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EECFD" w14:textId="77777777" w:rsidR="00861ACD" w:rsidRPr="00861ACD" w:rsidRDefault="00861ACD" w:rsidP="00861ACD">
      <w:pPr>
        <w:pStyle w:val="Heading2"/>
        <w:rPr>
          <w:sz w:val="60"/>
          <w:szCs w:val="60"/>
        </w:rPr>
      </w:pPr>
      <w:bookmarkStart w:id="0" w:name="_Toc495680473"/>
      <w:r w:rsidRPr="00861ACD">
        <w:rPr>
          <w:sz w:val="60"/>
          <w:szCs w:val="60"/>
        </w:rPr>
        <w:t>Wairarapa disability respite market</w:t>
      </w:r>
      <w:bookmarkEnd w:id="0"/>
    </w:p>
    <w:p w14:paraId="43A698B3" w14:textId="77777777" w:rsidR="00861ACD" w:rsidRDefault="00861ACD" w:rsidP="00861ACD">
      <w:pPr>
        <w:pStyle w:val="Table"/>
      </w:pPr>
      <w:r>
        <w:t>Wairarapa at a glance (Focus NASC region)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843"/>
      </w:tblGrid>
      <w:tr w:rsidR="00861ACD" w14:paraId="51C00DDF" w14:textId="77777777" w:rsidTr="00956A81">
        <w:tc>
          <w:tcPr>
            <w:tcW w:w="7083" w:type="dxa"/>
          </w:tcPr>
          <w:p w14:paraId="693CEF5B" w14:textId="77777777" w:rsidR="00861ACD" w:rsidRPr="001E1C76" w:rsidRDefault="00861ACD" w:rsidP="00956A81">
            <w:pPr>
              <w:pStyle w:val="TableText"/>
            </w:pPr>
            <w:r>
              <w:t xml:space="preserve">Number of people receiving DSS support in region </w:t>
            </w:r>
          </w:p>
        </w:tc>
        <w:tc>
          <w:tcPr>
            <w:tcW w:w="1843" w:type="dxa"/>
          </w:tcPr>
          <w:p w14:paraId="61B75837" w14:textId="77777777" w:rsidR="00861ACD" w:rsidRPr="002B7D4A" w:rsidRDefault="00861ACD" w:rsidP="00956A81">
            <w:pPr>
              <w:pStyle w:val="TableText"/>
              <w:jc w:val="right"/>
              <w:rPr>
                <w:b/>
              </w:rPr>
            </w:pPr>
            <w:r>
              <w:rPr>
                <w:b/>
              </w:rPr>
              <w:t>349</w:t>
            </w:r>
          </w:p>
        </w:tc>
      </w:tr>
      <w:tr w:rsidR="00861ACD" w14:paraId="079F756F" w14:textId="77777777" w:rsidTr="00956A81">
        <w:tc>
          <w:tcPr>
            <w:tcW w:w="7083" w:type="dxa"/>
          </w:tcPr>
          <w:p w14:paraId="4FE10053" w14:textId="03FB7895" w:rsidR="00861ACD" w:rsidRPr="001E1C76" w:rsidRDefault="00861ACD" w:rsidP="00956A81">
            <w:pPr>
              <w:pStyle w:val="TableText"/>
            </w:pPr>
            <w:r w:rsidRPr="001E1C76">
              <w:t xml:space="preserve">Number of people allocated respite </w:t>
            </w:r>
            <w:r>
              <w:t>in region</w:t>
            </w:r>
            <w:r w:rsidR="00B00372">
              <w:t xml:space="preserve"> (includes Carer Support)</w:t>
            </w:r>
          </w:p>
        </w:tc>
        <w:tc>
          <w:tcPr>
            <w:tcW w:w="1843" w:type="dxa"/>
          </w:tcPr>
          <w:p w14:paraId="05D6419A" w14:textId="77777777" w:rsidR="00861ACD" w:rsidRPr="002B7D4A" w:rsidRDefault="00861ACD" w:rsidP="00956A81">
            <w:pPr>
              <w:pStyle w:val="TableText"/>
              <w:jc w:val="right"/>
              <w:rPr>
                <w:b/>
              </w:rPr>
            </w:pPr>
            <w:r>
              <w:rPr>
                <w:b/>
              </w:rPr>
              <w:t>162</w:t>
            </w:r>
          </w:p>
        </w:tc>
      </w:tr>
      <w:tr w:rsidR="00861ACD" w14:paraId="446DAFBD" w14:textId="77777777" w:rsidTr="00956A81">
        <w:tc>
          <w:tcPr>
            <w:tcW w:w="7083" w:type="dxa"/>
          </w:tcPr>
          <w:p w14:paraId="0B68D78E" w14:textId="77777777" w:rsidR="00861ACD" w:rsidRPr="001E1C76" w:rsidRDefault="00861ACD" w:rsidP="00956A81">
            <w:pPr>
              <w:pStyle w:val="TableText"/>
            </w:pPr>
            <w:r w:rsidRPr="001E1C76">
              <w:t>% people allocated respite who are Māori</w:t>
            </w:r>
          </w:p>
        </w:tc>
        <w:tc>
          <w:tcPr>
            <w:tcW w:w="1843" w:type="dxa"/>
          </w:tcPr>
          <w:p w14:paraId="502206DA" w14:textId="77777777" w:rsidR="00861ACD" w:rsidRPr="002B7D4A" w:rsidRDefault="00861ACD" w:rsidP="00956A81">
            <w:pPr>
              <w:pStyle w:val="TableText"/>
              <w:jc w:val="right"/>
              <w:rPr>
                <w:b/>
              </w:rPr>
            </w:pPr>
            <w:r>
              <w:rPr>
                <w:b/>
              </w:rPr>
              <w:t>25%</w:t>
            </w:r>
          </w:p>
        </w:tc>
      </w:tr>
      <w:tr w:rsidR="00861ACD" w14:paraId="4B7DF9DB" w14:textId="77777777" w:rsidTr="00956A81">
        <w:tc>
          <w:tcPr>
            <w:tcW w:w="7083" w:type="dxa"/>
          </w:tcPr>
          <w:p w14:paraId="3EFBB7A2" w14:textId="77777777" w:rsidR="00861ACD" w:rsidRPr="001E1C76" w:rsidRDefault="00861ACD" w:rsidP="00956A81">
            <w:pPr>
              <w:pStyle w:val="TableText"/>
            </w:pPr>
            <w:r>
              <w:t>% people with respite allocation aged 21 years or under</w:t>
            </w:r>
          </w:p>
        </w:tc>
        <w:tc>
          <w:tcPr>
            <w:tcW w:w="1843" w:type="dxa"/>
          </w:tcPr>
          <w:p w14:paraId="59C090C0" w14:textId="77777777" w:rsidR="00861ACD" w:rsidRPr="002B7D4A" w:rsidRDefault="00861ACD" w:rsidP="00956A81">
            <w:pPr>
              <w:pStyle w:val="TableText"/>
              <w:jc w:val="right"/>
              <w:rPr>
                <w:b/>
              </w:rPr>
            </w:pPr>
            <w:r>
              <w:rPr>
                <w:b/>
              </w:rPr>
              <w:t>68%</w:t>
            </w:r>
          </w:p>
        </w:tc>
      </w:tr>
    </w:tbl>
    <w:p w14:paraId="0E17F843" w14:textId="77777777" w:rsidR="00861ACD" w:rsidRDefault="00861ACD" w:rsidP="00861ACD"/>
    <w:p w14:paraId="489BD4B1" w14:textId="77777777" w:rsidR="00861ACD" w:rsidRDefault="00861ACD" w:rsidP="00861ACD">
      <w:pPr>
        <w:pStyle w:val="Heading2"/>
      </w:pPr>
      <w:bookmarkStart w:id="1" w:name="_Toc495680474"/>
      <w:r>
        <w:t>Current respite allocations</w:t>
      </w:r>
      <w:bookmarkEnd w:id="1"/>
    </w:p>
    <w:p w14:paraId="1D3B668A" w14:textId="7D6905DE" w:rsidR="00861ACD" w:rsidRDefault="00861ACD" w:rsidP="00861ACD">
      <w:pPr>
        <w:pStyle w:val="Bullet"/>
      </w:pPr>
      <w:r>
        <w:t xml:space="preserve">48 people are allocated facility-based </w:t>
      </w:r>
      <w:r w:rsidRPr="00427BE9">
        <w:t>respite (</w:t>
      </w:r>
      <w:r w:rsidRPr="00791348">
        <w:t>45% are</w:t>
      </w:r>
      <w:r w:rsidRPr="00427BE9">
        <w:t xml:space="preserve"> aged 21 years</w:t>
      </w:r>
      <w:r>
        <w:t xml:space="preserve"> or less). The total </w:t>
      </w:r>
      <w:r w:rsidR="00C11411">
        <w:t xml:space="preserve">annual </w:t>
      </w:r>
      <w:r>
        <w:t>value of the facility-based respite allocation in the Wairarapa region is</w:t>
      </w:r>
      <w:r w:rsidR="00C11411">
        <w:t xml:space="preserve"> currently</w:t>
      </w:r>
      <w:r>
        <w:t xml:space="preserve"> $169,000. </w:t>
      </w:r>
    </w:p>
    <w:p w14:paraId="0AD9869D" w14:textId="77777777" w:rsidR="00861ACD" w:rsidRDefault="00861ACD" w:rsidP="00861ACD">
      <w:pPr>
        <w:pStyle w:val="Bullet"/>
      </w:pPr>
      <w:r>
        <w:t xml:space="preserve">Three people are currently allocated contracted in-home respite, at a total value of approx. $26,000 per year. </w:t>
      </w:r>
    </w:p>
    <w:p w14:paraId="560DFDA4" w14:textId="77777777" w:rsidR="00861ACD" w:rsidRDefault="00861ACD" w:rsidP="00861ACD">
      <w:pPr>
        <w:pStyle w:val="Bullet"/>
      </w:pPr>
      <w:r>
        <w:t xml:space="preserve">143 people are allocated Carer Support, at a total value of around $410,000 per year. </w:t>
      </w:r>
    </w:p>
    <w:p w14:paraId="71C856CA" w14:textId="77777777" w:rsidR="00861ACD" w:rsidRDefault="00861ACD" w:rsidP="00861ACD">
      <w:pPr>
        <w:pStyle w:val="Bullet"/>
      </w:pPr>
      <w:r>
        <w:t>Six people in the Wairarapa region use IF Respite at a value of $48,000.</w:t>
      </w:r>
    </w:p>
    <w:p w14:paraId="2DB677E6" w14:textId="77777777" w:rsidR="00861ACD" w:rsidRDefault="00861ACD" w:rsidP="00861ACD">
      <w:pPr>
        <w:pStyle w:val="Bullet"/>
      </w:pPr>
      <w:r>
        <w:t>Eight people have been using other respite funding at a value of $36,000.</w:t>
      </w:r>
    </w:p>
    <w:p w14:paraId="4C22776A" w14:textId="77777777" w:rsidR="00861ACD" w:rsidRDefault="00861ACD" w:rsidP="00861ACD"/>
    <w:p w14:paraId="614BF493" w14:textId="77777777" w:rsidR="00861ACD" w:rsidRDefault="00861ACD" w:rsidP="00861ACD">
      <w:pPr>
        <w:pStyle w:val="Heading2"/>
      </w:pPr>
      <w:bookmarkStart w:id="2" w:name="_Toc495680475"/>
      <w:r>
        <w:t>Current respite options available</w:t>
      </w:r>
      <w:bookmarkEnd w:id="2"/>
    </w:p>
    <w:p w14:paraId="39F287CA" w14:textId="77777777" w:rsidR="00861ACD" w:rsidRPr="00BC34FE" w:rsidRDefault="00861ACD" w:rsidP="00861ACD">
      <w:pPr>
        <w:pStyle w:val="Heading3"/>
      </w:pPr>
      <w:r w:rsidRPr="00033289">
        <w:t>Overnight respite options</w:t>
      </w:r>
    </w:p>
    <w:p w14:paraId="285028CD" w14:textId="4D3024C1" w:rsidR="00861ACD" w:rsidRDefault="00861ACD" w:rsidP="00861ACD">
      <w:pPr>
        <w:pStyle w:val="Bullet"/>
      </w:pPr>
      <w:r>
        <w:t xml:space="preserve">There is one dedicated facility-based respite service for children aged and young adults aged 5 to 21 in Masterton. This service is also used by children and young people with disabilities on referral from the Ministry for </w:t>
      </w:r>
      <w:bookmarkStart w:id="3" w:name="_GoBack"/>
      <w:bookmarkEnd w:id="3"/>
      <w:r>
        <w:t xml:space="preserve">Children, Oranga Tamariki. This service is currently rebuilding its client base after a change in provider. </w:t>
      </w:r>
    </w:p>
    <w:p w14:paraId="263A00D7" w14:textId="77777777" w:rsidR="00861ACD" w:rsidRDefault="00861ACD" w:rsidP="00861ACD">
      <w:pPr>
        <w:pStyle w:val="Bullet"/>
      </w:pPr>
      <w:r>
        <w:t xml:space="preserve">There are no dedicated respite houses for adults in the Wairarapa, but there is a dedicated respite bed available in a community residential house for people with physical disabilities. This bed has around 30% occupancy. </w:t>
      </w:r>
    </w:p>
    <w:p w14:paraId="1A3EECB5" w14:textId="1C6180EF" w:rsidR="00861ACD" w:rsidRDefault="00861ACD" w:rsidP="00861ACD">
      <w:pPr>
        <w:pStyle w:val="Bullet"/>
      </w:pPr>
      <w:r>
        <w:t xml:space="preserve">There are three aged care facilities who support adults with disabilities for respite. </w:t>
      </w:r>
    </w:p>
    <w:p w14:paraId="7B0BA2DC" w14:textId="77777777" w:rsidR="00861ACD" w:rsidRDefault="00861ACD" w:rsidP="00861ACD"/>
    <w:p w14:paraId="0873BA3A" w14:textId="77777777" w:rsidR="00861ACD" w:rsidRDefault="00861ACD" w:rsidP="00861ACD">
      <w:pPr>
        <w:pStyle w:val="Heading3"/>
      </w:pPr>
      <w:r w:rsidRPr="002049BC">
        <w:t>Daytime respite options</w:t>
      </w:r>
      <w:r w:rsidRPr="007067CF">
        <w:t xml:space="preserve">  </w:t>
      </w:r>
    </w:p>
    <w:p w14:paraId="5ABBF08D" w14:textId="77777777" w:rsidR="00861ACD" w:rsidRDefault="00861ACD" w:rsidP="00861ACD">
      <w:pPr>
        <w:pStyle w:val="Bullet"/>
      </w:pPr>
      <w:r>
        <w:t>There are around three services that offer weekday activity options for adults. These include community participation programmes and day services.</w:t>
      </w:r>
    </w:p>
    <w:p w14:paraId="770834E0" w14:textId="783797C6" w:rsidR="00861ACD" w:rsidRDefault="00861ACD" w:rsidP="00861ACD">
      <w:pPr>
        <w:pStyle w:val="Bullet"/>
      </w:pPr>
      <w:r>
        <w:t xml:space="preserve">There are currently no disability-specific out-of-school care programmes. Mainstream out-of-school care programmes operate, including one that we are aware of that has experience in supporting children with disabilities. </w:t>
      </w:r>
    </w:p>
    <w:p w14:paraId="10E1658C" w14:textId="77777777" w:rsidR="00861ACD" w:rsidRDefault="00861ACD" w:rsidP="00861ACD">
      <w:pPr>
        <w:pStyle w:val="Bullet"/>
      </w:pPr>
      <w:r>
        <w:lastRenderedPageBreak/>
        <w:t xml:space="preserve">There is one holiday camp that has experience in supporting children with disabilities. </w:t>
      </w:r>
    </w:p>
    <w:p w14:paraId="32015C30" w14:textId="07C6771A" w:rsidR="00861ACD" w:rsidRDefault="00861ACD" w:rsidP="00861ACD">
      <w:pPr>
        <w:pStyle w:val="Bullet"/>
      </w:pPr>
      <w:r>
        <w:t>Sporting options include Riding for the Disabled, Boccia</w:t>
      </w:r>
      <w:r w:rsidRPr="00432B36">
        <w:t xml:space="preserve">, Halberg Allsports, </w:t>
      </w:r>
      <w:r>
        <w:t xml:space="preserve">and </w:t>
      </w:r>
      <w:r w:rsidRPr="00432B36">
        <w:t>Special Olympics.</w:t>
      </w:r>
    </w:p>
    <w:p w14:paraId="793A7D58" w14:textId="77777777" w:rsidR="00861ACD" w:rsidRDefault="00861ACD" w:rsidP="00861ACD">
      <w:pPr>
        <w:pStyle w:val="Bullet"/>
      </w:pPr>
      <w:r>
        <w:t xml:space="preserve">We have been unable to identify any other social or recreational options available in the region for children or adults. </w:t>
      </w:r>
    </w:p>
    <w:p w14:paraId="53E785FD" w14:textId="77777777" w:rsidR="00861ACD" w:rsidRDefault="00861ACD" w:rsidP="00861ACD"/>
    <w:p w14:paraId="740C1FD6" w14:textId="77777777" w:rsidR="00861ACD" w:rsidRDefault="00861ACD" w:rsidP="00861ACD">
      <w:pPr>
        <w:pStyle w:val="Heading2"/>
      </w:pPr>
      <w:bookmarkStart w:id="4" w:name="_Toc495680476"/>
      <w:r>
        <w:t>Gaps in the Wairarapa respite market</w:t>
      </w:r>
      <w:bookmarkEnd w:id="4"/>
    </w:p>
    <w:p w14:paraId="7A96F30E" w14:textId="77777777" w:rsidR="00E1615D" w:rsidRDefault="00861ACD" w:rsidP="00861ACD">
      <w:pPr>
        <w:pStyle w:val="Bullet"/>
      </w:pPr>
      <w:r>
        <w:t>There is unlikely to be the population-base to support additional facility-based respite in the region. Consideration could be given to age appropriate respite options for adults.</w:t>
      </w:r>
    </w:p>
    <w:p w14:paraId="6CD8B387" w14:textId="63D3D0C6" w:rsidR="00C8166E" w:rsidRPr="00861ACD" w:rsidRDefault="00861ACD" w:rsidP="00861ACD">
      <w:pPr>
        <w:pStyle w:val="Bullet"/>
      </w:pPr>
      <w:r>
        <w:t>Scope exists to develop disability-accessible out-of-school care options, and social, recreational or sporting options for children and adults across the region. This includes ensuring that there are inclusive and accessible mainstream options available for people with disabilities.</w:t>
      </w:r>
    </w:p>
    <w:sectPr w:rsidR="00C8166E" w:rsidRPr="00861ACD" w:rsidSect="00B507D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C1856" w14:textId="77777777" w:rsidR="00B74F7B" w:rsidRDefault="00B74F7B" w:rsidP="00B507D0">
      <w:pPr>
        <w:spacing w:line="240" w:lineRule="auto"/>
      </w:pPr>
      <w:r>
        <w:separator/>
      </w:r>
    </w:p>
  </w:endnote>
  <w:endnote w:type="continuationSeparator" w:id="0">
    <w:p w14:paraId="2B3D2260" w14:textId="77777777" w:rsidR="00B74F7B" w:rsidRDefault="00B74F7B" w:rsidP="00B50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4D4DD" w14:textId="77777777" w:rsidR="00A6788B" w:rsidRPr="00275D08" w:rsidRDefault="00A6788B" w:rsidP="00387344">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1B7A74">
      <w:rPr>
        <w:rStyle w:val="PageNumber"/>
        <w:noProof/>
      </w:rPr>
      <w:t>2</w:t>
    </w:r>
    <w:r w:rsidRPr="00FC46E7">
      <w:rPr>
        <w:rStyle w:val="PageNumber"/>
      </w:rPr>
      <w:fldChar w:fldCharType="end"/>
    </w:r>
    <w:r>
      <w:tab/>
      <w:t>The Disability Respite Market in New Zealand</w:t>
    </w:r>
  </w:p>
  <w:p w14:paraId="7CA7050A" w14:textId="77777777" w:rsidR="00A6788B" w:rsidRDefault="00A67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38BA0" w14:textId="77777777" w:rsidR="00A6788B" w:rsidRDefault="00A6788B">
    <w:pPr>
      <w:pStyle w:val="Footer"/>
      <w:jc w:val="right"/>
    </w:pPr>
  </w:p>
  <w:sdt>
    <w:sdtPr>
      <w:id w:val="777686637"/>
      <w:docPartObj>
        <w:docPartGallery w:val="Page Numbers (Bottom of Page)"/>
        <w:docPartUnique/>
      </w:docPartObj>
    </w:sdtPr>
    <w:sdtEndPr>
      <w:rPr>
        <w:noProof/>
      </w:rPr>
    </w:sdtEndPr>
    <w:sdtContent>
      <w:p w14:paraId="0DB048B4" w14:textId="77777777" w:rsidR="00A6788B" w:rsidRDefault="00A6788B" w:rsidP="00387344">
        <w:pPr>
          <w:pStyle w:val="RectoFooter"/>
        </w:pPr>
        <w:r>
          <w:t>The Disability Respite Market in New Zealand</w:t>
        </w:r>
        <w:r>
          <w:tab/>
        </w:r>
        <w:r w:rsidRPr="00C7208A">
          <w:rPr>
            <w:b/>
          </w:rPr>
          <w:fldChar w:fldCharType="begin"/>
        </w:r>
        <w:r w:rsidRPr="00C7208A">
          <w:rPr>
            <w:b/>
          </w:rPr>
          <w:instrText xml:space="preserve"> PAGE   \* MERGEFORMAT </w:instrText>
        </w:r>
        <w:r w:rsidRPr="00C7208A">
          <w:rPr>
            <w:b/>
          </w:rPr>
          <w:fldChar w:fldCharType="separate"/>
        </w:r>
        <w:r w:rsidR="00B74F7B">
          <w:rPr>
            <w:b/>
            <w:noProof/>
          </w:rPr>
          <w:t>1</w:t>
        </w:r>
        <w:r w:rsidRPr="00C7208A">
          <w:rPr>
            <w:b/>
            <w:noProof/>
          </w:rPr>
          <w:fldChar w:fldCharType="end"/>
        </w:r>
      </w:p>
    </w:sdtContent>
  </w:sdt>
  <w:p w14:paraId="3EE1D11F" w14:textId="77777777" w:rsidR="00A6788B" w:rsidRDefault="00A6788B" w:rsidP="00387344">
    <w:pPr>
      <w:pStyle w:val="Recto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411A9" w14:textId="77777777" w:rsidR="00B74F7B" w:rsidRDefault="00B74F7B" w:rsidP="00B507D0">
      <w:pPr>
        <w:spacing w:line="240" w:lineRule="auto"/>
      </w:pPr>
      <w:r>
        <w:separator/>
      </w:r>
    </w:p>
  </w:footnote>
  <w:footnote w:type="continuationSeparator" w:id="0">
    <w:p w14:paraId="471DC6F5" w14:textId="77777777" w:rsidR="00B74F7B" w:rsidRDefault="00B74F7B" w:rsidP="00B507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17629" w14:textId="77777777" w:rsidR="00A6788B" w:rsidRDefault="00A6788B">
    <w:pPr>
      <w:pStyle w:val="Header"/>
    </w:pPr>
  </w:p>
  <w:p w14:paraId="43AEAB22" w14:textId="77777777" w:rsidR="00A6788B" w:rsidRDefault="00A67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F5B0F" w14:textId="77777777" w:rsidR="00A6788B" w:rsidRDefault="00A6788B">
    <w:pPr>
      <w:pStyle w:val="Header"/>
    </w:pPr>
    <w:r>
      <w:rPr>
        <w:noProof/>
        <w:lang w:eastAsia="en-NZ"/>
      </w:rPr>
      <w:drawing>
        <wp:inline distT="0" distB="0" distL="0" distR="0" wp14:anchorId="34F629E0" wp14:editId="437BACEF">
          <wp:extent cx="5667375" cy="541020"/>
          <wp:effectExtent l="0" t="0" r="9525" b="0"/>
          <wp:docPr id="2" name="Picture 2" descr="C:\Users\APETHIG\AppData\Local\Temp\notes2D4894\~6425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THIG\AppData\Local\Temp\notes2D4894\~642503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244" cy="5537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D0"/>
    <w:rsid w:val="00022445"/>
    <w:rsid w:val="00041BBD"/>
    <w:rsid w:val="00046DC0"/>
    <w:rsid w:val="0018310D"/>
    <w:rsid w:val="001A1D11"/>
    <w:rsid w:val="001B0EC0"/>
    <w:rsid w:val="001B7A74"/>
    <w:rsid w:val="00387344"/>
    <w:rsid w:val="003C5843"/>
    <w:rsid w:val="003E56F2"/>
    <w:rsid w:val="004D04B9"/>
    <w:rsid w:val="00561F59"/>
    <w:rsid w:val="005D7429"/>
    <w:rsid w:val="00654291"/>
    <w:rsid w:val="00753303"/>
    <w:rsid w:val="00861ACD"/>
    <w:rsid w:val="008D7B90"/>
    <w:rsid w:val="00A6788B"/>
    <w:rsid w:val="00B00372"/>
    <w:rsid w:val="00B507D0"/>
    <w:rsid w:val="00B74F7B"/>
    <w:rsid w:val="00BE405D"/>
    <w:rsid w:val="00C11411"/>
    <w:rsid w:val="00C8166E"/>
    <w:rsid w:val="00D43D9F"/>
    <w:rsid w:val="00DA1822"/>
    <w:rsid w:val="00E0594F"/>
    <w:rsid w:val="00E1615D"/>
    <w:rsid w:val="00E40C71"/>
    <w:rsid w:val="00EA1F08"/>
    <w:rsid w:val="00F156FE"/>
    <w:rsid w:val="00F66E43"/>
    <w:rsid w:val="00F83C1D"/>
    <w:rsid w:val="00FD04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CC497"/>
  <w15:chartTrackingRefBased/>
  <w15:docId w15:val="{9BF05D6D-FADC-4B02-A176-CD74E535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D0"/>
    <w:pPr>
      <w:spacing w:after="0" w:line="264" w:lineRule="auto"/>
    </w:pPr>
    <w:rPr>
      <w:rFonts w:ascii="Georgia" w:eastAsia="Times New Roman" w:hAnsi="Georgia" w:cs="Times New Roman"/>
      <w:szCs w:val="20"/>
      <w:lang w:eastAsia="en-GB"/>
    </w:rPr>
  </w:style>
  <w:style w:type="paragraph" w:styleId="Heading1">
    <w:name w:val="heading 1"/>
    <w:basedOn w:val="Normal"/>
    <w:next w:val="Normal"/>
    <w:link w:val="Heading1Char"/>
    <w:uiPriority w:val="9"/>
    <w:qFormat/>
    <w:rsid w:val="00B507D0"/>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B507D0"/>
    <w:pPr>
      <w:keepNext/>
      <w:spacing w:before="120" w:after="120"/>
      <w:outlineLvl w:val="1"/>
    </w:pPr>
    <w:rPr>
      <w:b/>
      <w:sz w:val="40"/>
    </w:rPr>
  </w:style>
  <w:style w:type="paragraph" w:styleId="Heading3">
    <w:name w:val="heading 3"/>
    <w:basedOn w:val="Normal"/>
    <w:next w:val="Normal"/>
    <w:link w:val="Heading3Char"/>
    <w:qFormat/>
    <w:rsid w:val="00B507D0"/>
    <w:pPr>
      <w:keepNext/>
      <w:spacing w:before="120" w:after="120"/>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7D0"/>
    <w:rPr>
      <w:rFonts w:ascii="Georgia" w:eastAsia="Times New Roman" w:hAnsi="Georgia" w:cs="Times New Roman"/>
      <w:b/>
      <w:sz w:val="60"/>
      <w:szCs w:val="20"/>
      <w:lang w:eastAsia="en-GB"/>
    </w:rPr>
  </w:style>
  <w:style w:type="character" w:customStyle="1" w:styleId="Heading2Char">
    <w:name w:val="Heading 2 Char"/>
    <w:basedOn w:val="DefaultParagraphFont"/>
    <w:link w:val="Heading2"/>
    <w:uiPriority w:val="9"/>
    <w:rsid w:val="00B507D0"/>
    <w:rPr>
      <w:rFonts w:ascii="Georgia" w:eastAsia="Times New Roman" w:hAnsi="Georgia" w:cs="Times New Roman"/>
      <w:b/>
      <w:sz w:val="40"/>
      <w:szCs w:val="20"/>
      <w:lang w:eastAsia="en-GB"/>
    </w:rPr>
  </w:style>
  <w:style w:type="character" w:customStyle="1" w:styleId="Heading3Char">
    <w:name w:val="Heading 3 Char"/>
    <w:basedOn w:val="DefaultParagraphFont"/>
    <w:link w:val="Heading3"/>
    <w:uiPriority w:val="9"/>
    <w:rsid w:val="00B507D0"/>
    <w:rPr>
      <w:rFonts w:ascii="Georgia" w:eastAsia="Times New Roman" w:hAnsi="Georgia" w:cs="Times New Roman"/>
      <w:b/>
      <w:sz w:val="28"/>
      <w:szCs w:val="20"/>
      <w:lang w:eastAsia="en-GB"/>
    </w:rPr>
  </w:style>
  <w:style w:type="paragraph" w:customStyle="1" w:styleId="Bullet">
    <w:name w:val="Bullet"/>
    <w:basedOn w:val="Normal"/>
    <w:qFormat/>
    <w:rsid w:val="00B507D0"/>
    <w:pPr>
      <w:numPr>
        <w:numId w:val="1"/>
      </w:numPr>
      <w:spacing w:before="90"/>
    </w:pPr>
  </w:style>
  <w:style w:type="paragraph" w:customStyle="1" w:styleId="Table">
    <w:name w:val="Table"/>
    <w:basedOn w:val="Normal"/>
    <w:qFormat/>
    <w:rsid w:val="00B507D0"/>
    <w:pPr>
      <w:keepNext/>
      <w:spacing w:before="120" w:after="120"/>
    </w:pPr>
    <w:rPr>
      <w:b/>
      <w:sz w:val="20"/>
    </w:rPr>
  </w:style>
  <w:style w:type="paragraph" w:customStyle="1" w:styleId="TableText">
    <w:name w:val="TableText"/>
    <w:basedOn w:val="Normal"/>
    <w:link w:val="TableTextChar"/>
    <w:qFormat/>
    <w:rsid w:val="00B507D0"/>
    <w:pPr>
      <w:spacing w:before="60" w:after="60" w:line="240" w:lineRule="auto"/>
    </w:pPr>
    <w:rPr>
      <w:rFonts w:ascii="Arial" w:hAnsi="Arial"/>
      <w:sz w:val="18"/>
    </w:rPr>
  </w:style>
  <w:style w:type="table" w:styleId="TableGrid">
    <w:name w:val="Table Grid"/>
    <w:basedOn w:val="TableNormal"/>
    <w:uiPriority w:val="39"/>
    <w:rsid w:val="00B507D0"/>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Text Char"/>
    <w:link w:val="TableText"/>
    <w:locked/>
    <w:rsid w:val="00B507D0"/>
    <w:rPr>
      <w:rFonts w:ascii="Arial" w:eastAsia="Times New Roman" w:hAnsi="Arial" w:cs="Times New Roman"/>
      <w:sz w:val="18"/>
      <w:szCs w:val="20"/>
      <w:lang w:eastAsia="en-GB"/>
    </w:rPr>
  </w:style>
  <w:style w:type="paragraph" w:styleId="Header">
    <w:name w:val="header"/>
    <w:basedOn w:val="Normal"/>
    <w:link w:val="HeaderChar"/>
    <w:uiPriority w:val="99"/>
    <w:unhideWhenUsed/>
    <w:rsid w:val="00B507D0"/>
    <w:pPr>
      <w:tabs>
        <w:tab w:val="center" w:pos="4513"/>
        <w:tab w:val="right" w:pos="9026"/>
      </w:tabs>
      <w:spacing w:line="240" w:lineRule="auto"/>
    </w:pPr>
  </w:style>
  <w:style w:type="character" w:customStyle="1" w:styleId="HeaderChar">
    <w:name w:val="Header Char"/>
    <w:basedOn w:val="DefaultParagraphFont"/>
    <w:link w:val="Header"/>
    <w:uiPriority w:val="99"/>
    <w:rsid w:val="00B507D0"/>
    <w:rPr>
      <w:rFonts w:ascii="Georgia" w:eastAsia="Times New Roman" w:hAnsi="Georgia" w:cs="Times New Roman"/>
      <w:szCs w:val="20"/>
      <w:lang w:eastAsia="en-GB"/>
    </w:rPr>
  </w:style>
  <w:style w:type="paragraph" w:styleId="Footer">
    <w:name w:val="footer"/>
    <w:basedOn w:val="Normal"/>
    <w:link w:val="FooterChar"/>
    <w:uiPriority w:val="99"/>
    <w:unhideWhenUsed/>
    <w:rsid w:val="00B507D0"/>
    <w:pPr>
      <w:tabs>
        <w:tab w:val="center" w:pos="4513"/>
        <w:tab w:val="right" w:pos="9026"/>
      </w:tabs>
      <w:spacing w:line="240" w:lineRule="auto"/>
    </w:pPr>
  </w:style>
  <w:style w:type="character" w:customStyle="1" w:styleId="FooterChar">
    <w:name w:val="Footer Char"/>
    <w:basedOn w:val="DefaultParagraphFont"/>
    <w:link w:val="Footer"/>
    <w:uiPriority w:val="99"/>
    <w:rsid w:val="00B507D0"/>
    <w:rPr>
      <w:rFonts w:ascii="Georgia" w:eastAsia="Times New Roman" w:hAnsi="Georgia" w:cs="Times New Roman"/>
      <w:szCs w:val="20"/>
      <w:lang w:eastAsia="en-GB"/>
    </w:rPr>
  </w:style>
  <w:style w:type="character" w:styleId="PageNumber">
    <w:name w:val="page number"/>
    <w:basedOn w:val="DefaultParagraphFont"/>
    <w:rsid w:val="00387344"/>
    <w:rPr>
      <w:rFonts w:ascii="Georgia" w:hAnsi="Georgia" w:cs="Times New Roman"/>
      <w:b/>
      <w:sz w:val="22"/>
    </w:rPr>
  </w:style>
  <w:style w:type="paragraph" w:customStyle="1" w:styleId="RectoFooter">
    <w:name w:val="Recto Footer"/>
    <w:basedOn w:val="Footer"/>
    <w:rsid w:val="00387344"/>
    <w:pPr>
      <w:pBdr>
        <w:top w:val="single" w:sz="4" w:space="4" w:color="auto"/>
      </w:pBdr>
      <w:tabs>
        <w:tab w:val="clear" w:pos="4513"/>
        <w:tab w:val="clear" w:pos="9026"/>
        <w:tab w:val="right" w:pos="8647"/>
        <w:tab w:val="right" w:pos="9356"/>
      </w:tabs>
      <w:spacing w:before="120" w:after="120"/>
    </w:pPr>
    <w:rPr>
      <w:sz w:val="20"/>
    </w:rPr>
  </w:style>
  <w:style w:type="paragraph" w:customStyle="1" w:styleId="VersoFooter">
    <w:name w:val="Verso Footer"/>
    <w:basedOn w:val="Footer"/>
    <w:rsid w:val="00387344"/>
    <w:pPr>
      <w:pBdr>
        <w:top w:val="single" w:sz="4" w:space="4" w:color="auto"/>
      </w:pBdr>
      <w:tabs>
        <w:tab w:val="clear" w:pos="4513"/>
        <w:tab w:val="clear" w:pos="9026"/>
      </w:tabs>
      <w:spacing w:line="264" w:lineRule="auto"/>
      <w:ind w:left="709" w:hanging="709"/>
    </w:pPr>
    <w:rPr>
      <w:sz w:val="20"/>
    </w:rPr>
  </w:style>
  <w:style w:type="paragraph" w:customStyle="1" w:styleId="Dash">
    <w:name w:val="Dash"/>
    <w:basedOn w:val="Bullet"/>
    <w:qFormat/>
    <w:rsid w:val="00C8166E"/>
    <w:pPr>
      <w:numPr>
        <w:numId w:val="2"/>
      </w:numPr>
      <w:spacing w:before="60"/>
    </w:pPr>
  </w:style>
  <w:style w:type="character" w:styleId="CommentReference">
    <w:name w:val="annotation reference"/>
    <w:basedOn w:val="DefaultParagraphFont"/>
    <w:uiPriority w:val="99"/>
    <w:semiHidden/>
    <w:unhideWhenUsed/>
    <w:rsid w:val="00C8166E"/>
    <w:rPr>
      <w:sz w:val="16"/>
      <w:szCs w:val="16"/>
    </w:rPr>
  </w:style>
  <w:style w:type="paragraph" w:styleId="CommentText">
    <w:name w:val="annotation text"/>
    <w:basedOn w:val="Normal"/>
    <w:link w:val="CommentTextChar"/>
    <w:uiPriority w:val="99"/>
    <w:semiHidden/>
    <w:unhideWhenUsed/>
    <w:rsid w:val="00C8166E"/>
    <w:pPr>
      <w:spacing w:line="240" w:lineRule="auto"/>
    </w:pPr>
    <w:rPr>
      <w:sz w:val="20"/>
    </w:rPr>
  </w:style>
  <w:style w:type="character" w:customStyle="1" w:styleId="CommentTextChar">
    <w:name w:val="Comment Text Char"/>
    <w:basedOn w:val="DefaultParagraphFont"/>
    <w:link w:val="CommentText"/>
    <w:uiPriority w:val="99"/>
    <w:semiHidden/>
    <w:rsid w:val="00C8166E"/>
    <w:rPr>
      <w:rFonts w:ascii="Georgia" w:eastAsia="Times New Roman" w:hAnsi="Georgia" w:cs="Times New Roman"/>
      <w:sz w:val="20"/>
      <w:szCs w:val="20"/>
      <w:lang w:eastAsia="en-GB"/>
    </w:rPr>
  </w:style>
  <w:style w:type="paragraph" w:styleId="BalloonText">
    <w:name w:val="Balloon Text"/>
    <w:basedOn w:val="Normal"/>
    <w:link w:val="BalloonTextChar"/>
    <w:uiPriority w:val="99"/>
    <w:semiHidden/>
    <w:unhideWhenUsed/>
    <w:rsid w:val="00C816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66E"/>
    <w:rPr>
      <w:rFonts w:ascii="Segoe UI" w:eastAsia="Times New Roman" w:hAnsi="Segoe UI" w:cs="Segoe UI"/>
      <w:sz w:val="18"/>
      <w:szCs w:val="18"/>
      <w:lang w:eastAsia="en-GB"/>
    </w:rPr>
  </w:style>
  <w:style w:type="paragraph" w:customStyle="1" w:styleId="BoxBullet">
    <w:name w:val="BoxBullet"/>
    <w:basedOn w:val="Normal"/>
    <w:qFormat/>
    <w:rsid w:val="004D04B9"/>
    <w:pPr>
      <w:numPr>
        <w:numId w:val="3"/>
      </w:numPr>
      <w:pBdr>
        <w:top w:val="single" w:sz="4" w:space="12" w:color="auto"/>
        <w:left w:val="single" w:sz="4" w:space="12" w:color="auto"/>
        <w:bottom w:val="single" w:sz="4" w:space="12" w:color="auto"/>
        <w:right w:val="single" w:sz="4" w:space="12" w:color="auto"/>
      </w:pBdr>
      <w:tabs>
        <w:tab w:val="clear" w:pos="360"/>
      </w:tabs>
      <w:spacing w:before="60"/>
      <w:ind w:left="568" w:right="284"/>
    </w:pPr>
  </w:style>
  <w:style w:type="paragraph" w:customStyle="1" w:styleId="Note">
    <w:name w:val="Note"/>
    <w:basedOn w:val="Normal"/>
    <w:next w:val="Normal"/>
    <w:link w:val="NoteChar"/>
    <w:qFormat/>
    <w:rsid w:val="005D7429"/>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5D7429"/>
    <w:rPr>
      <w:rFonts w:ascii="Arial" w:eastAsia="Times New Roman" w:hAnsi="Arial"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9DA95-3A28-4B6F-AE81-16C50D82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7A3EA893</Template>
  <TotalTime>1</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Chrisp</dc:creator>
  <cp:keywords/>
  <dc:description/>
  <cp:lastModifiedBy>Deborah Mills</cp:lastModifiedBy>
  <cp:revision>7</cp:revision>
  <dcterms:created xsi:type="dcterms:W3CDTF">2017-10-25T01:28:00Z</dcterms:created>
  <dcterms:modified xsi:type="dcterms:W3CDTF">2018-04-05T03:36:00Z</dcterms:modified>
</cp:coreProperties>
</file>