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FAE90" w14:textId="77777777" w:rsidR="00C86248" w:rsidRDefault="00C533E1" w:rsidP="00926083">
      <w:pPr>
        <w:pStyle w:val="Title"/>
      </w:pPr>
      <w:r>
        <w:t>Suicide Data related to Mental Health Service Users (2018)</w:t>
      </w:r>
    </w:p>
    <w:p w14:paraId="7ABFAE91" w14:textId="77777777" w:rsidR="00C05132" w:rsidRDefault="00C05132" w:rsidP="00A06BE4"/>
    <w:p w14:paraId="7ABFAE92"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7ABFAE93" w14:textId="77777777" w:rsidR="00C533E1" w:rsidRDefault="00C533E1" w:rsidP="00C533E1">
      <w:r>
        <w:lastRenderedPageBreak/>
        <w:t>Note: the nature of the information covered in this report was previously reported in the Office of the Director of Mental Health and Addiction Services Annual Reports. The information is now being published separately as the Suicide Prevention Office has been established. It refers specifically to deaths by suicide, or deaths of undetermined intent, by mental health service users.</w:t>
      </w:r>
    </w:p>
    <w:p w14:paraId="7ABFAE94" w14:textId="77777777" w:rsidR="00C533E1" w:rsidRDefault="00C533E1" w:rsidP="00C533E1">
      <w:pPr>
        <w:spacing w:before="180"/>
      </w:pPr>
      <w:r>
        <w:t>Mental health service users are defined in this context as people who accessed district health board or non-government organisation specialist mental health services (including services treating people with alcohol and other drugs (AOD) addiction) in the year before their death. People with no history of mental health service use in the year before their death are referred to as ‘non-service users’ here, although it is acknowledged that some non-service users may have used mental health or AOD services at some earlier time in their lives. This data includes ages 10–64 years.</w:t>
      </w:r>
    </w:p>
    <w:p w14:paraId="7ABFAE95" w14:textId="77777777" w:rsidR="00D27922" w:rsidRPr="00D27922" w:rsidRDefault="00C533E1" w:rsidP="00C533E1">
      <w:pPr>
        <w:spacing w:before="180"/>
      </w:pPr>
      <w:r>
        <w:t xml:space="preserve">Caution should be taken when interpreting the data provided, given the small statistical base. Further statistics on deaths by suicide is available on the </w:t>
      </w:r>
      <w:hyperlink r:id="rId10" w:history="1">
        <w:r w:rsidRPr="00C533E1">
          <w:rPr>
            <w:rStyle w:val="Hyperlink"/>
          </w:rPr>
          <w:t>https://www.health.govt.nz/our-work/mental-health-and-addiction/suicide-prevention-new-zealand</w:t>
        </w:r>
      </w:hyperlink>
      <w:r>
        <w:t xml:space="preserve"> webpage on the Ministry of Health’s website.</w:t>
      </w:r>
    </w:p>
    <w:p w14:paraId="7ABFAE96"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C533E1">
        <w:rPr>
          <w:rFonts w:cs="Segoe UI"/>
        </w:rPr>
        <w:t>2021</w:t>
      </w:r>
      <w:r w:rsidR="00442C1C" w:rsidRPr="00C05132">
        <w:rPr>
          <w:rFonts w:cs="Segoe UI"/>
        </w:rPr>
        <w:t xml:space="preserve">. </w:t>
      </w:r>
      <w:r w:rsidR="00C533E1">
        <w:rPr>
          <w:rFonts w:cs="Segoe UI"/>
          <w:i/>
        </w:rPr>
        <w:t>Suicide Data related to Mental Health Service Users (2018)</w:t>
      </w:r>
      <w:r w:rsidR="00442C1C" w:rsidRPr="00C05132">
        <w:rPr>
          <w:rFonts w:cs="Segoe UI"/>
        </w:rPr>
        <w:t>. Wellington: Ministry of Health.</w:t>
      </w:r>
    </w:p>
    <w:p w14:paraId="7ABFAE97" w14:textId="1C0FF596" w:rsidR="00C86248" w:rsidRDefault="00C86248">
      <w:pPr>
        <w:pStyle w:val="Imprint"/>
      </w:pPr>
      <w:r>
        <w:t xml:space="preserve">Published in </w:t>
      </w:r>
      <w:r w:rsidR="00F41514">
        <w:t>December</w:t>
      </w:r>
      <w:r w:rsidR="00C533E1">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7ABFAE98" w14:textId="721035D3" w:rsidR="00082CD6" w:rsidRPr="009C0F2D" w:rsidRDefault="00082CD6" w:rsidP="00082CD6">
      <w:pPr>
        <w:pStyle w:val="Imprint"/>
      </w:pPr>
      <w:r w:rsidRPr="009C0F2D">
        <w:t xml:space="preserve">HP </w:t>
      </w:r>
      <w:r w:rsidR="00021512">
        <w:t>7992</w:t>
      </w:r>
    </w:p>
    <w:p w14:paraId="7ABFAE99" w14:textId="77777777" w:rsidR="00C86248" w:rsidRDefault="008C64C4" w:rsidP="00D27922">
      <w:pPr>
        <w:spacing w:before="360"/>
      </w:pPr>
      <w:r>
        <w:rPr>
          <w:noProof/>
          <w:lang w:eastAsia="en-NZ"/>
        </w:rPr>
        <w:drawing>
          <wp:inline distT="0" distB="0" distL="0" distR="0" wp14:anchorId="7ABFAFA6" wp14:editId="5960C656">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7ABFAE9A" w14:textId="77777777" w:rsidR="00A63DFF" w:rsidRDefault="00A63DFF" w:rsidP="00A63DFF">
      <w:pPr>
        <w:pStyle w:val="Imprint"/>
        <w:spacing w:before="240" w:after="480"/>
      </w:pPr>
      <w:r>
        <w:t xml:space="preserve">This document is available at </w:t>
      </w:r>
      <w:hyperlink r:id="rId12"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7ABFAE9D" w14:textId="77777777" w:rsidTr="00A63DFF">
        <w:trPr>
          <w:cantSplit/>
        </w:trPr>
        <w:tc>
          <w:tcPr>
            <w:tcW w:w="1526" w:type="dxa"/>
          </w:tcPr>
          <w:p w14:paraId="7ABFAE9B"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7ABFAFA8" wp14:editId="7ABFAFA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ABFAE9C"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7ABFAE9E" w14:textId="77777777" w:rsidR="007E74F1" w:rsidRPr="001F45A7" w:rsidRDefault="007E74F1" w:rsidP="006E2886">
      <w:pPr>
        <w:pStyle w:val="Imprint"/>
      </w:pPr>
    </w:p>
    <w:p w14:paraId="7ABFAE9F" w14:textId="77777777" w:rsidR="00C86248" w:rsidRDefault="00C86248">
      <w:pPr>
        <w:jc w:val="center"/>
        <w:sectPr w:rsidR="00C86248" w:rsidSect="00925892">
          <w:footerReference w:type="even" r:id="rId14"/>
          <w:footerReference w:type="default" r:id="rId15"/>
          <w:pgSz w:w="11907" w:h="16834" w:code="9"/>
          <w:pgMar w:top="1701" w:right="2268" w:bottom="1134" w:left="2268" w:header="0" w:footer="0" w:gutter="0"/>
          <w:cols w:space="720"/>
          <w:vAlign w:val="bottom"/>
        </w:sectPr>
      </w:pPr>
    </w:p>
    <w:p w14:paraId="7ABFAEA0" w14:textId="77777777" w:rsidR="00C86248" w:rsidRDefault="00C86248" w:rsidP="00025A6F">
      <w:pPr>
        <w:pStyle w:val="IntroHead"/>
      </w:pPr>
      <w:bookmarkStart w:id="0" w:name="_Toc405792991"/>
      <w:bookmarkStart w:id="1" w:name="_Toc405793224"/>
      <w:r>
        <w:lastRenderedPageBreak/>
        <w:t>Contents</w:t>
      </w:r>
      <w:bookmarkEnd w:id="0"/>
      <w:bookmarkEnd w:id="1"/>
    </w:p>
    <w:p w14:paraId="60257E53" w14:textId="53CE3F07" w:rsidR="00F41514" w:rsidRDefault="00F4151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9167494" w:history="1">
        <w:r w:rsidRPr="00B935EB">
          <w:rPr>
            <w:rStyle w:val="Hyperlink"/>
            <w:noProof/>
          </w:rPr>
          <w:t>Overview</w:t>
        </w:r>
        <w:r>
          <w:rPr>
            <w:noProof/>
            <w:webHidden/>
          </w:rPr>
          <w:tab/>
        </w:r>
        <w:r>
          <w:rPr>
            <w:noProof/>
            <w:webHidden/>
          </w:rPr>
          <w:fldChar w:fldCharType="begin"/>
        </w:r>
        <w:r>
          <w:rPr>
            <w:noProof/>
            <w:webHidden/>
          </w:rPr>
          <w:instrText xml:space="preserve"> PAGEREF _Toc89167494 \h </w:instrText>
        </w:r>
        <w:r>
          <w:rPr>
            <w:noProof/>
            <w:webHidden/>
          </w:rPr>
        </w:r>
        <w:r>
          <w:rPr>
            <w:noProof/>
            <w:webHidden/>
          </w:rPr>
          <w:fldChar w:fldCharType="separate"/>
        </w:r>
        <w:r w:rsidR="001A28C3">
          <w:rPr>
            <w:noProof/>
            <w:webHidden/>
          </w:rPr>
          <w:t>1</w:t>
        </w:r>
        <w:r>
          <w:rPr>
            <w:noProof/>
            <w:webHidden/>
          </w:rPr>
          <w:fldChar w:fldCharType="end"/>
        </w:r>
      </w:hyperlink>
    </w:p>
    <w:p w14:paraId="196C1FCE" w14:textId="23F6DFB3" w:rsidR="00F41514" w:rsidRDefault="00F41514">
      <w:pPr>
        <w:pStyle w:val="TOC1"/>
        <w:rPr>
          <w:rFonts w:asciiTheme="minorHAnsi" w:eastAsiaTheme="minorEastAsia" w:hAnsiTheme="minorHAnsi" w:cstheme="minorBidi"/>
          <w:noProof/>
          <w:sz w:val="22"/>
          <w:szCs w:val="22"/>
          <w:lang w:eastAsia="en-NZ"/>
        </w:rPr>
      </w:pPr>
      <w:hyperlink w:anchor="_Toc89167495" w:history="1">
        <w:r w:rsidRPr="00B935EB">
          <w:rPr>
            <w:rStyle w:val="Hyperlink"/>
            <w:noProof/>
          </w:rPr>
          <w:t>Prevalence of suicide in the population for the 2018 year</w:t>
        </w:r>
        <w:r>
          <w:rPr>
            <w:noProof/>
            <w:webHidden/>
          </w:rPr>
          <w:tab/>
        </w:r>
        <w:r>
          <w:rPr>
            <w:noProof/>
            <w:webHidden/>
          </w:rPr>
          <w:fldChar w:fldCharType="begin"/>
        </w:r>
        <w:r>
          <w:rPr>
            <w:noProof/>
            <w:webHidden/>
          </w:rPr>
          <w:instrText xml:space="preserve"> PAGEREF _Toc89167495 \h </w:instrText>
        </w:r>
        <w:r>
          <w:rPr>
            <w:noProof/>
            <w:webHidden/>
          </w:rPr>
        </w:r>
        <w:r>
          <w:rPr>
            <w:noProof/>
            <w:webHidden/>
          </w:rPr>
          <w:fldChar w:fldCharType="separate"/>
        </w:r>
        <w:r w:rsidR="001A28C3">
          <w:rPr>
            <w:noProof/>
            <w:webHidden/>
          </w:rPr>
          <w:t>2</w:t>
        </w:r>
        <w:r>
          <w:rPr>
            <w:noProof/>
            <w:webHidden/>
          </w:rPr>
          <w:fldChar w:fldCharType="end"/>
        </w:r>
      </w:hyperlink>
    </w:p>
    <w:p w14:paraId="640CD9A8" w14:textId="37C0C110" w:rsidR="00F41514" w:rsidRDefault="00F41514">
      <w:pPr>
        <w:pStyle w:val="TOC1"/>
        <w:rPr>
          <w:rFonts w:asciiTheme="minorHAnsi" w:eastAsiaTheme="minorEastAsia" w:hAnsiTheme="minorHAnsi" w:cstheme="minorBidi"/>
          <w:noProof/>
          <w:sz w:val="22"/>
          <w:szCs w:val="22"/>
          <w:lang w:eastAsia="en-NZ"/>
        </w:rPr>
      </w:pPr>
      <w:hyperlink w:anchor="_Toc89167496" w:history="1">
        <w:r w:rsidRPr="00B935EB">
          <w:rPr>
            <w:rStyle w:val="Hyperlink"/>
            <w:noProof/>
          </w:rPr>
          <w:t>Changes in number of suicides over time</w:t>
        </w:r>
        <w:r>
          <w:rPr>
            <w:noProof/>
            <w:webHidden/>
          </w:rPr>
          <w:tab/>
        </w:r>
        <w:r>
          <w:rPr>
            <w:noProof/>
            <w:webHidden/>
          </w:rPr>
          <w:fldChar w:fldCharType="begin"/>
        </w:r>
        <w:r>
          <w:rPr>
            <w:noProof/>
            <w:webHidden/>
          </w:rPr>
          <w:instrText xml:space="preserve"> PAGEREF _Toc89167496 \h </w:instrText>
        </w:r>
        <w:r>
          <w:rPr>
            <w:noProof/>
            <w:webHidden/>
          </w:rPr>
        </w:r>
        <w:r>
          <w:rPr>
            <w:noProof/>
            <w:webHidden/>
          </w:rPr>
          <w:fldChar w:fldCharType="separate"/>
        </w:r>
        <w:r w:rsidR="001A28C3">
          <w:rPr>
            <w:noProof/>
            <w:webHidden/>
          </w:rPr>
          <w:t>3</w:t>
        </w:r>
        <w:r>
          <w:rPr>
            <w:noProof/>
            <w:webHidden/>
          </w:rPr>
          <w:fldChar w:fldCharType="end"/>
        </w:r>
      </w:hyperlink>
    </w:p>
    <w:p w14:paraId="5C06E83B" w14:textId="42C5138B" w:rsidR="00F41514" w:rsidRDefault="00F41514">
      <w:pPr>
        <w:pStyle w:val="TOC2"/>
        <w:rPr>
          <w:rFonts w:asciiTheme="minorHAnsi" w:eastAsiaTheme="minorEastAsia" w:hAnsiTheme="minorHAnsi" w:cstheme="minorBidi"/>
          <w:noProof/>
          <w:sz w:val="22"/>
          <w:szCs w:val="22"/>
          <w:lang w:eastAsia="en-NZ"/>
        </w:rPr>
      </w:pPr>
      <w:hyperlink w:anchor="_Toc89167497" w:history="1">
        <w:r w:rsidRPr="00B935EB">
          <w:rPr>
            <w:rStyle w:val="Hyperlink"/>
            <w:noProof/>
          </w:rPr>
          <w:t>Sex and age in relation to suicide</w:t>
        </w:r>
        <w:r>
          <w:rPr>
            <w:noProof/>
            <w:webHidden/>
          </w:rPr>
          <w:tab/>
        </w:r>
        <w:r>
          <w:rPr>
            <w:noProof/>
            <w:webHidden/>
          </w:rPr>
          <w:fldChar w:fldCharType="begin"/>
        </w:r>
        <w:r>
          <w:rPr>
            <w:noProof/>
            <w:webHidden/>
          </w:rPr>
          <w:instrText xml:space="preserve"> PAGEREF _Toc89167497 \h </w:instrText>
        </w:r>
        <w:r>
          <w:rPr>
            <w:noProof/>
            <w:webHidden/>
          </w:rPr>
        </w:r>
        <w:r>
          <w:rPr>
            <w:noProof/>
            <w:webHidden/>
          </w:rPr>
          <w:fldChar w:fldCharType="separate"/>
        </w:r>
        <w:r w:rsidR="001A28C3">
          <w:rPr>
            <w:noProof/>
            <w:webHidden/>
          </w:rPr>
          <w:t>4</w:t>
        </w:r>
        <w:r>
          <w:rPr>
            <w:noProof/>
            <w:webHidden/>
          </w:rPr>
          <w:fldChar w:fldCharType="end"/>
        </w:r>
      </w:hyperlink>
    </w:p>
    <w:p w14:paraId="10081659" w14:textId="101208BA" w:rsidR="00F41514" w:rsidRDefault="00F41514">
      <w:pPr>
        <w:pStyle w:val="TOC2"/>
        <w:rPr>
          <w:rFonts w:asciiTheme="minorHAnsi" w:eastAsiaTheme="minorEastAsia" w:hAnsiTheme="minorHAnsi" w:cstheme="minorBidi"/>
          <w:noProof/>
          <w:sz w:val="22"/>
          <w:szCs w:val="22"/>
          <w:lang w:eastAsia="en-NZ"/>
        </w:rPr>
      </w:pPr>
      <w:hyperlink w:anchor="_Toc89167498" w:history="1">
        <w:r w:rsidRPr="00B935EB">
          <w:rPr>
            <w:rStyle w:val="Hyperlink"/>
            <w:noProof/>
          </w:rPr>
          <w:t>Ethnicity and suicide</w:t>
        </w:r>
        <w:r>
          <w:rPr>
            <w:noProof/>
            <w:webHidden/>
          </w:rPr>
          <w:tab/>
        </w:r>
        <w:r>
          <w:rPr>
            <w:noProof/>
            <w:webHidden/>
          </w:rPr>
          <w:fldChar w:fldCharType="begin"/>
        </w:r>
        <w:r>
          <w:rPr>
            <w:noProof/>
            <w:webHidden/>
          </w:rPr>
          <w:instrText xml:space="preserve"> PAGEREF _Toc89167498 \h </w:instrText>
        </w:r>
        <w:r>
          <w:rPr>
            <w:noProof/>
            <w:webHidden/>
          </w:rPr>
        </w:r>
        <w:r>
          <w:rPr>
            <w:noProof/>
            <w:webHidden/>
          </w:rPr>
          <w:fldChar w:fldCharType="separate"/>
        </w:r>
        <w:r w:rsidR="001A28C3">
          <w:rPr>
            <w:noProof/>
            <w:webHidden/>
          </w:rPr>
          <w:t>5</w:t>
        </w:r>
        <w:r>
          <w:rPr>
            <w:noProof/>
            <w:webHidden/>
          </w:rPr>
          <w:fldChar w:fldCharType="end"/>
        </w:r>
      </w:hyperlink>
    </w:p>
    <w:p w14:paraId="214E11ED" w14:textId="64DC4AF6" w:rsidR="00F41514" w:rsidRDefault="00F41514">
      <w:pPr>
        <w:pStyle w:val="TOC2"/>
        <w:rPr>
          <w:rFonts w:asciiTheme="minorHAnsi" w:eastAsiaTheme="minorEastAsia" w:hAnsiTheme="minorHAnsi" w:cstheme="minorBidi"/>
          <w:noProof/>
          <w:sz w:val="22"/>
          <w:szCs w:val="22"/>
          <w:lang w:eastAsia="en-NZ"/>
        </w:rPr>
      </w:pPr>
      <w:hyperlink w:anchor="_Toc89167499" w:history="1">
        <w:r w:rsidRPr="00B935EB">
          <w:rPr>
            <w:rStyle w:val="Hyperlink"/>
            <w:noProof/>
          </w:rPr>
          <w:t>Service users who died by suicide during 2018</w:t>
        </w:r>
        <w:r>
          <w:rPr>
            <w:noProof/>
            <w:webHidden/>
          </w:rPr>
          <w:tab/>
        </w:r>
        <w:r>
          <w:rPr>
            <w:noProof/>
            <w:webHidden/>
          </w:rPr>
          <w:fldChar w:fldCharType="begin"/>
        </w:r>
        <w:r>
          <w:rPr>
            <w:noProof/>
            <w:webHidden/>
          </w:rPr>
          <w:instrText xml:space="preserve"> PAGEREF _Toc89167499 \h </w:instrText>
        </w:r>
        <w:r>
          <w:rPr>
            <w:noProof/>
            <w:webHidden/>
          </w:rPr>
        </w:r>
        <w:r>
          <w:rPr>
            <w:noProof/>
            <w:webHidden/>
          </w:rPr>
          <w:fldChar w:fldCharType="separate"/>
        </w:r>
        <w:r w:rsidR="001A28C3">
          <w:rPr>
            <w:noProof/>
            <w:webHidden/>
          </w:rPr>
          <w:t>6</w:t>
        </w:r>
        <w:r>
          <w:rPr>
            <w:noProof/>
            <w:webHidden/>
          </w:rPr>
          <w:fldChar w:fldCharType="end"/>
        </w:r>
      </w:hyperlink>
    </w:p>
    <w:p w14:paraId="4B127069" w14:textId="68730614" w:rsidR="00F41514" w:rsidRDefault="00F41514">
      <w:pPr>
        <w:pStyle w:val="TOC2"/>
        <w:rPr>
          <w:rFonts w:asciiTheme="minorHAnsi" w:eastAsiaTheme="minorEastAsia" w:hAnsiTheme="minorHAnsi" w:cstheme="minorBidi"/>
          <w:noProof/>
          <w:sz w:val="22"/>
          <w:szCs w:val="22"/>
          <w:lang w:eastAsia="en-NZ"/>
        </w:rPr>
      </w:pPr>
      <w:hyperlink w:anchor="_Toc89167500" w:history="1">
        <w:r w:rsidRPr="00B935EB">
          <w:rPr>
            <w:rStyle w:val="Hyperlink"/>
            <w:noProof/>
          </w:rPr>
          <w:t>An overview of service users dying by suicide 2001–2018</w:t>
        </w:r>
        <w:r>
          <w:rPr>
            <w:noProof/>
            <w:webHidden/>
          </w:rPr>
          <w:tab/>
        </w:r>
        <w:r>
          <w:rPr>
            <w:noProof/>
            <w:webHidden/>
          </w:rPr>
          <w:fldChar w:fldCharType="begin"/>
        </w:r>
        <w:r>
          <w:rPr>
            <w:noProof/>
            <w:webHidden/>
          </w:rPr>
          <w:instrText xml:space="preserve"> PAGEREF _Toc89167500 \h </w:instrText>
        </w:r>
        <w:r>
          <w:rPr>
            <w:noProof/>
            <w:webHidden/>
          </w:rPr>
        </w:r>
        <w:r>
          <w:rPr>
            <w:noProof/>
            <w:webHidden/>
          </w:rPr>
          <w:fldChar w:fldCharType="separate"/>
        </w:r>
        <w:r w:rsidR="001A28C3">
          <w:rPr>
            <w:noProof/>
            <w:webHidden/>
          </w:rPr>
          <w:t>6</w:t>
        </w:r>
        <w:r>
          <w:rPr>
            <w:noProof/>
            <w:webHidden/>
          </w:rPr>
          <w:fldChar w:fldCharType="end"/>
        </w:r>
      </w:hyperlink>
    </w:p>
    <w:p w14:paraId="7ABFAEA8" w14:textId="1D6F58A5" w:rsidR="00C86248" w:rsidRDefault="00F41514">
      <w:r>
        <w:rPr>
          <w:rFonts w:ascii="Segoe UI Semibold" w:hAnsi="Segoe UI Semibold"/>
          <w:b/>
          <w:sz w:val="24"/>
        </w:rPr>
        <w:fldChar w:fldCharType="end"/>
      </w:r>
    </w:p>
    <w:p w14:paraId="7ABFAEA9" w14:textId="77777777" w:rsidR="002B76A7" w:rsidRDefault="002B76A7" w:rsidP="002B76A7">
      <w:pPr>
        <w:pStyle w:val="TOC1"/>
        <w:keepNext/>
      </w:pPr>
      <w:r>
        <w:t>List of Tables</w:t>
      </w:r>
    </w:p>
    <w:p w14:paraId="7ABFAEAA" w14:textId="017B5125" w:rsidR="00CF1B67"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CF1B67">
        <w:rPr>
          <w:noProof/>
        </w:rPr>
        <w:t>Table 1:</w:t>
      </w:r>
      <w:r w:rsidR="00CF1B67">
        <w:rPr>
          <w:noProof/>
        </w:rPr>
        <w:tab/>
        <w:t>Number and age-standardised rate of suicide, by service use, people aged 10–64 years, 2018</w:t>
      </w:r>
      <w:r w:rsidR="00CF1B67">
        <w:rPr>
          <w:noProof/>
        </w:rPr>
        <w:tab/>
      </w:r>
      <w:r w:rsidR="00CF1B67">
        <w:rPr>
          <w:noProof/>
        </w:rPr>
        <w:fldChar w:fldCharType="begin"/>
      </w:r>
      <w:r w:rsidR="00CF1B67">
        <w:rPr>
          <w:noProof/>
        </w:rPr>
        <w:instrText xml:space="preserve"> PAGEREF _Toc88765097 \h </w:instrText>
      </w:r>
      <w:r w:rsidR="00CF1B67">
        <w:rPr>
          <w:noProof/>
        </w:rPr>
      </w:r>
      <w:r w:rsidR="00CF1B67">
        <w:rPr>
          <w:noProof/>
        </w:rPr>
        <w:fldChar w:fldCharType="separate"/>
      </w:r>
      <w:r w:rsidR="001A28C3">
        <w:rPr>
          <w:noProof/>
        </w:rPr>
        <w:t>2</w:t>
      </w:r>
      <w:r w:rsidR="00CF1B67">
        <w:rPr>
          <w:noProof/>
        </w:rPr>
        <w:fldChar w:fldCharType="end"/>
      </w:r>
    </w:p>
    <w:p w14:paraId="7ABFAEAB" w14:textId="4B47D52A" w:rsidR="00CF1B67" w:rsidRDefault="00CF1B67">
      <w:pPr>
        <w:pStyle w:val="TOC3"/>
        <w:rPr>
          <w:rFonts w:asciiTheme="minorHAnsi" w:eastAsiaTheme="minorEastAsia" w:hAnsiTheme="minorHAnsi" w:cstheme="minorBidi"/>
          <w:noProof/>
          <w:sz w:val="22"/>
          <w:szCs w:val="22"/>
          <w:lang w:eastAsia="en-NZ"/>
        </w:rPr>
      </w:pPr>
      <w:r>
        <w:rPr>
          <w:noProof/>
        </w:rPr>
        <w:t>Table 2:</w:t>
      </w:r>
      <w:r>
        <w:rPr>
          <w:noProof/>
        </w:rPr>
        <w:tab/>
        <w:t>Number and age-standardised rate of suicide, by service use and sex, people aged 10–64 years, 2018</w:t>
      </w:r>
      <w:r>
        <w:rPr>
          <w:noProof/>
        </w:rPr>
        <w:tab/>
      </w:r>
      <w:r>
        <w:rPr>
          <w:noProof/>
        </w:rPr>
        <w:fldChar w:fldCharType="begin"/>
      </w:r>
      <w:r>
        <w:rPr>
          <w:noProof/>
        </w:rPr>
        <w:instrText xml:space="preserve"> PAGEREF _Toc88765098 \h </w:instrText>
      </w:r>
      <w:r>
        <w:rPr>
          <w:noProof/>
        </w:rPr>
      </w:r>
      <w:r>
        <w:rPr>
          <w:noProof/>
        </w:rPr>
        <w:fldChar w:fldCharType="separate"/>
      </w:r>
      <w:r w:rsidR="001A28C3">
        <w:rPr>
          <w:noProof/>
        </w:rPr>
        <w:t>4</w:t>
      </w:r>
      <w:r>
        <w:rPr>
          <w:noProof/>
        </w:rPr>
        <w:fldChar w:fldCharType="end"/>
      </w:r>
    </w:p>
    <w:p w14:paraId="7ABFAEAC" w14:textId="54E598E0" w:rsidR="00CF1B67" w:rsidRDefault="00CF1B67">
      <w:pPr>
        <w:pStyle w:val="TOC3"/>
        <w:rPr>
          <w:rFonts w:asciiTheme="minorHAnsi" w:eastAsiaTheme="minorEastAsia" w:hAnsiTheme="minorHAnsi" w:cstheme="minorBidi"/>
          <w:noProof/>
          <w:sz w:val="22"/>
          <w:szCs w:val="22"/>
          <w:lang w:eastAsia="en-NZ"/>
        </w:rPr>
      </w:pPr>
      <w:r>
        <w:rPr>
          <w:noProof/>
        </w:rPr>
        <w:t>Table 3:</w:t>
      </w:r>
      <w:r>
        <w:rPr>
          <w:noProof/>
        </w:rPr>
        <w:tab/>
        <w:t>Number and age-specific rate of suicide, by age-group, sex and service use, people aged 15–64 years, 2018</w:t>
      </w:r>
      <w:r>
        <w:rPr>
          <w:noProof/>
        </w:rPr>
        <w:tab/>
      </w:r>
      <w:r>
        <w:rPr>
          <w:noProof/>
        </w:rPr>
        <w:fldChar w:fldCharType="begin"/>
      </w:r>
      <w:r>
        <w:rPr>
          <w:noProof/>
        </w:rPr>
        <w:instrText xml:space="preserve"> PAGEREF _Toc88765099 \h </w:instrText>
      </w:r>
      <w:r>
        <w:rPr>
          <w:noProof/>
        </w:rPr>
      </w:r>
      <w:r>
        <w:rPr>
          <w:noProof/>
        </w:rPr>
        <w:fldChar w:fldCharType="separate"/>
      </w:r>
      <w:r w:rsidR="001A28C3">
        <w:rPr>
          <w:noProof/>
        </w:rPr>
        <w:t>4</w:t>
      </w:r>
      <w:r>
        <w:rPr>
          <w:noProof/>
        </w:rPr>
        <w:fldChar w:fldCharType="end"/>
      </w:r>
    </w:p>
    <w:p w14:paraId="7ABFAEAD" w14:textId="74441920" w:rsidR="00CF1B67" w:rsidRDefault="00CF1B67">
      <w:pPr>
        <w:pStyle w:val="TOC3"/>
        <w:rPr>
          <w:rFonts w:asciiTheme="minorHAnsi" w:eastAsiaTheme="minorEastAsia" w:hAnsiTheme="minorHAnsi" w:cstheme="minorBidi"/>
          <w:noProof/>
          <w:sz w:val="22"/>
          <w:szCs w:val="22"/>
          <w:lang w:eastAsia="en-NZ"/>
        </w:rPr>
      </w:pPr>
      <w:r>
        <w:rPr>
          <w:noProof/>
        </w:rPr>
        <w:t>Table 4:</w:t>
      </w:r>
      <w:r>
        <w:rPr>
          <w:noProof/>
        </w:rPr>
        <w:tab/>
        <w:t>Number and age-standardised rate of suicide and deaths of undetermined intent, by ethnicity and service use, people aged</w:t>
      </w:r>
      <w:r>
        <w:rPr>
          <w:noProof/>
        </w:rPr>
        <w:br/>
        <w:t>10–64 years, 2018</w:t>
      </w:r>
      <w:r>
        <w:rPr>
          <w:noProof/>
        </w:rPr>
        <w:tab/>
      </w:r>
      <w:r>
        <w:rPr>
          <w:noProof/>
        </w:rPr>
        <w:fldChar w:fldCharType="begin"/>
      </w:r>
      <w:r>
        <w:rPr>
          <w:noProof/>
        </w:rPr>
        <w:instrText xml:space="preserve"> PAGEREF _Toc88765100 \h </w:instrText>
      </w:r>
      <w:r>
        <w:rPr>
          <w:noProof/>
        </w:rPr>
      </w:r>
      <w:r>
        <w:rPr>
          <w:noProof/>
        </w:rPr>
        <w:fldChar w:fldCharType="separate"/>
      </w:r>
      <w:r w:rsidR="001A28C3">
        <w:rPr>
          <w:noProof/>
        </w:rPr>
        <w:t>5</w:t>
      </w:r>
      <w:r>
        <w:rPr>
          <w:noProof/>
        </w:rPr>
        <w:fldChar w:fldCharType="end"/>
      </w:r>
    </w:p>
    <w:p w14:paraId="7ABFAEAE" w14:textId="77777777" w:rsidR="002B76A7" w:rsidRDefault="002B76A7" w:rsidP="003A5FEA">
      <w:r>
        <w:fldChar w:fldCharType="end"/>
      </w:r>
    </w:p>
    <w:p w14:paraId="7ABFAEAF" w14:textId="77777777" w:rsidR="0033448B" w:rsidRDefault="0033448B" w:rsidP="0033448B">
      <w:pPr>
        <w:pStyle w:val="TOC1"/>
        <w:keepNext/>
      </w:pPr>
      <w:r>
        <w:t>List of Figures</w:t>
      </w:r>
    </w:p>
    <w:p w14:paraId="7ABFAEB0" w14:textId="4CB4AB1F" w:rsidR="00CF1B67"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CF1B67">
        <w:rPr>
          <w:noProof/>
        </w:rPr>
        <w:t>Figure 1:</w:t>
      </w:r>
      <w:r w:rsidR="00CF1B67">
        <w:rPr>
          <w:noProof/>
        </w:rPr>
        <w:tab/>
        <w:t>Age-standardised rate of suicide, by service use, in people aged 10–64 years, 2001–2018</w:t>
      </w:r>
      <w:r w:rsidR="00CF1B67">
        <w:rPr>
          <w:noProof/>
        </w:rPr>
        <w:tab/>
      </w:r>
      <w:r w:rsidR="00CF1B67">
        <w:rPr>
          <w:noProof/>
        </w:rPr>
        <w:fldChar w:fldCharType="begin"/>
      </w:r>
      <w:r w:rsidR="00CF1B67">
        <w:rPr>
          <w:noProof/>
        </w:rPr>
        <w:instrText xml:space="preserve"> PAGEREF _Toc88765101 \h </w:instrText>
      </w:r>
      <w:r w:rsidR="00CF1B67">
        <w:rPr>
          <w:noProof/>
        </w:rPr>
      </w:r>
      <w:r w:rsidR="00CF1B67">
        <w:rPr>
          <w:noProof/>
        </w:rPr>
        <w:fldChar w:fldCharType="separate"/>
      </w:r>
      <w:r w:rsidR="001A28C3">
        <w:rPr>
          <w:noProof/>
        </w:rPr>
        <w:t>3</w:t>
      </w:r>
      <w:r w:rsidR="00CF1B67">
        <w:rPr>
          <w:noProof/>
        </w:rPr>
        <w:fldChar w:fldCharType="end"/>
      </w:r>
    </w:p>
    <w:p w14:paraId="7ABFAEB1" w14:textId="3D44BBC0" w:rsidR="00CF1B67" w:rsidRDefault="00CF1B67">
      <w:pPr>
        <w:pStyle w:val="TOC3"/>
        <w:rPr>
          <w:rFonts w:asciiTheme="minorHAnsi" w:eastAsiaTheme="minorEastAsia" w:hAnsiTheme="minorHAnsi" w:cstheme="minorBidi"/>
          <w:noProof/>
          <w:sz w:val="22"/>
          <w:szCs w:val="22"/>
          <w:lang w:eastAsia="en-NZ"/>
        </w:rPr>
      </w:pPr>
      <w:r>
        <w:rPr>
          <w:noProof/>
        </w:rPr>
        <w:t>Figure 2:</w:t>
      </w:r>
      <w:r>
        <w:rPr>
          <w:noProof/>
        </w:rPr>
        <w:tab/>
        <w:t>Age-specific rate of suicide, by age-group, sex and service use, people aged 15–64 years, 2018</w:t>
      </w:r>
      <w:r>
        <w:rPr>
          <w:noProof/>
        </w:rPr>
        <w:tab/>
      </w:r>
      <w:r>
        <w:rPr>
          <w:noProof/>
        </w:rPr>
        <w:fldChar w:fldCharType="begin"/>
      </w:r>
      <w:r>
        <w:rPr>
          <w:noProof/>
        </w:rPr>
        <w:instrText xml:space="preserve"> PAGEREF _Toc88765102 \h </w:instrText>
      </w:r>
      <w:r>
        <w:rPr>
          <w:noProof/>
        </w:rPr>
      </w:r>
      <w:r>
        <w:rPr>
          <w:noProof/>
        </w:rPr>
        <w:fldChar w:fldCharType="separate"/>
      </w:r>
      <w:r w:rsidR="001A28C3">
        <w:rPr>
          <w:noProof/>
        </w:rPr>
        <w:t>5</w:t>
      </w:r>
      <w:r>
        <w:rPr>
          <w:noProof/>
        </w:rPr>
        <w:fldChar w:fldCharType="end"/>
      </w:r>
    </w:p>
    <w:p w14:paraId="7ABFAEB2" w14:textId="77777777" w:rsidR="0033448B" w:rsidRPr="000A0158" w:rsidRDefault="0033448B" w:rsidP="0033448B">
      <w:r>
        <w:fldChar w:fldCharType="end"/>
      </w:r>
    </w:p>
    <w:p w14:paraId="7ABFAEB3" w14:textId="77777777" w:rsidR="00FB0A5B" w:rsidRDefault="00FB0A5B" w:rsidP="003A5FEA"/>
    <w:p w14:paraId="7ABFAEB4" w14:textId="77777777" w:rsidR="001D3E4E" w:rsidRDefault="001D3E4E" w:rsidP="003A5FEA">
      <w:pPr>
        <w:sectPr w:rsidR="001D3E4E" w:rsidSect="00925892">
          <w:headerReference w:type="even" r:id="rId16"/>
          <w:headerReference w:type="default" r:id="rId17"/>
          <w:footerReference w:type="even" r:id="rId18"/>
          <w:footerReference w:type="default" r:id="rId19"/>
          <w:pgSz w:w="11907" w:h="16840" w:code="9"/>
          <w:pgMar w:top="1418" w:right="1701" w:bottom="1134" w:left="1843" w:header="284" w:footer="425" w:gutter="284"/>
          <w:pgNumType w:fmt="lowerRoman"/>
          <w:cols w:space="720"/>
        </w:sectPr>
      </w:pPr>
    </w:p>
    <w:p w14:paraId="7ABFAEB5" w14:textId="77777777" w:rsidR="008C2973" w:rsidRDefault="00C533E1" w:rsidP="00F54E74">
      <w:pPr>
        <w:pStyle w:val="Heading1"/>
      </w:pPr>
      <w:bookmarkStart w:id="2" w:name="_Toc89167494"/>
      <w:r>
        <w:lastRenderedPageBreak/>
        <w:t>Overview</w:t>
      </w:r>
      <w:bookmarkEnd w:id="2"/>
    </w:p>
    <w:p w14:paraId="7ABFAEB6" w14:textId="77777777" w:rsidR="00C533E1" w:rsidRDefault="00C533E1" w:rsidP="00C533E1">
      <w:r w:rsidRPr="00AB243F">
        <w:t xml:space="preserve">Every suicide is a tragedy and has a significant impact on friends, </w:t>
      </w:r>
      <w:proofErr w:type="spellStart"/>
      <w:r w:rsidRPr="00AB243F">
        <w:t>whānau</w:t>
      </w:r>
      <w:proofErr w:type="spellEnd"/>
      <w:r w:rsidRPr="00AB243F">
        <w:t xml:space="preserve"> and communities. People who die by suicide are almost always acutely distressed but are not necessarily mentally ill.</w:t>
      </w:r>
    </w:p>
    <w:p w14:paraId="7ABFAEB7" w14:textId="77777777" w:rsidR="00C533E1" w:rsidRPr="00AB243F" w:rsidRDefault="00C533E1" w:rsidP="00C533E1"/>
    <w:p w14:paraId="7ABFAEB8" w14:textId="77777777" w:rsidR="00C533E1" w:rsidRPr="00AB243F" w:rsidRDefault="00C533E1" w:rsidP="00C533E1">
      <w:r w:rsidRPr="00AB243F">
        <w:t>It is important to note that, statistically, the number of suicides per year is at a level that is classified as a low base rate event. This means that there can be quite large differences each year in the number of suicides that occur compared with a previous year, but this change is not a clear or reliable indicator of a decrease or increase in rates. Even large fluctuations in rates over short periods of time can be unreliable. Understanding data in specific population groups, including mental health service users, is even more difficult because the numbers are smaller. Therefore, looking at patterns over very long periods of time is necessary to understand longer-term trends.</w:t>
      </w:r>
    </w:p>
    <w:p w14:paraId="7ABFAEB9" w14:textId="77777777" w:rsidR="00C533E1" w:rsidRDefault="00C533E1" w:rsidP="00C533E1"/>
    <w:p w14:paraId="7ABFAEBA" w14:textId="77777777" w:rsidR="00C533E1" w:rsidRPr="00AB243F" w:rsidRDefault="00C533E1" w:rsidP="00C533E1">
      <w:r w:rsidRPr="00AB243F">
        <w:t>In addition, methodological developments have highlighted improved ways of reporting data from low base events tha</w:t>
      </w:r>
      <w:r>
        <w:t>t are</w:t>
      </w:r>
      <w:r w:rsidRPr="00AB243F">
        <w:t xml:space="preserve"> presented in this report. The intention is to improve the way in which data </w:t>
      </w:r>
      <w:r>
        <w:t>is analysed and presented.</w:t>
      </w:r>
    </w:p>
    <w:p w14:paraId="7ABFAEBB" w14:textId="77777777" w:rsidR="00C533E1" w:rsidRDefault="00C533E1" w:rsidP="00C533E1"/>
    <w:p w14:paraId="7ABFAEBC" w14:textId="77777777" w:rsidR="00C533E1" w:rsidRPr="007C110E" w:rsidRDefault="00C533E1" w:rsidP="00805473">
      <w:pPr>
        <w:pStyle w:val="Heading1"/>
      </w:pPr>
      <w:bookmarkStart w:id="3" w:name="_Toc87527666"/>
      <w:bookmarkStart w:id="4" w:name="_Toc89167495"/>
      <w:r w:rsidRPr="0021531A">
        <w:lastRenderedPageBreak/>
        <w:t>Prevalence</w:t>
      </w:r>
      <w:r w:rsidRPr="007C110E">
        <w:t xml:space="preserve"> of suicide in the population</w:t>
      </w:r>
      <w:r>
        <w:t xml:space="preserve"> for the 2018 year</w:t>
      </w:r>
      <w:bookmarkEnd w:id="3"/>
      <w:bookmarkEnd w:id="4"/>
    </w:p>
    <w:p w14:paraId="7ABFAEBD" w14:textId="77777777" w:rsidR="00C533E1" w:rsidRPr="002D053D" w:rsidRDefault="00C533E1" w:rsidP="00805473">
      <w:r w:rsidRPr="002D053D">
        <w:t>In 201</w:t>
      </w:r>
      <w:r>
        <w:t>8</w:t>
      </w:r>
      <w:r w:rsidRPr="002D053D">
        <w:t>, there were 5</w:t>
      </w:r>
      <w:r>
        <w:t>45</w:t>
      </w:r>
      <w:r w:rsidRPr="002D053D">
        <w:t xml:space="preserve"> suicides recorded in the mortality database</w:t>
      </w:r>
      <w:r w:rsidR="00805473">
        <w:t>.</w:t>
      </w:r>
      <w:r w:rsidRPr="00805473">
        <w:rPr>
          <w:rStyle w:val="FootnoteReference"/>
        </w:rPr>
        <w:footnoteReference w:id="1"/>
      </w:r>
      <w:r w:rsidRPr="002D053D">
        <w:t xml:space="preserve"> A further 1</w:t>
      </w:r>
      <w:r>
        <w:t>0</w:t>
      </w:r>
      <w:r w:rsidR="00805473">
        <w:t> </w:t>
      </w:r>
      <w:r w:rsidRPr="002D053D">
        <w:t>deaths of undetermined intent were recorded and are included in this report.</w:t>
      </w:r>
    </w:p>
    <w:p w14:paraId="7ABFAEBE" w14:textId="77777777" w:rsidR="00C533E1" w:rsidRPr="002D053D" w:rsidRDefault="00C533E1" w:rsidP="00805473"/>
    <w:p w14:paraId="7ABFAEBF" w14:textId="46A46298" w:rsidR="00C533E1" w:rsidRDefault="00805473" w:rsidP="00805473">
      <w:r>
        <w:fldChar w:fldCharType="begin"/>
      </w:r>
      <w:r>
        <w:instrText xml:space="preserve"> REF _Ref88764017 \h </w:instrText>
      </w:r>
      <w:r>
        <w:fldChar w:fldCharType="separate"/>
      </w:r>
      <w:r w:rsidR="001A28C3">
        <w:t>Table </w:t>
      </w:r>
      <w:r w:rsidR="001A28C3">
        <w:rPr>
          <w:noProof/>
        </w:rPr>
        <w:t>1</w:t>
      </w:r>
      <w:r>
        <w:fldChar w:fldCharType="end"/>
      </w:r>
      <w:r w:rsidR="00C533E1" w:rsidRPr="002D053D">
        <w:t xml:space="preserve"> </w:t>
      </w:r>
      <w:r w:rsidR="00C533E1">
        <w:t xml:space="preserve">provides data about these 555 suicide deaths </w:t>
      </w:r>
      <w:bookmarkStart w:id="5" w:name="_Hlk87873963"/>
      <w:r w:rsidR="00C533E1">
        <w:t>(including undetermined intent)</w:t>
      </w:r>
      <w:bookmarkEnd w:id="5"/>
      <w:r w:rsidR="00C533E1">
        <w:t xml:space="preserve"> in 2018.</w:t>
      </w:r>
      <w:r w:rsidR="00C533E1" w:rsidRPr="002D053D">
        <w:t xml:space="preserve"> Of these 5</w:t>
      </w:r>
      <w:r w:rsidR="00C533E1">
        <w:t>55</w:t>
      </w:r>
      <w:r w:rsidR="00C533E1" w:rsidRPr="002D053D">
        <w:t xml:space="preserve"> people, 2</w:t>
      </w:r>
      <w:r w:rsidR="00C533E1">
        <w:t>56</w:t>
      </w:r>
      <w:r w:rsidR="00C533E1" w:rsidRPr="002D053D">
        <w:t xml:space="preserve"> had contact with mental health services in the year before death</w:t>
      </w:r>
      <w:r w:rsidR="00C533E1">
        <w:t>.</w:t>
      </w:r>
    </w:p>
    <w:p w14:paraId="7ABFAEC0" w14:textId="77777777" w:rsidR="00C533E1" w:rsidRDefault="00C533E1" w:rsidP="00C533E1"/>
    <w:p w14:paraId="7ABFAEC1" w14:textId="37D08A75" w:rsidR="00C533E1" w:rsidRPr="002D053D" w:rsidRDefault="00C533E1" w:rsidP="00C533E1">
      <w:r>
        <w:t xml:space="preserve">Age standardised rates (ASR) for service users and non-service users should not be compared directly because of the significantly different population type and size (denominators), rather the rates in each group should be compared over time as shown in </w:t>
      </w:r>
      <w:r w:rsidR="00805473">
        <w:fldChar w:fldCharType="begin"/>
      </w:r>
      <w:r w:rsidR="00805473">
        <w:instrText xml:space="preserve"> REF _Ref88764049 \h </w:instrText>
      </w:r>
      <w:r w:rsidR="00805473">
        <w:fldChar w:fldCharType="separate"/>
      </w:r>
      <w:r w:rsidR="001A28C3">
        <w:t>Figure </w:t>
      </w:r>
      <w:r w:rsidR="001A28C3">
        <w:rPr>
          <w:noProof/>
        </w:rPr>
        <w:t>1</w:t>
      </w:r>
      <w:r w:rsidR="00805473">
        <w:fldChar w:fldCharType="end"/>
      </w:r>
      <w:r>
        <w:t>.</w:t>
      </w:r>
    </w:p>
    <w:p w14:paraId="7ABFAEC2" w14:textId="77777777" w:rsidR="00C533E1" w:rsidRPr="00A84F04" w:rsidRDefault="00C533E1" w:rsidP="00C533E1"/>
    <w:p w14:paraId="7ABFAEC3" w14:textId="5A35D8EF" w:rsidR="00C533E1" w:rsidRDefault="00805473" w:rsidP="00805473">
      <w:pPr>
        <w:pStyle w:val="Table"/>
      </w:pPr>
      <w:bookmarkStart w:id="6" w:name="_Ref88764017"/>
      <w:bookmarkStart w:id="7" w:name="_Toc87527427"/>
      <w:bookmarkStart w:id="8" w:name="_Toc88765097"/>
      <w:r>
        <w:t>Table </w:t>
      </w:r>
      <w:fldSimple w:instr=" SEQ Table \* ARABIC ">
        <w:r w:rsidR="001A28C3">
          <w:rPr>
            <w:noProof/>
          </w:rPr>
          <w:t>1</w:t>
        </w:r>
      </w:fldSimple>
      <w:bookmarkEnd w:id="6"/>
      <w:r w:rsidR="00C533E1" w:rsidRPr="0067492E">
        <w:t xml:space="preserve">: Number and age-standardised rate of suicide, by service use, people aged 10–64 years, </w:t>
      </w:r>
      <w:r w:rsidR="00C533E1" w:rsidRPr="00F0330B">
        <w:t>201</w:t>
      </w:r>
      <w:r w:rsidR="00C533E1">
        <w:t>8</w:t>
      </w:r>
      <w:bookmarkEnd w:id="7"/>
      <w:bookmarkEnd w:id="8"/>
    </w:p>
    <w:tbl>
      <w:tblPr>
        <w:tblW w:w="8080" w:type="dxa"/>
        <w:tblInd w:w="57" w:type="dxa"/>
        <w:tblLayout w:type="fixed"/>
        <w:tblCellMar>
          <w:left w:w="57" w:type="dxa"/>
          <w:right w:w="57" w:type="dxa"/>
        </w:tblCellMar>
        <w:tblLook w:val="04A0" w:firstRow="1" w:lastRow="0" w:firstColumn="1" w:lastColumn="0" w:noHBand="0" w:noVBand="1"/>
      </w:tblPr>
      <w:tblGrid>
        <w:gridCol w:w="3160"/>
        <w:gridCol w:w="820"/>
        <w:gridCol w:w="820"/>
        <w:gridCol w:w="820"/>
        <w:gridCol w:w="820"/>
        <w:gridCol w:w="820"/>
        <w:gridCol w:w="820"/>
      </w:tblGrid>
      <w:tr w:rsidR="00805473" w:rsidRPr="00A53C22" w14:paraId="7ABFAEC8" w14:textId="77777777" w:rsidTr="00805473">
        <w:trPr>
          <w:cantSplit/>
        </w:trPr>
        <w:tc>
          <w:tcPr>
            <w:tcW w:w="3160" w:type="dxa"/>
            <w:vMerge w:val="restart"/>
            <w:tcBorders>
              <w:top w:val="nil"/>
              <w:right w:val="single" w:sz="4" w:space="0" w:color="A6A6A6" w:themeColor="background1" w:themeShade="A6"/>
            </w:tcBorders>
            <w:shd w:val="clear" w:color="auto" w:fill="D9D9D9" w:themeFill="background1" w:themeFillShade="D9"/>
            <w:noWrap/>
            <w:hideMark/>
          </w:tcPr>
          <w:p w14:paraId="7ABFAEC4" w14:textId="77777777" w:rsidR="00C533E1" w:rsidRPr="00805473" w:rsidRDefault="00C533E1" w:rsidP="00805473">
            <w:pPr>
              <w:pStyle w:val="TableText"/>
              <w:rPr>
                <w:b/>
                <w:lang w:eastAsia="en-NZ"/>
              </w:rPr>
            </w:pPr>
            <w:r w:rsidRPr="00805473">
              <w:rPr>
                <w:b/>
                <w:lang w:eastAsia="en-NZ"/>
              </w:rPr>
              <w:t>Deaths</w:t>
            </w:r>
          </w:p>
        </w:tc>
        <w:tc>
          <w:tcPr>
            <w:tcW w:w="1640" w:type="dxa"/>
            <w:gridSpan w:val="2"/>
            <w:tcBorders>
              <w:top w:val="nil"/>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7ABFAEC5" w14:textId="77777777" w:rsidR="00C533E1" w:rsidRPr="00805473" w:rsidRDefault="00C533E1" w:rsidP="00805473">
            <w:pPr>
              <w:pStyle w:val="TableText"/>
              <w:jc w:val="center"/>
              <w:rPr>
                <w:b/>
                <w:lang w:eastAsia="en-NZ"/>
              </w:rPr>
            </w:pPr>
            <w:r w:rsidRPr="00805473">
              <w:rPr>
                <w:b/>
                <w:lang w:eastAsia="en-NZ"/>
              </w:rPr>
              <w:t>Service users</w:t>
            </w:r>
          </w:p>
        </w:tc>
        <w:tc>
          <w:tcPr>
            <w:tcW w:w="1640" w:type="dxa"/>
            <w:gridSpan w:val="2"/>
            <w:tcBorders>
              <w:top w:val="nil"/>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7ABFAEC6" w14:textId="77777777" w:rsidR="00C533E1" w:rsidRPr="00805473" w:rsidRDefault="00C533E1" w:rsidP="00805473">
            <w:pPr>
              <w:pStyle w:val="TableText"/>
              <w:jc w:val="center"/>
              <w:rPr>
                <w:b/>
                <w:lang w:eastAsia="en-NZ"/>
              </w:rPr>
            </w:pPr>
            <w:r w:rsidRPr="00805473">
              <w:rPr>
                <w:b/>
                <w:lang w:eastAsia="en-NZ"/>
              </w:rPr>
              <w:t>Non-service users</w:t>
            </w:r>
          </w:p>
        </w:tc>
        <w:tc>
          <w:tcPr>
            <w:tcW w:w="1640" w:type="dxa"/>
            <w:gridSpan w:val="2"/>
            <w:tcBorders>
              <w:top w:val="nil"/>
              <w:left w:val="single" w:sz="4" w:space="0" w:color="A6A6A6" w:themeColor="background1" w:themeShade="A6"/>
            </w:tcBorders>
            <w:shd w:val="clear" w:color="auto" w:fill="D9D9D9" w:themeFill="background1" w:themeFillShade="D9"/>
            <w:noWrap/>
            <w:hideMark/>
          </w:tcPr>
          <w:p w14:paraId="7ABFAEC7" w14:textId="77777777" w:rsidR="00C533E1" w:rsidRPr="00805473" w:rsidRDefault="00C533E1" w:rsidP="00805473">
            <w:pPr>
              <w:pStyle w:val="TableText"/>
              <w:jc w:val="center"/>
              <w:rPr>
                <w:b/>
                <w:lang w:eastAsia="en-NZ"/>
              </w:rPr>
            </w:pPr>
            <w:r w:rsidRPr="00805473">
              <w:rPr>
                <w:b/>
                <w:lang w:eastAsia="en-NZ"/>
              </w:rPr>
              <w:t>Total</w:t>
            </w:r>
          </w:p>
        </w:tc>
      </w:tr>
      <w:tr w:rsidR="00805473" w:rsidRPr="00A53C22" w14:paraId="7ABFAED0" w14:textId="77777777" w:rsidTr="00805473">
        <w:trPr>
          <w:cantSplit/>
        </w:trPr>
        <w:tc>
          <w:tcPr>
            <w:tcW w:w="3160" w:type="dxa"/>
            <w:vMerge/>
            <w:tcBorders>
              <w:right w:val="single" w:sz="4" w:space="0" w:color="A6A6A6" w:themeColor="background1" w:themeShade="A6"/>
            </w:tcBorders>
            <w:shd w:val="clear" w:color="auto" w:fill="D9D9D9" w:themeFill="background1" w:themeFillShade="D9"/>
            <w:hideMark/>
          </w:tcPr>
          <w:p w14:paraId="7ABFAEC9" w14:textId="77777777" w:rsidR="00C533E1" w:rsidRPr="00805473" w:rsidRDefault="00C533E1" w:rsidP="00805473">
            <w:pPr>
              <w:pStyle w:val="TableText"/>
              <w:rPr>
                <w:b/>
                <w:lang w:eastAsia="en-NZ"/>
              </w:rPr>
            </w:pPr>
          </w:p>
        </w:tc>
        <w:tc>
          <w:tcPr>
            <w:tcW w:w="820" w:type="dxa"/>
            <w:tcBorders>
              <w:left w:val="single" w:sz="4" w:space="0" w:color="A6A6A6" w:themeColor="background1" w:themeShade="A6"/>
            </w:tcBorders>
            <w:shd w:val="clear" w:color="auto" w:fill="D9D9D9" w:themeFill="background1" w:themeFillShade="D9"/>
            <w:noWrap/>
            <w:hideMark/>
          </w:tcPr>
          <w:p w14:paraId="7ABFAECA" w14:textId="77777777" w:rsidR="00C533E1" w:rsidRPr="00805473" w:rsidRDefault="00C533E1" w:rsidP="00805473">
            <w:pPr>
              <w:pStyle w:val="TableText"/>
              <w:spacing w:before="0"/>
              <w:jc w:val="center"/>
              <w:rPr>
                <w:b/>
                <w:lang w:eastAsia="en-NZ"/>
              </w:rPr>
            </w:pPr>
            <w:r w:rsidRPr="00805473">
              <w:rPr>
                <w:b/>
                <w:lang w:eastAsia="en-NZ"/>
              </w:rPr>
              <w:t>Number</w:t>
            </w:r>
          </w:p>
        </w:tc>
        <w:tc>
          <w:tcPr>
            <w:tcW w:w="820" w:type="dxa"/>
            <w:tcBorders>
              <w:right w:val="single" w:sz="4" w:space="0" w:color="A6A6A6" w:themeColor="background1" w:themeShade="A6"/>
            </w:tcBorders>
            <w:shd w:val="clear" w:color="auto" w:fill="D9D9D9" w:themeFill="background1" w:themeFillShade="D9"/>
            <w:noWrap/>
            <w:hideMark/>
          </w:tcPr>
          <w:p w14:paraId="7ABFAECB" w14:textId="77777777" w:rsidR="00C533E1" w:rsidRPr="00805473" w:rsidRDefault="00C533E1" w:rsidP="00805473">
            <w:pPr>
              <w:pStyle w:val="TableText"/>
              <w:spacing w:before="0"/>
              <w:jc w:val="center"/>
              <w:rPr>
                <w:b/>
                <w:lang w:eastAsia="en-NZ"/>
              </w:rPr>
            </w:pPr>
            <w:r w:rsidRPr="00805473">
              <w:rPr>
                <w:b/>
                <w:lang w:eastAsia="en-NZ"/>
              </w:rPr>
              <w:t>ASR</w:t>
            </w:r>
          </w:p>
        </w:tc>
        <w:tc>
          <w:tcPr>
            <w:tcW w:w="820" w:type="dxa"/>
            <w:tcBorders>
              <w:left w:val="single" w:sz="4" w:space="0" w:color="A6A6A6" w:themeColor="background1" w:themeShade="A6"/>
            </w:tcBorders>
            <w:shd w:val="clear" w:color="auto" w:fill="D9D9D9" w:themeFill="background1" w:themeFillShade="D9"/>
            <w:noWrap/>
            <w:hideMark/>
          </w:tcPr>
          <w:p w14:paraId="7ABFAECC" w14:textId="77777777" w:rsidR="00C533E1" w:rsidRPr="00805473" w:rsidRDefault="00C533E1" w:rsidP="00805473">
            <w:pPr>
              <w:pStyle w:val="TableText"/>
              <w:spacing w:before="0"/>
              <w:jc w:val="center"/>
              <w:rPr>
                <w:b/>
                <w:lang w:eastAsia="en-NZ"/>
              </w:rPr>
            </w:pPr>
            <w:r w:rsidRPr="00805473">
              <w:rPr>
                <w:b/>
                <w:lang w:eastAsia="en-NZ"/>
              </w:rPr>
              <w:t>Number</w:t>
            </w:r>
          </w:p>
        </w:tc>
        <w:tc>
          <w:tcPr>
            <w:tcW w:w="820" w:type="dxa"/>
            <w:tcBorders>
              <w:right w:val="single" w:sz="4" w:space="0" w:color="A6A6A6" w:themeColor="background1" w:themeShade="A6"/>
            </w:tcBorders>
            <w:shd w:val="clear" w:color="auto" w:fill="D9D9D9" w:themeFill="background1" w:themeFillShade="D9"/>
            <w:noWrap/>
            <w:hideMark/>
          </w:tcPr>
          <w:p w14:paraId="7ABFAECD" w14:textId="77777777" w:rsidR="00C533E1" w:rsidRPr="00805473" w:rsidRDefault="00C533E1" w:rsidP="00805473">
            <w:pPr>
              <w:pStyle w:val="TableText"/>
              <w:spacing w:before="0"/>
              <w:jc w:val="center"/>
              <w:rPr>
                <w:b/>
                <w:lang w:eastAsia="en-NZ"/>
              </w:rPr>
            </w:pPr>
            <w:r w:rsidRPr="00805473">
              <w:rPr>
                <w:b/>
                <w:lang w:eastAsia="en-NZ"/>
              </w:rPr>
              <w:t>ASR</w:t>
            </w:r>
          </w:p>
        </w:tc>
        <w:tc>
          <w:tcPr>
            <w:tcW w:w="820" w:type="dxa"/>
            <w:tcBorders>
              <w:left w:val="single" w:sz="4" w:space="0" w:color="A6A6A6" w:themeColor="background1" w:themeShade="A6"/>
            </w:tcBorders>
            <w:shd w:val="clear" w:color="auto" w:fill="D9D9D9" w:themeFill="background1" w:themeFillShade="D9"/>
            <w:noWrap/>
            <w:hideMark/>
          </w:tcPr>
          <w:p w14:paraId="7ABFAECE" w14:textId="77777777" w:rsidR="00C533E1" w:rsidRPr="00805473" w:rsidRDefault="00C533E1" w:rsidP="00805473">
            <w:pPr>
              <w:pStyle w:val="TableText"/>
              <w:spacing w:before="0"/>
              <w:jc w:val="center"/>
              <w:rPr>
                <w:b/>
                <w:lang w:eastAsia="en-NZ"/>
              </w:rPr>
            </w:pPr>
            <w:r w:rsidRPr="00805473">
              <w:rPr>
                <w:b/>
                <w:lang w:eastAsia="en-NZ"/>
              </w:rPr>
              <w:t>Number</w:t>
            </w:r>
          </w:p>
        </w:tc>
        <w:tc>
          <w:tcPr>
            <w:tcW w:w="820" w:type="dxa"/>
            <w:shd w:val="clear" w:color="auto" w:fill="D9D9D9" w:themeFill="background1" w:themeFillShade="D9"/>
            <w:noWrap/>
            <w:hideMark/>
          </w:tcPr>
          <w:p w14:paraId="7ABFAECF" w14:textId="77777777" w:rsidR="00C533E1" w:rsidRPr="00805473" w:rsidRDefault="00C533E1" w:rsidP="00805473">
            <w:pPr>
              <w:pStyle w:val="TableText"/>
              <w:spacing w:before="0"/>
              <w:jc w:val="center"/>
              <w:rPr>
                <w:b/>
                <w:lang w:eastAsia="en-NZ"/>
              </w:rPr>
            </w:pPr>
            <w:r w:rsidRPr="00805473">
              <w:rPr>
                <w:b/>
                <w:lang w:eastAsia="en-NZ"/>
              </w:rPr>
              <w:t>ASR</w:t>
            </w:r>
          </w:p>
        </w:tc>
      </w:tr>
      <w:tr w:rsidR="00805473" w:rsidRPr="00A53C22" w14:paraId="7ABFAED8" w14:textId="77777777" w:rsidTr="00805473">
        <w:trPr>
          <w:cantSplit/>
        </w:trPr>
        <w:tc>
          <w:tcPr>
            <w:tcW w:w="3160" w:type="dxa"/>
            <w:tcBorders>
              <w:bottom w:val="single" w:sz="4" w:space="0" w:color="A6A6A6" w:themeColor="background1" w:themeShade="A6"/>
              <w:right w:val="single" w:sz="4" w:space="0" w:color="A6A6A6" w:themeColor="background1" w:themeShade="A6"/>
            </w:tcBorders>
            <w:shd w:val="clear" w:color="auto" w:fill="auto"/>
            <w:noWrap/>
            <w:hideMark/>
          </w:tcPr>
          <w:p w14:paraId="7ABFAED1" w14:textId="77777777" w:rsidR="00C533E1" w:rsidRPr="00A53C22" w:rsidRDefault="00C533E1" w:rsidP="00805473">
            <w:pPr>
              <w:pStyle w:val="TableText"/>
              <w:rPr>
                <w:lang w:eastAsia="en-NZ"/>
              </w:rPr>
            </w:pPr>
            <w:r w:rsidRPr="00A53C22">
              <w:rPr>
                <w:lang w:eastAsia="en-NZ"/>
              </w:rPr>
              <w:t>Deaths due to intentional self</w:t>
            </w:r>
            <w:r>
              <w:rPr>
                <w:lang w:eastAsia="en-NZ"/>
              </w:rPr>
              <w:t>-</w:t>
            </w:r>
            <w:r w:rsidRPr="00A53C22">
              <w:rPr>
                <w:lang w:eastAsia="en-NZ"/>
              </w:rPr>
              <w:t>harm</w:t>
            </w:r>
          </w:p>
        </w:tc>
        <w:tc>
          <w:tcPr>
            <w:tcW w:w="820" w:type="dxa"/>
            <w:tcBorders>
              <w:left w:val="single" w:sz="4" w:space="0" w:color="A6A6A6" w:themeColor="background1" w:themeShade="A6"/>
              <w:bottom w:val="single" w:sz="4" w:space="0" w:color="A6A6A6" w:themeColor="background1" w:themeShade="A6"/>
            </w:tcBorders>
            <w:shd w:val="clear" w:color="auto" w:fill="auto"/>
            <w:noWrap/>
            <w:hideMark/>
          </w:tcPr>
          <w:p w14:paraId="7ABFAED2" w14:textId="77777777" w:rsidR="00C533E1" w:rsidRPr="00A53C22" w:rsidRDefault="00C533E1" w:rsidP="00805473">
            <w:pPr>
              <w:pStyle w:val="TableText"/>
              <w:tabs>
                <w:tab w:val="decimal" w:pos="469"/>
              </w:tabs>
              <w:rPr>
                <w:lang w:eastAsia="en-NZ"/>
              </w:rPr>
            </w:pPr>
            <w:r w:rsidRPr="00A53C22">
              <w:rPr>
                <w:lang w:eastAsia="en-NZ"/>
              </w:rPr>
              <w:t>252</w:t>
            </w:r>
          </w:p>
        </w:tc>
        <w:tc>
          <w:tcPr>
            <w:tcW w:w="820" w:type="dxa"/>
            <w:tcBorders>
              <w:bottom w:val="single" w:sz="4" w:space="0" w:color="A6A6A6" w:themeColor="background1" w:themeShade="A6"/>
              <w:right w:val="single" w:sz="4" w:space="0" w:color="A6A6A6" w:themeColor="background1" w:themeShade="A6"/>
            </w:tcBorders>
            <w:shd w:val="clear" w:color="auto" w:fill="auto"/>
            <w:noWrap/>
            <w:hideMark/>
          </w:tcPr>
          <w:p w14:paraId="7ABFAED3" w14:textId="77777777" w:rsidR="00C533E1" w:rsidRPr="00A53C22" w:rsidRDefault="00C533E1" w:rsidP="00805473">
            <w:pPr>
              <w:pStyle w:val="TableText"/>
              <w:tabs>
                <w:tab w:val="decimal" w:pos="358"/>
              </w:tabs>
              <w:rPr>
                <w:lang w:eastAsia="en-NZ"/>
              </w:rPr>
            </w:pPr>
            <w:r w:rsidRPr="00A53C22">
              <w:rPr>
                <w:lang w:eastAsia="en-NZ"/>
              </w:rPr>
              <w:t>151.6</w:t>
            </w:r>
          </w:p>
        </w:tc>
        <w:tc>
          <w:tcPr>
            <w:tcW w:w="820" w:type="dxa"/>
            <w:tcBorders>
              <w:left w:val="single" w:sz="4" w:space="0" w:color="A6A6A6" w:themeColor="background1" w:themeShade="A6"/>
              <w:bottom w:val="single" w:sz="4" w:space="0" w:color="A6A6A6" w:themeColor="background1" w:themeShade="A6"/>
            </w:tcBorders>
            <w:shd w:val="clear" w:color="auto" w:fill="auto"/>
            <w:noWrap/>
            <w:hideMark/>
          </w:tcPr>
          <w:p w14:paraId="7ABFAED4" w14:textId="77777777" w:rsidR="00C533E1" w:rsidRPr="00A53C22" w:rsidRDefault="00C533E1" w:rsidP="00805473">
            <w:pPr>
              <w:pStyle w:val="TableText"/>
              <w:tabs>
                <w:tab w:val="decimal" w:pos="469"/>
              </w:tabs>
              <w:rPr>
                <w:lang w:eastAsia="en-NZ"/>
              </w:rPr>
            </w:pPr>
            <w:r w:rsidRPr="00A53C22">
              <w:rPr>
                <w:lang w:eastAsia="en-NZ"/>
              </w:rPr>
              <w:t>293</w:t>
            </w:r>
          </w:p>
        </w:tc>
        <w:tc>
          <w:tcPr>
            <w:tcW w:w="820" w:type="dxa"/>
            <w:tcBorders>
              <w:bottom w:val="single" w:sz="4" w:space="0" w:color="A6A6A6" w:themeColor="background1" w:themeShade="A6"/>
              <w:right w:val="single" w:sz="4" w:space="0" w:color="A6A6A6" w:themeColor="background1" w:themeShade="A6"/>
            </w:tcBorders>
            <w:shd w:val="clear" w:color="auto" w:fill="auto"/>
            <w:noWrap/>
            <w:hideMark/>
          </w:tcPr>
          <w:p w14:paraId="7ABFAED5" w14:textId="77777777" w:rsidR="00C533E1" w:rsidRPr="00A53C22" w:rsidRDefault="00C533E1" w:rsidP="00805473">
            <w:pPr>
              <w:pStyle w:val="TableText"/>
              <w:jc w:val="center"/>
              <w:rPr>
                <w:lang w:eastAsia="en-NZ"/>
              </w:rPr>
            </w:pPr>
            <w:r w:rsidRPr="00A53C22">
              <w:rPr>
                <w:lang w:eastAsia="en-NZ"/>
              </w:rPr>
              <w:t>6.9</w:t>
            </w:r>
          </w:p>
        </w:tc>
        <w:tc>
          <w:tcPr>
            <w:tcW w:w="820" w:type="dxa"/>
            <w:tcBorders>
              <w:left w:val="single" w:sz="4" w:space="0" w:color="A6A6A6" w:themeColor="background1" w:themeShade="A6"/>
              <w:bottom w:val="single" w:sz="4" w:space="0" w:color="A6A6A6" w:themeColor="background1" w:themeShade="A6"/>
            </w:tcBorders>
            <w:shd w:val="clear" w:color="auto" w:fill="auto"/>
            <w:noWrap/>
            <w:hideMark/>
          </w:tcPr>
          <w:p w14:paraId="7ABFAED6" w14:textId="77777777" w:rsidR="00C533E1" w:rsidRPr="00A53C22" w:rsidRDefault="00C533E1" w:rsidP="00805473">
            <w:pPr>
              <w:pStyle w:val="TableText"/>
              <w:tabs>
                <w:tab w:val="decimal" w:pos="469"/>
              </w:tabs>
              <w:rPr>
                <w:lang w:eastAsia="en-NZ"/>
              </w:rPr>
            </w:pPr>
            <w:r w:rsidRPr="00A53C22">
              <w:rPr>
                <w:lang w:eastAsia="en-NZ"/>
              </w:rPr>
              <w:t>545</w:t>
            </w:r>
          </w:p>
        </w:tc>
        <w:tc>
          <w:tcPr>
            <w:tcW w:w="820" w:type="dxa"/>
            <w:tcBorders>
              <w:bottom w:val="single" w:sz="4" w:space="0" w:color="A6A6A6" w:themeColor="background1" w:themeShade="A6"/>
            </w:tcBorders>
            <w:shd w:val="clear" w:color="auto" w:fill="auto"/>
            <w:noWrap/>
            <w:hideMark/>
          </w:tcPr>
          <w:p w14:paraId="7ABFAED7" w14:textId="77777777" w:rsidR="00C533E1" w:rsidRPr="00A53C22" w:rsidRDefault="00C533E1" w:rsidP="00805473">
            <w:pPr>
              <w:pStyle w:val="TableText"/>
              <w:tabs>
                <w:tab w:val="decimal" w:pos="338"/>
              </w:tabs>
              <w:rPr>
                <w:lang w:eastAsia="en-NZ"/>
              </w:rPr>
            </w:pPr>
            <w:r w:rsidRPr="00A53C22">
              <w:rPr>
                <w:lang w:eastAsia="en-NZ"/>
              </w:rPr>
              <w:t>12.7</w:t>
            </w:r>
          </w:p>
        </w:tc>
      </w:tr>
      <w:tr w:rsidR="00805473" w:rsidRPr="00A53C22" w14:paraId="7ABFAEE0" w14:textId="77777777" w:rsidTr="00805473">
        <w:trPr>
          <w:cantSplit/>
        </w:trPr>
        <w:tc>
          <w:tcPr>
            <w:tcW w:w="31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7ABFAED9" w14:textId="77777777" w:rsidR="00C533E1" w:rsidRPr="00A53C22" w:rsidRDefault="00C533E1" w:rsidP="00805473">
            <w:pPr>
              <w:pStyle w:val="TableText"/>
              <w:rPr>
                <w:lang w:eastAsia="en-NZ"/>
              </w:rPr>
            </w:pPr>
            <w:r w:rsidRPr="00A53C22">
              <w:rPr>
                <w:lang w:eastAsia="en-NZ"/>
              </w:rPr>
              <w:t>Deaths of undetermined intent</w:t>
            </w: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7ABFAEDA" w14:textId="77777777" w:rsidR="00C533E1" w:rsidRPr="00A53C22" w:rsidRDefault="00C533E1" w:rsidP="00805473">
            <w:pPr>
              <w:pStyle w:val="TableText"/>
              <w:tabs>
                <w:tab w:val="decimal" w:pos="469"/>
              </w:tabs>
              <w:rPr>
                <w:lang w:eastAsia="en-NZ"/>
              </w:rPr>
            </w:pPr>
            <w:r w:rsidRPr="00A53C22">
              <w:rPr>
                <w:lang w:eastAsia="en-NZ"/>
              </w:rPr>
              <w:t>4</w:t>
            </w:r>
          </w:p>
        </w:tc>
        <w:tc>
          <w:tcPr>
            <w:tcW w:w="8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7ABFAEDB" w14:textId="77777777" w:rsidR="00C533E1" w:rsidRPr="00A53C22" w:rsidRDefault="00C533E1" w:rsidP="00805473">
            <w:pPr>
              <w:pStyle w:val="TableText"/>
              <w:tabs>
                <w:tab w:val="decimal" w:pos="358"/>
              </w:tabs>
              <w:rPr>
                <w:lang w:eastAsia="en-NZ"/>
              </w:rPr>
            </w:pPr>
            <w:r w:rsidRPr="00A53C22">
              <w:rPr>
                <w:lang w:eastAsia="en-NZ"/>
              </w:rPr>
              <w:t>2.4</w:t>
            </w: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7ABFAEDC" w14:textId="77777777" w:rsidR="00C533E1" w:rsidRPr="00A53C22" w:rsidRDefault="00C533E1" w:rsidP="00805473">
            <w:pPr>
              <w:pStyle w:val="TableText"/>
              <w:tabs>
                <w:tab w:val="decimal" w:pos="469"/>
              </w:tabs>
              <w:rPr>
                <w:lang w:eastAsia="en-NZ"/>
              </w:rPr>
            </w:pPr>
            <w:r w:rsidRPr="00A53C22">
              <w:rPr>
                <w:lang w:eastAsia="en-NZ"/>
              </w:rPr>
              <w:t>6</w:t>
            </w:r>
          </w:p>
        </w:tc>
        <w:tc>
          <w:tcPr>
            <w:tcW w:w="82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7ABFAEDD" w14:textId="77777777" w:rsidR="00C533E1" w:rsidRPr="00A53C22" w:rsidRDefault="00C533E1" w:rsidP="00805473">
            <w:pPr>
              <w:pStyle w:val="TableText"/>
              <w:jc w:val="center"/>
              <w:rPr>
                <w:lang w:eastAsia="en-NZ"/>
              </w:rPr>
            </w:pPr>
            <w:r w:rsidRPr="00A53C22">
              <w:rPr>
                <w:lang w:eastAsia="en-NZ"/>
              </w:rPr>
              <w:t>0.1</w:t>
            </w:r>
          </w:p>
        </w:tc>
        <w:tc>
          <w:tcPr>
            <w:tcW w:w="82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7ABFAEDE" w14:textId="77777777" w:rsidR="00C533E1" w:rsidRPr="00A53C22" w:rsidRDefault="00C533E1" w:rsidP="00805473">
            <w:pPr>
              <w:pStyle w:val="TableText"/>
              <w:tabs>
                <w:tab w:val="decimal" w:pos="469"/>
              </w:tabs>
              <w:rPr>
                <w:lang w:eastAsia="en-NZ"/>
              </w:rPr>
            </w:pPr>
            <w:r w:rsidRPr="00A53C22">
              <w:rPr>
                <w:lang w:eastAsia="en-NZ"/>
              </w:rPr>
              <w:t>10</w:t>
            </w:r>
          </w:p>
        </w:tc>
        <w:tc>
          <w:tcPr>
            <w:tcW w:w="820" w:type="dxa"/>
            <w:tcBorders>
              <w:top w:val="single" w:sz="4" w:space="0" w:color="A6A6A6" w:themeColor="background1" w:themeShade="A6"/>
              <w:bottom w:val="single" w:sz="4" w:space="0" w:color="A6A6A6" w:themeColor="background1" w:themeShade="A6"/>
            </w:tcBorders>
            <w:shd w:val="clear" w:color="auto" w:fill="auto"/>
            <w:noWrap/>
            <w:hideMark/>
          </w:tcPr>
          <w:p w14:paraId="7ABFAEDF" w14:textId="77777777" w:rsidR="00C533E1" w:rsidRPr="00A53C22" w:rsidRDefault="00C533E1" w:rsidP="00805473">
            <w:pPr>
              <w:pStyle w:val="TableText"/>
              <w:tabs>
                <w:tab w:val="decimal" w:pos="338"/>
              </w:tabs>
              <w:rPr>
                <w:lang w:eastAsia="en-NZ"/>
              </w:rPr>
            </w:pPr>
            <w:r w:rsidRPr="00A53C22">
              <w:rPr>
                <w:lang w:eastAsia="en-NZ"/>
              </w:rPr>
              <w:t>0.2</w:t>
            </w:r>
          </w:p>
        </w:tc>
      </w:tr>
    </w:tbl>
    <w:p w14:paraId="7ABFAEE1" w14:textId="77777777" w:rsidR="00C533E1" w:rsidRPr="00A84F04" w:rsidRDefault="00C533E1" w:rsidP="00805473">
      <w:pPr>
        <w:pStyle w:val="Note"/>
      </w:pPr>
      <w:r w:rsidRPr="00A84F04">
        <w:t>Notes:</w:t>
      </w:r>
      <w:r>
        <w:t xml:space="preserve"> </w:t>
      </w:r>
      <w:r w:rsidRPr="00A84F04">
        <w:t>Age-standardised rate is per 100,000, standardised to the World Health Organization (WHO) standard population aged 0–64 years.</w:t>
      </w:r>
      <w:r>
        <w:t xml:space="preserve"> </w:t>
      </w:r>
      <w:r w:rsidRPr="00A84F04">
        <w:t>Includes deaths of undetermined intent</w:t>
      </w:r>
      <w:r>
        <w:t xml:space="preserve">. </w:t>
      </w:r>
      <w:r w:rsidRPr="00A84F04">
        <w:t>Service user denominator excludes service users of unknown age.</w:t>
      </w:r>
    </w:p>
    <w:p w14:paraId="7ABFAEE2" w14:textId="77777777" w:rsidR="00C533E1" w:rsidRPr="00A84F04" w:rsidRDefault="00C533E1" w:rsidP="00805473">
      <w:pPr>
        <w:pStyle w:val="Source"/>
      </w:pPr>
      <w:r w:rsidRPr="00A84F04">
        <w:t>Source: Ministry of Health mortality database data;</w:t>
      </w:r>
      <w:r>
        <w:t xml:space="preserve"> extracted on 22</w:t>
      </w:r>
      <w:r w:rsidRPr="00FE5CC6">
        <w:t xml:space="preserve"> </w:t>
      </w:r>
      <w:r>
        <w:t>June</w:t>
      </w:r>
      <w:r w:rsidRPr="00FE5CC6">
        <w:t xml:space="preserve"> 2021</w:t>
      </w:r>
      <w:r>
        <w:t>.</w:t>
      </w:r>
    </w:p>
    <w:p w14:paraId="7ABFAEE3" w14:textId="77777777" w:rsidR="00C533E1" w:rsidRDefault="00C533E1" w:rsidP="00805473"/>
    <w:p w14:paraId="7ABFAEE4" w14:textId="77777777" w:rsidR="00C533E1" w:rsidRPr="00A84F04" w:rsidRDefault="00C533E1" w:rsidP="00805473">
      <w:pPr>
        <w:pStyle w:val="Heading1"/>
      </w:pPr>
      <w:bookmarkStart w:id="9" w:name="_Toc87527667"/>
      <w:bookmarkStart w:id="10" w:name="_Toc89167496"/>
      <w:r w:rsidRPr="00A84F04">
        <w:lastRenderedPageBreak/>
        <w:t>Changes in number of suicides over time</w:t>
      </w:r>
      <w:bookmarkEnd w:id="9"/>
      <w:bookmarkEnd w:id="10"/>
    </w:p>
    <w:p w14:paraId="7ABFAEE5" w14:textId="381897FA" w:rsidR="00C533E1" w:rsidRDefault="00805473" w:rsidP="00805473">
      <w:r>
        <w:fldChar w:fldCharType="begin"/>
      </w:r>
      <w:r>
        <w:instrText xml:space="preserve"> REF _Ref88764049 \h </w:instrText>
      </w:r>
      <w:r>
        <w:fldChar w:fldCharType="separate"/>
      </w:r>
      <w:r w:rsidR="001A28C3">
        <w:t>Figure </w:t>
      </w:r>
      <w:r w:rsidR="001A28C3">
        <w:rPr>
          <w:noProof/>
        </w:rPr>
        <w:t>1</w:t>
      </w:r>
      <w:r>
        <w:fldChar w:fldCharType="end"/>
      </w:r>
      <w:r w:rsidR="00C533E1" w:rsidRPr="008F1ADC">
        <w:t xml:space="preserve"> shows the changes in the rates of suicide by service users between 2001 and 201</w:t>
      </w:r>
      <w:r w:rsidR="00C533E1">
        <w:t>8</w:t>
      </w:r>
      <w:r w:rsidR="00C533E1" w:rsidRPr="008F1ADC">
        <w:t>.</w:t>
      </w:r>
      <w:r w:rsidR="00C533E1">
        <w:t xml:space="preserve"> Service users are defined here as both those seen within three months by a mental health or addiction service (likely to be in some form of treatment) and those seen within one year of their suicide by a mental health or addiction service.</w:t>
      </w:r>
    </w:p>
    <w:p w14:paraId="7ABFAEE6" w14:textId="77777777" w:rsidR="00C533E1" w:rsidRPr="008F1ADC" w:rsidRDefault="00C533E1" w:rsidP="00805473"/>
    <w:p w14:paraId="7ABFAEE7" w14:textId="3B6A59D5" w:rsidR="00C533E1" w:rsidRDefault="00805473" w:rsidP="00805473">
      <w:pPr>
        <w:pStyle w:val="Figure"/>
      </w:pPr>
      <w:bookmarkStart w:id="11" w:name="_Ref88764049"/>
      <w:bookmarkStart w:id="12" w:name="_Toc87527447"/>
      <w:bookmarkStart w:id="13" w:name="_Toc88765101"/>
      <w:r>
        <w:t>Figure </w:t>
      </w:r>
      <w:fldSimple w:instr=" SEQ Figure \* ARABIC ">
        <w:r w:rsidR="001A28C3">
          <w:rPr>
            <w:noProof/>
          </w:rPr>
          <w:t>1</w:t>
        </w:r>
      </w:fldSimple>
      <w:bookmarkEnd w:id="11"/>
      <w:r w:rsidR="00C533E1" w:rsidRPr="00A84F04">
        <w:rPr>
          <w:noProof/>
          <w:lang w:eastAsia="en-NZ"/>
        </w:rPr>
        <w:drawing>
          <wp:anchor distT="0" distB="0" distL="0" distR="0" simplePos="0" relativeHeight="251659264" behindDoc="0" locked="0" layoutInCell="1" allowOverlap="1" wp14:anchorId="7ABFAFAA" wp14:editId="75E38F82">
            <wp:simplePos x="0" y="0"/>
            <wp:positionH relativeFrom="page">
              <wp:posOffset>8060055</wp:posOffset>
            </wp:positionH>
            <wp:positionV relativeFrom="paragraph">
              <wp:posOffset>95250</wp:posOffset>
            </wp:positionV>
            <wp:extent cx="155575" cy="155575"/>
            <wp:effectExtent l="0" t="0" r="0" b="0"/>
            <wp:wrapNone/>
            <wp:docPr id="1" name="Picture 1" descr="This chart shows the age standardised rate of suicide in people aged 10-64 years has decreased overall from 2001 to 2017 with an uptick in 2018 for service users both seen within three months and seen within one year of their suicide by a mental health or addi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chart shows the age standardised rate of suicide in people aged 10-64 years has decreased overall from 2001 to 2017 with an uptick in 2018 for service users both seen within three months and seen within one year of their suicide by a mental health or addiction servi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pic:spPr>
                </pic:pic>
              </a:graphicData>
            </a:graphic>
            <wp14:sizeRelH relativeFrom="page">
              <wp14:pctWidth>0</wp14:pctWidth>
            </wp14:sizeRelH>
            <wp14:sizeRelV relativeFrom="page">
              <wp14:pctHeight>0</wp14:pctHeight>
            </wp14:sizeRelV>
          </wp:anchor>
        </w:drawing>
      </w:r>
      <w:bookmarkStart w:id="14" w:name="_Toc2845735"/>
      <w:r w:rsidR="00C533E1" w:rsidRPr="00A84F04">
        <w:t xml:space="preserve">: Age-standardised rate of suicide, by service use, </w:t>
      </w:r>
      <w:r w:rsidR="00C533E1">
        <w:t xml:space="preserve">in </w:t>
      </w:r>
      <w:r w:rsidR="00C533E1" w:rsidRPr="00A84F04">
        <w:t>people aged 10–64 years, 2001–201</w:t>
      </w:r>
      <w:bookmarkEnd w:id="14"/>
      <w:r w:rsidR="00C533E1">
        <w:t>8</w:t>
      </w:r>
      <w:bookmarkEnd w:id="12"/>
      <w:bookmarkEnd w:id="13"/>
    </w:p>
    <w:p w14:paraId="7ABFAEE8" w14:textId="77777777" w:rsidR="00C533E1" w:rsidRPr="00571CAE" w:rsidRDefault="00C533E1" w:rsidP="00C533E1">
      <w:r>
        <w:rPr>
          <w:noProof/>
          <w:lang w:eastAsia="en-NZ"/>
        </w:rPr>
        <w:drawing>
          <wp:inline distT="0" distB="0" distL="0" distR="0" wp14:anchorId="7ABFAFAC" wp14:editId="5C1AC4F7">
            <wp:extent cx="4860000" cy="3038475"/>
            <wp:effectExtent l="0" t="0" r="0" b="0"/>
            <wp:docPr id="4" name="Chart 4" descr="This chart shows the age standardised rate of suicide in people aged 10-64 years has decreased for service users seen within three months and service users seen within one year from 2001 to 2017 with an uptick for both in 2018.">
              <a:extLst xmlns:a="http://schemas.openxmlformats.org/drawingml/2006/main">
                <a:ext uri="{FF2B5EF4-FFF2-40B4-BE49-F238E27FC236}">
                  <a16:creationId xmlns:a16="http://schemas.microsoft.com/office/drawing/2014/main" id="{3E1E9606-3039-4D87-9BD8-3D23861FB8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BFAEE9" w14:textId="77777777" w:rsidR="00C533E1" w:rsidRPr="00805473" w:rsidRDefault="00C533E1" w:rsidP="00805473">
      <w:pPr>
        <w:pStyle w:val="Note"/>
      </w:pPr>
      <w:r w:rsidRPr="00D42152">
        <w:rPr>
          <w:rStyle w:val="NoteChar"/>
        </w:rPr>
        <w:t>Notes: Age-standardised rate is per 100,000 population, standardised to the WHO standard population aged</w:t>
      </w:r>
      <w:r w:rsidR="00805473">
        <w:rPr>
          <w:rStyle w:val="NoteChar"/>
        </w:rPr>
        <w:t xml:space="preserve"> </w:t>
      </w:r>
      <w:r w:rsidRPr="00D42152">
        <w:rPr>
          <w:rStyle w:val="NoteChar"/>
        </w:rPr>
        <w:t>0–64 years</w:t>
      </w:r>
      <w:r>
        <w:rPr>
          <w:rStyle w:val="NoteChar"/>
        </w:rPr>
        <w:t xml:space="preserve"> </w:t>
      </w:r>
      <w:r w:rsidRPr="00A84F04">
        <w:t>Includes deaths of undetermined intent</w:t>
      </w:r>
      <w:r>
        <w:t xml:space="preserve">. </w:t>
      </w:r>
      <w:r w:rsidRPr="00D42152">
        <w:rPr>
          <w:rStyle w:val="NoteChar"/>
        </w:rPr>
        <w:t xml:space="preserve"> The service user population is much smaller than the non-service user population and will therefore produce rates more prone to fluctuation from year to year.</w:t>
      </w:r>
    </w:p>
    <w:p w14:paraId="7ABFAEEA" w14:textId="77777777" w:rsidR="00C533E1" w:rsidRDefault="00C533E1" w:rsidP="00805473">
      <w:pPr>
        <w:pStyle w:val="Source"/>
      </w:pPr>
      <w:r w:rsidRPr="00FE5CC6">
        <w:t xml:space="preserve">Source: Ministry of Health mortality database data, extracted on </w:t>
      </w:r>
      <w:r>
        <w:t>22 June</w:t>
      </w:r>
      <w:r w:rsidRPr="00FE5CC6">
        <w:t xml:space="preserve"> 2021.</w:t>
      </w:r>
    </w:p>
    <w:p w14:paraId="7ABFAEEB" w14:textId="77777777" w:rsidR="00805473" w:rsidRPr="00805473" w:rsidRDefault="00805473" w:rsidP="00805473"/>
    <w:p w14:paraId="7ABFAEEC" w14:textId="77777777" w:rsidR="00C533E1" w:rsidRPr="00B91179" w:rsidRDefault="00C533E1" w:rsidP="004E1842">
      <w:pPr>
        <w:pStyle w:val="Heading2"/>
      </w:pPr>
      <w:bookmarkStart w:id="15" w:name="_Toc87527668"/>
      <w:bookmarkStart w:id="16" w:name="_Toc89167497"/>
      <w:r w:rsidRPr="00B91179">
        <w:lastRenderedPageBreak/>
        <w:t>Sex and age in relation to suicide</w:t>
      </w:r>
      <w:bookmarkEnd w:id="15"/>
      <w:bookmarkEnd w:id="16"/>
    </w:p>
    <w:p w14:paraId="7ABFAEED" w14:textId="401D4E34" w:rsidR="00C533E1" w:rsidRDefault="00C533E1" w:rsidP="004E1842">
      <w:pPr>
        <w:keepNext/>
      </w:pPr>
      <w:r w:rsidRPr="008F1ADC">
        <w:t>For 201</w:t>
      </w:r>
      <w:r>
        <w:t>8</w:t>
      </w:r>
      <w:r w:rsidRPr="008F1ADC">
        <w:t xml:space="preserve">, as </w:t>
      </w:r>
      <w:r w:rsidR="004E1842">
        <w:fldChar w:fldCharType="begin"/>
      </w:r>
      <w:r w:rsidR="004E1842">
        <w:instrText xml:space="preserve"> REF _Ref88764444 \h </w:instrText>
      </w:r>
      <w:r w:rsidR="004E1842">
        <w:fldChar w:fldCharType="separate"/>
      </w:r>
      <w:r w:rsidR="001A28C3">
        <w:t>Table </w:t>
      </w:r>
      <w:r w:rsidR="001A28C3">
        <w:rPr>
          <w:noProof/>
        </w:rPr>
        <w:t>2</w:t>
      </w:r>
      <w:r w:rsidR="004E1842">
        <w:fldChar w:fldCharType="end"/>
      </w:r>
      <w:r w:rsidRPr="008F1ADC">
        <w:t xml:space="preserve"> show</w:t>
      </w:r>
      <w:r>
        <w:t>s</w:t>
      </w:r>
      <w:r w:rsidRPr="008F1ADC">
        <w:t xml:space="preserve"> more males than females died by suicide. Of the service users who died by suicide in 201</w:t>
      </w:r>
      <w:r>
        <w:t>8,</w:t>
      </w:r>
      <w:r w:rsidRPr="008F1ADC">
        <w:t xml:space="preserve"> 3</w:t>
      </w:r>
      <w:r>
        <w:t>2</w:t>
      </w:r>
      <w:r w:rsidRPr="008F1ADC">
        <w:t>.</w:t>
      </w:r>
      <w:r>
        <w:t>8</w:t>
      </w:r>
      <w:r w:rsidRPr="008F1ADC">
        <w:t xml:space="preserve"> percent were female, and </w:t>
      </w:r>
      <w:r>
        <w:t>67.2</w:t>
      </w:r>
      <w:r w:rsidRPr="008F1ADC">
        <w:t xml:space="preserve"> percent were male.</w:t>
      </w:r>
    </w:p>
    <w:p w14:paraId="7ABFAEEE" w14:textId="77777777" w:rsidR="00C533E1" w:rsidRPr="008F1ADC" w:rsidRDefault="00C533E1" w:rsidP="004E1842">
      <w:pPr>
        <w:keepNext/>
      </w:pPr>
    </w:p>
    <w:p w14:paraId="7ABFAEEF" w14:textId="77777777" w:rsidR="00C533E1" w:rsidRDefault="00C533E1" w:rsidP="004E1842">
      <w:pPr>
        <w:keepNext/>
      </w:pPr>
      <w:r w:rsidRPr="008F1ADC">
        <w:t>When considering these numbers, it is important to note that these age-standardised rates</w:t>
      </w:r>
      <w:r>
        <w:t xml:space="preserve"> by sex</w:t>
      </w:r>
      <w:r w:rsidRPr="008F1ADC">
        <w:t xml:space="preserve"> are </w:t>
      </w:r>
      <w:r>
        <w:t xml:space="preserve">even more </w:t>
      </w:r>
      <w:r w:rsidRPr="008F1ADC">
        <w:t>highly variable over time because they are derived from a small service user population.</w:t>
      </w:r>
    </w:p>
    <w:p w14:paraId="7ABFAEF0" w14:textId="77777777" w:rsidR="00C533E1" w:rsidRPr="008F1ADC" w:rsidRDefault="00C533E1" w:rsidP="004E1842"/>
    <w:p w14:paraId="7ABFAEF1" w14:textId="32A38E4F" w:rsidR="00C533E1" w:rsidRDefault="004E1842" w:rsidP="004E1842">
      <w:pPr>
        <w:pStyle w:val="Table"/>
      </w:pPr>
      <w:bookmarkStart w:id="17" w:name="_Ref88764444"/>
      <w:bookmarkStart w:id="18" w:name="_Toc87527428"/>
      <w:bookmarkStart w:id="19" w:name="_Ref88764431"/>
      <w:bookmarkStart w:id="20" w:name="_Toc88765098"/>
      <w:r>
        <w:t>Table </w:t>
      </w:r>
      <w:fldSimple w:instr=" SEQ Table \* ARABIC ">
        <w:r w:rsidR="001A28C3">
          <w:rPr>
            <w:noProof/>
          </w:rPr>
          <w:t>2</w:t>
        </w:r>
      </w:fldSimple>
      <w:bookmarkEnd w:id="17"/>
      <w:r w:rsidR="00C533E1" w:rsidRPr="00A84F04">
        <w:t xml:space="preserve">: </w:t>
      </w:r>
      <w:bookmarkStart w:id="21" w:name="_Ref88764434"/>
      <w:r w:rsidR="00C533E1" w:rsidRPr="00A84F04">
        <w:t>Number and age-standardised rate of suicide, by service use and sex, people aged 10–64 years, 201</w:t>
      </w:r>
      <w:r w:rsidR="00C533E1">
        <w:t>8</w:t>
      </w:r>
      <w:bookmarkEnd w:id="18"/>
      <w:bookmarkEnd w:id="19"/>
      <w:bookmarkEnd w:id="20"/>
      <w:bookmarkEnd w:id="2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022"/>
        <w:gridCol w:w="1176"/>
        <w:gridCol w:w="1176"/>
        <w:gridCol w:w="1177"/>
        <w:gridCol w:w="1176"/>
        <w:gridCol w:w="1176"/>
        <w:gridCol w:w="1177"/>
      </w:tblGrid>
      <w:tr w:rsidR="00C919F8" w:rsidRPr="00C919F8" w14:paraId="7ABFAEF6" w14:textId="77777777" w:rsidTr="00C919F8">
        <w:trPr>
          <w:cantSplit/>
        </w:trPr>
        <w:tc>
          <w:tcPr>
            <w:tcW w:w="1022" w:type="dxa"/>
            <w:vMerge w:val="restart"/>
            <w:tcBorders>
              <w:top w:val="nil"/>
              <w:bottom w:val="nil"/>
              <w:right w:val="single" w:sz="4" w:space="0" w:color="A6A6A6" w:themeColor="background1" w:themeShade="A6"/>
            </w:tcBorders>
            <w:shd w:val="clear" w:color="auto" w:fill="D9D9D9" w:themeFill="background1" w:themeFillShade="D9"/>
            <w:noWrap/>
            <w:hideMark/>
          </w:tcPr>
          <w:p w14:paraId="7ABFAEF2" w14:textId="77777777" w:rsidR="00C919F8" w:rsidRPr="00C919F8" w:rsidRDefault="00C919F8" w:rsidP="00C919F8">
            <w:pPr>
              <w:pStyle w:val="TableText"/>
              <w:rPr>
                <w:b/>
                <w:lang w:eastAsia="en-NZ"/>
              </w:rPr>
            </w:pPr>
            <w:r w:rsidRPr="00C919F8">
              <w:rPr>
                <w:b/>
                <w:lang w:eastAsia="en-NZ"/>
              </w:rPr>
              <w:t>Sex</w:t>
            </w:r>
          </w:p>
        </w:tc>
        <w:tc>
          <w:tcPr>
            <w:tcW w:w="2352"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14:paraId="7ABFAEF3" w14:textId="77777777" w:rsidR="00C919F8" w:rsidRPr="00C919F8" w:rsidRDefault="00C919F8" w:rsidP="00C919F8">
            <w:pPr>
              <w:pStyle w:val="TableText"/>
              <w:jc w:val="center"/>
              <w:rPr>
                <w:b/>
                <w:lang w:eastAsia="en-NZ"/>
              </w:rPr>
            </w:pPr>
            <w:r w:rsidRPr="00C919F8">
              <w:rPr>
                <w:b/>
                <w:lang w:eastAsia="en-NZ"/>
              </w:rPr>
              <w:t>Service users</w:t>
            </w:r>
          </w:p>
        </w:tc>
        <w:tc>
          <w:tcPr>
            <w:tcW w:w="2353"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noWrap/>
            <w:hideMark/>
          </w:tcPr>
          <w:p w14:paraId="7ABFAEF4" w14:textId="77777777" w:rsidR="00C919F8" w:rsidRPr="00C919F8" w:rsidRDefault="00C919F8" w:rsidP="00C919F8">
            <w:pPr>
              <w:pStyle w:val="TableText"/>
              <w:jc w:val="center"/>
              <w:rPr>
                <w:b/>
                <w:lang w:eastAsia="en-NZ"/>
              </w:rPr>
            </w:pPr>
            <w:r w:rsidRPr="00C919F8">
              <w:rPr>
                <w:b/>
                <w:lang w:eastAsia="en-NZ"/>
              </w:rPr>
              <w:t>Non-service users</w:t>
            </w:r>
          </w:p>
        </w:tc>
        <w:tc>
          <w:tcPr>
            <w:tcW w:w="2353" w:type="dxa"/>
            <w:gridSpan w:val="2"/>
            <w:tcBorders>
              <w:top w:val="nil"/>
              <w:left w:val="single" w:sz="4" w:space="0" w:color="A6A6A6" w:themeColor="background1" w:themeShade="A6"/>
              <w:bottom w:val="nil"/>
            </w:tcBorders>
            <w:shd w:val="clear" w:color="auto" w:fill="D9D9D9" w:themeFill="background1" w:themeFillShade="D9"/>
            <w:noWrap/>
            <w:hideMark/>
          </w:tcPr>
          <w:p w14:paraId="7ABFAEF5" w14:textId="77777777" w:rsidR="00C919F8" w:rsidRPr="00C919F8" w:rsidRDefault="00C919F8" w:rsidP="00C919F8">
            <w:pPr>
              <w:pStyle w:val="TableText"/>
              <w:jc w:val="center"/>
              <w:rPr>
                <w:b/>
                <w:lang w:eastAsia="en-NZ"/>
              </w:rPr>
            </w:pPr>
            <w:r w:rsidRPr="00C919F8">
              <w:rPr>
                <w:b/>
                <w:lang w:eastAsia="en-NZ"/>
              </w:rPr>
              <w:t>Total</w:t>
            </w:r>
          </w:p>
        </w:tc>
      </w:tr>
      <w:tr w:rsidR="00C919F8" w:rsidRPr="00C919F8" w14:paraId="7ABFAEFE" w14:textId="77777777" w:rsidTr="00C919F8">
        <w:trPr>
          <w:cantSplit/>
        </w:trPr>
        <w:tc>
          <w:tcPr>
            <w:tcW w:w="1022" w:type="dxa"/>
            <w:vMerge/>
            <w:tcBorders>
              <w:top w:val="nil"/>
              <w:bottom w:val="nil"/>
              <w:right w:val="single" w:sz="4" w:space="0" w:color="A6A6A6" w:themeColor="background1" w:themeShade="A6"/>
            </w:tcBorders>
            <w:shd w:val="clear" w:color="auto" w:fill="D9D9D9" w:themeFill="background1" w:themeFillShade="D9"/>
            <w:noWrap/>
            <w:hideMark/>
          </w:tcPr>
          <w:p w14:paraId="7ABFAEF7" w14:textId="77777777" w:rsidR="00C919F8" w:rsidRPr="00C919F8" w:rsidRDefault="00C919F8" w:rsidP="00C919F8">
            <w:pPr>
              <w:pStyle w:val="TableText"/>
              <w:rPr>
                <w:b/>
                <w:lang w:eastAsia="en-NZ"/>
              </w:rPr>
            </w:pPr>
          </w:p>
        </w:tc>
        <w:tc>
          <w:tcPr>
            <w:tcW w:w="1176" w:type="dxa"/>
            <w:tcBorders>
              <w:top w:val="nil"/>
              <w:left w:val="single" w:sz="4" w:space="0" w:color="A6A6A6" w:themeColor="background1" w:themeShade="A6"/>
              <w:bottom w:val="nil"/>
            </w:tcBorders>
            <w:shd w:val="clear" w:color="auto" w:fill="D9D9D9" w:themeFill="background1" w:themeFillShade="D9"/>
            <w:noWrap/>
            <w:hideMark/>
          </w:tcPr>
          <w:p w14:paraId="7ABFAEF8" w14:textId="77777777" w:rsidR="00C919F8" w:rsidRPr="00C919F8" w:rsidRDefault="00C919F8" w:rsidP="00C919F8">
            <w:pPr>
              <w:pStyle w:val="TableText"/>
              <w:spacing w:before="0"/>
              <w:jc w:val="center"/>
              <w:rPr>
                <w:b/>
                <w:lang w:eastAsia="en-NZ"/>
              </w:rPr>
            </w:pPr>
            <w:r w:rsidRPr="00C919F8">
              <w:rPr>
                <w:b/>
                <w:lang w:eastAsia="en-NZ"/>
              </w:rPr>
              <w:t>Number</w:t>
            </w:r>
          </w:p>
        </w:tc>
        <w:tc>
          <w:tcPr>
            <w:tcW w:w="1176" w:type="dxa"/>
            <w:tcBorders>
              <w:top w:val="nil"/>
              <w:bottom w:val="nil"/>
              <w:right w:val="single" w:sz="4" w:space="0" w:color="A6A6A6" w:themeColor="background1" w:themeShade="A6"/>
            </w:tcBorders>
            <w:shd w:val="clear" w:color="auto" w:fill="D9D9D9" w:themeFill="background1" w:themeFillShade="D9"/>
            <w:noWrap/>
            <w:hideMark/>
          </w:tcPr>
          <w:p w14:paraId="7ABFAEF9" w14:textId="77777777" w:rsidR="00C919F8" w:rsidRPr="00C919F8" w:rsidRDefault="00C919F8" w:rsidP="00C919F8">
            <w:pPr>
              <w:pStyle w:val="TableText"/>
              <w:spacing w:before="0"/>
              <w:jc w:val="center"/>
              <w:rPr>
                <w:b/>
                <w:lang w:eastAsia="en-NZ"/>
              </w:rPr>
            </w:pPr>
            <w:r w:rsidRPr="00C919F8">
              <w:rPr>
                <w:b/>
                <w:lang w:eastAsia="en-NZ"/>
              </w:rPr>
              <w:t>ASR</w:t>
            </w:r>
          </w:p>
        </w:tc>
        <w:tc>
          <w:tcPr>
            <w:tcW w:w="1177" w:type="dxa"/>
            <w:tcBorders>
              <w:top w:val="nil"/>
              <w:left w:val="single" w:sz="4" w:space="0" w:color="A6A6A6" w:themeColor="background1" w:themeShade="A6"/>
              <w:bottom w:val="nil"/>
            </w:tcBorders>
            <w:shd w:val="clear" w:color="auto" w:fill="D9D9D9" w:themeFill="background1" w:themeFillShade="D9"/>
            <w:noWrap/>
            <w:hideMark/>
          </w:tcPr>
          <w:p w14:paraId="7ABFAEFA" w14:textId="77777777" w:rsidR="00C919F8" w:rsidRPr="00C919F8" w:rsidRDefault="00C919F8" w:rsidP="00C919F8">
            <w:pPr>
              <w:pStyle w:val="TableText"/>
              <w:spacing w:before="0"/>
              <w:jc w:val="center"/>
              <w:rPr>
                <w:b/>
                <w:lang w:eastAsia="en-NZ"/>
              </w:rPr>
            </w:pPr>
            <w:r w:rsidRPr="00C919F8">
              <w:rPr>
                <w:b/>
                <w:lang w:eastAsia="en-NZ"/>
              </w:rPr>
              <w:t>Number</w:t>
            </w:r>
          </w:p>
        </w:tc>
        <w:tc>
          <w:tcPr>
            <w:tcW w:w="1176" w:type="dxa"/>
            <w:tcBorders>
              <w:top w:val="nil"/>
              <w:bottom w:val="nil"/>
              <w:right w:val="single" w:sz="4" w:space="0" w:color="A6A6A6" w:themeColor="background1" w:themeShade="A6"/>
            </w:tcBorders>
            <w:shd w:val="clear" w:color="auto" w:fill="D9D9D9" w:themeFill="background1" w:themeFillShade="D9"/>
            <w:noWrap/>
            <w:hideMark/>
          </w:tcPr>
          <w:p w14:paraId="7ABFAEFB" w14:textId="77777777" w:rsidR="00C919F8" w:rsidRPr="00C919F8" w:rsidRDefault="00C919F8" w:rsidP="00C919F8">
            <w:pPr>
              <w:pStyle w:val="TableText"/>
              <w:spacing w:before="0"/>
              <w:jc w:val="center"/>
              <w:rPr>
                <w:b/>
                <w:lang w:eastAsia="en-NZ"/>
              </w:rPr>
            </w:pPr>
            <w:r w:rsidRPr="00C919F8">
              <w:rPr>
                <w:b/>
                <w:lang w:eastAsia="en-NZ"/>
              </w:rPr>
              <w:t>ASR</w:t>
            </w:r>
          </w:p>
        </w:tc>
        <w:tc>
          <w:tcPr>
            <w:tcW w:w="1176" w:type="dxa"/>
            <w:tcBorders>
              <w:top w:val="nil"/>
              <w:left w:val="single" w:sz="4" w:space="0" w:color="A6A6A6" w:themeColor="background1" w:themeShade="A6"/>
              <w:bottom w:val="nil"/>
            </w:tcBorders>
            <w:shd w:val="clear" w:color="auto" w:fill="D9D9D9" w:themeFill="background1" w:themeFillShade="D9"/>
            <w:noWrap/>
            <w:hideMark/>
          </w:tcPr>
          <w:p w14:paraId="7ABFAEFC" w14:textId="77777777" w:rsidR="00C919F8" w:rsidRPr="00C919F8" w:rsidRDefault="00C919F8" w:rsidP="00C919F8">
            <w:pPr>
              <w:pStyle w:val="TableText"/>
              <w:spacing w:before="0"/>
              <w:jc w:val="center"/>
              <w:rPr>
                <w:b/>
                <w:lang w:eastAsia="en-NZ"/>
              </w:rPr>
            </w:pPr>
            <w:r w:rsidRPr="00C919F8">
              <w:rPr>
                <w:b/>
                <w:lang w:eastAsia="en-NZ"/>
              </w:rPr>
              <w:t>Number</w:t>
            </w:r>
          </w:p>
        </w:tc>
        <w:tc>
          <w:tcPr>
            <w:tcW w:w="1177" w:type="dxa"/>
            <w:tcBorders>
              <w:top w:val="nil"/>
              <w:bottom w:val="nil"/>
            </w:tcBorders>
            <w:shd w:val="clear" w:color="auto" w:fill="D9D9D9" w:themeFill="background1" w:themeFillShade="D9"/>
            <w:noWrap/>
            <w:hideMark/>
          </w:tcPr>
          <w:p w14:paraId="7ABFAEFD" w14:textId="77777777" w:rsidR="00C919F8" w:rsidRPr="00C919F8" w:rsidRDefault="00C919F8" w:rsidP="00C919F8">
            <w:pPr>
              <w:pStyle w:val="TableText"/>
              <w:spacing w:before="0"/>
              <w:jc w:val="center"/>
              <w:rPr>
                <w:b/>
                <w:lang w:eastAsia="en-NZ"/>
              </w:rPr>
            </w:pPr>
            <w:r w:rsidRPr="00C919F8">
              <w:rPr>
                <w:b/>
                <w:lang w:eastAsia="en-NZ"/>
              </w:rPr>
              <w:t>ASR</w:t>
            </w:r>
          </w:p>
        </w:tc>
      </w:tr>
      <w:tr w:rsidR="00C919F8" w:rsidRPr="000830C1" w14:paraId="7ABFAF06" w14:textId="77777777" w:rsidTr="00C919F8">
        <w:trPr>
          <w:cantSplit/>
        </w:trPr>
        <w:tc>
          <w:tcPr>
            <w:tcW w:w="1022" w:type="dxa"/>
            <w:tcBorders>
              <w:top w:val="nil"/>
              <w:right w:val="single" w:sz="4" w:space="0" w:color="A6A6A6" w:themeColor="background1" w:themeShade="A6"/>
            </w:tcBorders>
            <w:shd w:val="clear" w:color="auto" w:fill="auto"/>
            <w:noWrap/>
            <w:hideMark/>
          </w:tcPr>
          <w:p w14:paraId="7ABFAEFF" w14:textId="77777777" w:rsidR="00C533E1" w:rsidRPr="000830C1" w:rsidRDefault="00C919F8" w:rsidP="00C919F8">
            <w:pPr>
              <w:pStyle w:val="TableText"/>
              <w:rPr>
                <w:lang w:eastAsia="en-NZ"/>
              </w:rPr>
            </w:pPr>
            <w:r>
              <w:rPr>
                <w:lang w:eastAsia="en-NZ"/>
              </w:rPr>
              <w:t>Male</w:t>
            </w:r>
          </w:p>
        </w:tc>
        <w:tc>
          <w:tcPr>
            <w:tcW w:w="1176" w:type="dxa"/>
            <w:tcBorders>
              <w:top w:val="nil"/>
              <w:left w:val="single" w:sz="4" w:space="0" w:color="A6A6A6" w:themeColor="background1" w:themeShade="A6"/>
            </w:tcBorders>
            <w:shd w:val="clear" w:color="auto" w:fill="auto"/>
            <w:noWrap/>
            <w:hideMark/>
          </w:tcPr>
          <w:p w14:paraId="7ABFAF00" w14:textId="77777777" w:rsidR="00C533E1" w:rsidRPr="000830C1" w:rsidRDefault="00C533E1" w:rsidP="00C919F8">
            <w:pPr>
              <w:pStyle w:val="TableText"/>
              <w:tabs>
                <w:tab w:val="decimal" w:pos="622"/>
              </w:tabs>
              <w:rPr>
                <w:lang w:eastAsia="en-NZ"/>
              </w:rPr>
            </w:pPr>
            <w:r w:rsidRPr="000830C1">
              <w:rPr>
                <w:lang w:eastAsia="en-NZ"/>
              </w:rPr>
              <w:t>172</w:t>
            </w:r>
          </w:p>
        </w:tc>
        <w:tc>
          <w:tcPr>
            <w:tcW w:w="1176" w:type="dxa"/>
            <w:tcBorders>
              <w:top w:val="nil"/>
              <w:right w:val="single" w:sz="4" w:space="0" w:color="A6A6A6" w:themeColor="background1" w:themeShade="A6"/>
            </w:tcBorders>
            <w:shd w:val="clear" w:color="auto" w:fill="auto"/>
            <w:noWrap/>
            <w:hideMark/>
          </w:tcPr>
          <w:p w14:paraId="7ABFAF01" w14:textId="77777777" w:rsidR="00C533E1" w:rsidRPr="000830C1" w:rsidRDefault="00C533E1" w:rsidP="00C919F8">
            <w:pPr>
              <w:pStyle w:val="TableText"/>
              <w:tabs>
                <w:tab w:val="decimal" w:pos="622"/>
              </w:tabs>
              <w:rPr>
                <w:lang w:eastAsia="en-NZ"/>
              </w:rPr>
            </w:pPr>
            <w:r w:rsidRPr="000830C1">
              <w:rPr>
                <w:lang w:eastAsia="en-NZ"/>
              </w:rPr>
              <w:t>194.9</w:t>
            </w:r>
          </w:p>
        </w:tc>
        <w:tc>
          <w:tcPr>
            <w:tcW w:w="1177" w:type="dxa"/>
            <w:tcBorders>
              <w:top w:val="nil"/>
              <w:left w:val="single" w:sz="4" w:space="0" w:color="A6A6A6" w:themeColor="background1" w:themeShade="A6"/>
            </w:tcBorders>
            <w:shd w:val="clear" w:color="auto" w:fill="auto"/>
            <w:noWrap/>
            <w:hideMark/>
          </w:tcPr>
          <w:p w14:paraId="7ABFAF02" w14:textId="77777777" w:rsidR="00C533E1" w:rsidRPr="000830C1" w:rsidRDefault="00C533E1" w:rsidP="00C919F8">
            <w:pPr>
              <w:pStyle w:val="TableText"/>
              <w:tabs>
                <w:tab w:val="decimal" w:pos="622"/>
              </w:tabs>
              <w:rPr>
                <w:lang w:eastAsia="en-NZ"/>
              </w:rPr>
            </w:pPr>
            <w:r w:rsidRPr="000830C1">
              <w:rPr>
                <w:lang w:eastAsia="en-NZ"/>
              </w:rPr>
              <w:t>224</w:t>
            </w:r>
          </w:p>
        </w:tc>
        <w:tc>
          <w:tcPr>
            <w:tcW w:w="1176" w:type="dxa"/>
            <w:tcBorders>
              <w:top w:val="nil"/>
              <w:right w:val="single" w:sz="4" w:space="0" w:color="A6A6A6" w:themeColor="background1" w:themeShade="A6"/>
            </w:tcBorders>
            <w:shd w:val="clear" w:color="auto" w:fill="auto"/>
            <w:noWrap/>
            <w:hideMark/>
          </w:tcPr>
          <w:p w14:paraId="7ABFAF03" w14:textId="77777777" w:rsidR="00C533E1" w:rsidRPr="000830C1" w:rsidRDefault="00C533E1" w:rsidP="00C919F8">
            <w:pPr>
              <w:pStyle w:val="TableText"/>
              <w:tabs>
                <w:tab w:val="decimal" w:pos="567"/>
              </w:tabs>
              <w:rPr>
                <w:lang w:eastAsia="en-NZ"/>
              </w:rPr>
            </w:pPr>
            <w:r w:rsidRPr="000830C1">
              <w:rPr>
                <w:lang w:eastAsia="en-NZ"/>
              </w:rPr>
              <w:t>10.7</w:t>
            </w:r>
          </w:p>
        </w:tc>
        <w:tc>
          <w:tcPr>
            <w:tcW w:w="1176" w:type="dxa"/>
            <w:tcBorders>
              <w:top w:val="nil"/>
              <w:left w:val="single" w:sz="4" w:space="0" w:color="A6A6A6" w:themeColor="background1" w:themeShade="A6"/>
            </w:tcBorders>
            <w:shd w:val="clear" w:color="auto" w:fill="auto"/>
            <w:noWrap/>
            <w:hideMark/>
          </w:tcPr>
          <w:p w14:paraId="7ABFAF04" w14:textId="77777777" w:rsidR="00C533E1" w:rsidRPr="000830C1" w:rsidRDefault="00C533E1" w:rsidP="00C919F8">
            <w:pPr>
              <w:pStyle w:val="TableText"/>
              <w:jc w:val="center"/>
              <w:rPr>
                <w:lang w:eastAsia="en-NZ"/>
              </w:rPr>
            </w:pPr>
            <w:r w:rsidRPr="000830C1">
              <w:rPr>
                <w:lang w:eastAsia="en-NZ"/>
              </w:rPr>
              <w:t>396</w:t>
            </w:r>
          </w:p>
        </w:tc>
        <w:tc>
          <w:tcPr>
            <w:tcW w:w="1177" w:type="dxa"/>
            <w:tcBorders>
              <w:top w:val="nil"/>
            </w:tcBorders>
            <w:shd w:val="clear" w:color="auto" w:fill="auto"/>
            <w:noWrap/>
            <w:hideMark/>
          </w:tcPr>
          <w:p w14:paraId="7ABFAF05" w14:textId="77777777" w:rsidR="00C533E1" w:rsidRPr="000830C1" w:rsidRDefault="00C533E1" w:rsidP="00C919F8">
            <w:pPr>
              <w:pStyle w:val="TableText"/>
              <w:tabs>
                <w:tab w:val="decimal" w:pos="567"/>
              </w:tabs>
              <w:rPr>
                <w:lang w:eastAsia="en-NZ"/>
              </w:rPr>
            </w:pPr>
            <w:r w:rsidRPr="000830C1">
              <w:rPr>
                <w:lang w:eastAsia="en-NZ"/>
              </w:rPr>
              <w:t>18.3</w:t>
            </w:r>
          </w:p>
        </w:tc>
      </w:tr>
      <w:tr w:rsidR="00C533E1" w:rsidRPr="000830C1" w14:paraId="7ABFAF0E" w14:textId="77777777" w:rsidTr="00C919F8">
        <w:trPr>
          <w:cantSplit/>
        </w:trPr>
        <w:tc>
          <w:tcPr>
            <w:tcW w:w="1022" w:type="dxa"/>
            <w:tcBorders>
              <w:right w:val="single" w:sz="4" w:space="0" w:color="A6A6A6" w:themeColor="background1" w:themeShade="A6"/>
            </w:tcBorders>
            <w:shd w:val="clear" w:color="auto" w:fill="auto"/>
            <w:noWrap/>
            <w:hideMark/>
          </w:tcPr>
          <w:p w14:paraId="7ABFAF07" w14:textId="77777777" w:rsidR="00C533E1" w:rsidRPr="000830C1" w:rsidRDefault="00C533E1" w:rsidP="00C919F8">
            <w:pPr>
              <w:pStyle w:val="TableText"/>
              <w:rPr>
                <w:lang w:eastAsia="en-NZ"/>
              </w:rPr>
            </w:pPr>
            <w:r w:rsidRPr="000830C1">
              <w:rPr>
                <w:lang w:eastAsia="en-NZ"/>
              </w:rPr>
              <w:t>Female</w:t>
            </w:r>
          </w:p>
        </w:tc>
        <w:tc>
          <w:tcPr>
            <w:tcW w:w="1176" w:type="dxa"/>
            <w:tcBorders>
              <w:left w:val="single" w:sz="4" w:space="0" w:color="A6A6A6" w:themeColor="background1" w:themeShade="A6"/>
            </w:tcBorders>
            <w:shd w:val="clear" w:color="auto" w:fill="auto"/>
            <w:noWrap/>
            <w:hideMark/>
          </w:tcPr>
          <w:p w14:paraId="7ABFAF08" w14:textId="77777777" w:rsidR="00C533E1" w:rsidRPr="000830C1" w:rsidRDefault="00C533E1" w:rsidP="00C919F8">
            <w:pPr>
              <w:pStyle w:val="TableText"/>
              <w:tabs>
                <w:tab w:val="decimal" w:pos="622"/>
              </w:tabs>
              <w:rPr>
                <w:lang w:eastAsia="en-NZ"/>
              </w:rPr>
            </w:pPr>
            <w:r w:rsidRPr="000830C1">
              <w:rPr>
                <w:lang w:eastAsia="en-NZ"/>
              </w:rPr>
              <w:t>84</w:t>
            </w:r>
          </w:p>
        </w:tc>
        <w:tc>
          <w:tcPr>
            <w:tcW w:w="1176" w:type="dxa"/>
            <w:tcBorders>
              <w:right w:val="single" w:sz="4" w:space="0" w:color="A6A6A6" w:themeColor="background1" w:themeShade="A6"/>
            </w:tcBorders>
            <w:shd w:val="clear" w:color="auto" w:fill="auto"/>
            <w:noWrap/>
            <w:hideMark/>
          </w:tcPr>
          <w:p w14:paraId="7ABFAF09" w14:textId="77777777" w:rsidR="00C533E1" w:rsidRPr="000830C1" w:rsidRDefault="00C533E1" w:rsidP="00C919F8">
            <w:pPr>
              <w:pStyle w:val="TableText"/>
              <w:tabs>
                <w:tab w:val="decimal" w:pos="622"/>
              </w:tabs>
              <w:rPr>
                <w:lang w:eastAsia="en-NZ"/>
              </w:rPr>
            </w:pPr>
            <w:r w:rsidRPr="000830C1">
              <w:rPr>
                <w:lang w:eastAsia="en-NZ"/>
              </w:rPr>
              <w:t>107.9</w:t>
            </w:r>
          </w:p>
        </w:tc>
        <w:tc>
          <w:tcPr>
            <w:tcW w:w="1177" w:type="dxa"/>
            <w:tcBorders>
              <w:left w:val="single" w:sz="4" w:space="0" w:color="A6A6A6" w:themeColor="background1" w:themeShade="A6"/>
            </w:tcBorders>
            <w:shd w:val="clear" w:color="auto" w:fill="auto"/>
            <w:noWrap/>
            <w:hideMark/>
          </w:tcPr>
          <w:p w14:paraId="7ABFAF0A" w14:textId="77777777" w:rsidR="00C533E1" w:rsidRPr="000830C1" w:rsidRDefault="00C533E1" w:rsidP="00C919F8">
            <w:pPr>
              <w:pStyle w:val="TableText"/>
              <w:tabs>
                <w:tab w:val="decimal" w:pos="622"/>
              </w:tabs>
              <w:rPr>
                <w:lang w:eastAsia="en-NZ"/>
              </w:rPr>
            </w:pPr>
            <w:r w:rsidRPr="000830C1">
              <w:rPr>
                <w:lang w:eastAsia="en-NZ"/>
              </w:rPr>
              <w:t>75</w:t>
            </w:r>
          </w:p>
        </w:tc>
        <w:tc>
          <w:tcPr>
            <w:tcW w:w="1176" w:type="dxa"/>
            <w:tcBorders>
              <w:right w:val="single" w:sz="4" w:space="0" w:color="A6A6A6" w:themeColor="background1" w:themeShade="A6"/>
            </w:tcBorders>
            <w:shd w:val="clear" w:color="auto" w:fill="auto"/>
            <w:noWrap/>
            <w:hideMark/>
          </w:tcPr>
          <w:p w14:paraId="7ABFAF0B" w14:textId="77777777" w:rsidR="00C533E1" w:rsidRPr="000830C1" w:rsidRDefault="00C533E1" w:rsidP="00C919F8">
            <w:pPr>
              <w:pStyle w:val="TableText"/>
              <w:tabs>
                <w:tab w:val="decimal" w:pos="567"/>
              </w:tabs>
              <w:rPr>
                <w:lang w:eastAsia="en-NZ"/>
              </w:rPr>
            </w:pPr>
            <w:r w:rsidRPr="000830C1">
              <w:rPr>
                <w:lang w:eastAsia="en-NZ"/>
              </w:rPr>
              <w:t>3.4</w:t>
            </w:r>
          </w:p>
        </w:tc>
        <w:tc>
          <w:tcPr>
            <w:tcW w:w="1176" w:type="dxa"/>
            <w:tcBorders>
              <w:left w:val="single" w:sz="4" w:space="0" w:color="A6A6A6" w:themeColor="background1" w:themeShade="A6"/>
            </w:tcBorders>
            <w:shd w:val="clear" w:color="auto" w:fill="auto"/>
            <w:noWrap/>
            <w:hideMark/>
          </w:tcPr>
          <w:p w14:paraId="7ABFAF0C" w14:textId="77777777" w:rsidR="00C533E1" w:rsidRPr="000830C1" w:rsidRDefault="00C533E1" w:rsidP="00C919F8">
            <w:pPr>
              <w:pStyle w:val="TableText"/>
              <w:jc w:val="center"/>
              <w:rPr>
                <w:lang w:eastAsia="en-NZ"/>
              </w:rPr>
            </w:pPr>
            <w:r w:rsidRPr="000830C1">
              <w:rPr>
                <w:lang w:eastAsia="en-NZ"/>
              </w:rPr>
              <w:t>159</w:t>
            </w:r>
          </w:p>
        </w:tc>
        <w:tc>
          <w:tcPr>
            <w:tcW w:w="1177" w:type="dxa"/>
            <w:shd w:val="clear" w:color="auto" w:fill="auto"/>
            <w:noWrap/>
            <w:hideMark/>
          </w:tcPr>
          <w:p w14:paraId="7ABFAF0D" w14:textId="77777777" w:rsidR="00C533E1" w:rsidRPr="000830C1" w:rsidRDefault="00C533E1" w:rsidP="00C919F8">
            <w:pPr>
              <w:pStyle w:val="TableText"/>
              <w:tabs>
                <w:tab w:val="decimal" w:pos="567"/>
              </w:tabs>
              <w:rPr>
                <w:lang w:eastAsia="en-NZ"/>
              </w:rPr>
            </w:pPr>
            <w:r w:rsidRPr="000830C1">
              <w:rPr>
                <w:lang w:eastAsia="en-NZ"/>
              </w:rPr>
              <w:t>7.2</w:t>
            </w:r>
          </w:p>
        </w:tc>
      </w:tr>
      <w:tr w:rsidR="00C919F8" w:rsidRPr="00C919F8" w14:paraId="7ABFAF16" w14:textId="77777777" w:rsidTr="00C919F8">
        <w:trPr>
          <w:cantSplit/>
        </w:trPr>
        <w:tc>
          <w:tcPr>
            <w:tcW w:w="1022" w:type="dxa"/>
            <w:tcBorders>
              <w:right w:val="single" w:sz="4" w:space="0" w:color="A6A6A6" w:themeColor="background1" w:themeShade="A6"/>
            </w:tcBorders>
            <w:shd w:val="clear" w:color="auto" w:fill="auto"/>
            <w:noWrap/>
            <w:hideMark/>
          </w:tcPr>
          <w:p w14:paraId="7ABFAF0F" w14:textId="77777777" w:rsidR="00C533E1" w:rsidRPr="00C919F8" w:rsidRDefault="00C919F8" w:rsidP="00C919F8">
            <w:pPr>
              <w:pStyle w:val="TableText"/>
              <w:rPr>
                <w:b/>
                <w:lang w:eastAsia="en-NZ"/>
              </w:rPr>
            </w:pPr>
            <w:r>
              <w:rPr>
                <w:b/>
                <w:lang w:eastAsia="en-NZ"/>
              </w:rPr>
              <w:t>Total</w:t>
            </w:r>
          </w:p>
        </w:tc>
        <w:tc>
          <w:tcPr>
            <w:tcW w:w="1176" w:type="dxa"/>
            <w:tcBorders>
              <w:left w:val="single" w:sz="4" w:space="0" w:color="A6A6A6" w:themeColor="background1" w:themeShade="A6"/>
            </w:tcBorders>
            <w:shd w:val="clear" w:color="auto" w:fill="auto"/>
            <w:noWrap/>
            <w:hideMark/>
          </w:tcPr>
          <w:p w14:paraId="7ABFAF10" w14:textId="77777777" w:rsidR="00C533E1" w:rsidRPr="00C919F8" w:rsidRDefault="00C533E1" w:rsidP="00C919F8">
            <w:pPr>
              <w:pStyle w:val="TableText"/>
              <w:tabs>
                <w:tab w:val="decimal" w:pos="622"/>
              </w:tabs>
              <w:rPr>
                <w:b/>
                <w:lang w:eastAsia="en-NZ"/>
              </w:rPr>
            </w:pPr>
            <w:r w:rsidRPr="00C919F8">
              <w:rPr>
                <w:b/>
                <w:lang w:eastAsia="en-NZ"/>
              </w:rPr>
              <w:t>256</w:t>
            </w:r>
          </w:p>
        </w:tc>
        <w:tc>
          <w:tcPr>
            <w:tcW w:w="1176" w:type="dxa"/>
            <w:tcBorders>
              <w:right w:val="single" w:sz="4" w:space="0" w:color="A6A6A6" w:themeColor="background1" w:themeShade="A6"/>
            </w:tcBorders>
            <w:shd w:val="clear" w:color="auto" w:fill="auto"/>
            <w:noWrap/>
            <w:hideMark/>
          </w:tcPr>
          <w:p w14:paraId="7ABFAF11" w14:textId="77777777" w:rsidR="00C533E1" w:rsidRPr="00C919F8" w:rsidRDefault="00C533E1" w:rsidP="00C919F8">
            <w:pPr>
              <w:pStyle w:val="TableText"/>
              <w:tabs>
                <w:tab w:val="decimal" w:pos="622"/>
              </w:tabs>
              <w:rPr>
                <w:b/>
                <w:lang w:eastAsia="en-NZ"/>
              </w:rPr>
            </w:pPr>
            <w:r w:rsidRPr="00C919F8">
              <w:rPr>
                <w:b/>
                <w:lang w:eastAsia="en-NZ"/>
              </w:rPr>
              <w:t>154.0</w:t>
            </w:r>
          </w:p>
        </w:tc>
        <w:tc>
          <w:tcPr>
            <w:tcW w:w="1177" w:type="dxa"/>
            <w:tcBorders>
              <w:left w:val="single" w:sz="4" w:space="0" w:color="A6A6A6" w:themeColor="background1" w:themeShade="A6"/>
            </w:tcBorders>
            <w:shd w:val="clear" w:color="auto" w:fill="auto"/>
            <w:noWrap/>
            <w:hideMark/>
          </w:tcPr>
          <w:p w14:paraId="7ABFAF12" w14:textId="77777777" w:rsidR="00C533E1" w:rsidRPr="00C919F8" w:rsidRDefault="00C533E1" w:rsidP="00C919F8">
            <w:pPr>
              <w:pStyle w:val="TableText"/>
              <w:tabs>
                <w:tab w:val="decimal" w:pos="622"/>
              </w:tabs>
              <w:rPr>
                <w:b/>
                <w:lang w:eastAsia="en-NZ"/>
              </w:rPr>
            </w:pPr>
            <w:r w:rsidRPr="00C919F8">
              <w:rPr>
                <w:b/>
                <w:lang w:eastAsia="en-NZ"/>
              </w:rPr>
              <w:t>299</w:t>
            </w:r>
          </w:p>
        </w:tc>
        <w:tc>
          <w:tcPr>
            <w:tcW w:w="1176" w:type="dxa"/>
            <w:tcBorders>
              <w:right w:val="single" w:sz="4" w:space="0" w:color="A6A6A6" w:themeColor="background1" w:themeShade="A6"/>
            </w:tcBorders>
            <w:shd w:val="clear" w:color="auto" w:fill="auto"/>
            <w:noWrap/>
            <w:hideMark/>
          </w:tcPr>
          <w:p w14:paraId="7ABFAF13" w14:textId="77777777" w:rsidR="00C533E1" w:rsidRPr="00C919F8" w:rsidRDefault="00C533E1" w:rsidP="00C919F8">
            <w:pPr>
              <w:pStyle w:val="TableText"/>
              <w:tabs>
                <w:tab w:val="decimal" w:pos="567"/>
              </w:tabs>
              <w:rPr>
                <w:b/>
                <w:lang w:eastAsia="en-NZ"/>
              </w:rPr>
            </w:pPr>
            <w:r w:rsidRPr="00C919F8">
              <w:rPr>
                <w:b/>
                <w:lang w:eastAsia="en-NZ"/>
              </w:rPr>
              <w:t>7.0</w:t>
            </w:r>
          </w:p>
        </w:tc>
        <w:tc>
          <w:tcPr>
            <w:tcW w:w="1176" w:type="dxa"/>
            <w:tcBorders>
              <w:left w:val="single" w:sz="4" w:space="0" w:color="A6A6A6" w:themeColor="background1" w:themeShade="A6"/>
            </w:tcBorders>
            <w:shd w:val="clear" w:color="auto" w:fill="auto"/>
            <w:noWrap/>
            <w:hideMark/>
          </w:tcPr>
          <w:p w14:paraId="7ABFAF14" w14:textId="77777777" w:rsidR="00C533E1" w:rsidRPr="00C919F8" w:rsidRDefault="00C533E1" w:rsidP="00C919F8">
            <w:pPr>
              <w:pStyle w:val="TableText"/>
              <w:jc w:val="center"/>
              <w:rPr>
                <w:b/>
                <w:lang w:eastAsia="en-NZ"/>
              </w:rPr>
            </w:pPr>
            <w:r w:rsidRPr="00C919F8">
              <w:rPr>
                <w:b/>
                <w:lang w:eastAsia="en-NZ"/>
              </w:rPr>
              <w:t>555</w:t>
            </w:r>
          </w:p>
        </w:tc>
        <w:tc>
          <w:tcPr>
            <w:tcW w:w="1177" w:type="dxa"/>
            <w:shd w:val="clear" w:color="auto" w:fill="auto"/>
            <w:noWrap/>
            <w:hideMark/>
          </w:tcPr>
          <w:p w14:paraId="7ABFAF15" w14:textId="77777777" w:rsidR="00C533E1" w:rsidRPr="00C919F8" w:rsidRDefault="00C533E1" w:rsidP="00C919F8">
            <w:pPr>
              <w:pStyle w:val="TableText"/>
              <w:tabs>
                <w:tab w:val="decimal" w:pos="567"/>
              </w:tabs>
              <w:rPr>
                <w:b/>
                <w:lang w:eastAsia="en-NZ"/>
              </w:rPr>
            </w:pPr>
            <w:r w:rsidRPr="00C919F8">
              <w:rPr>
                <w:b/>
                <w:lang w:eastAsia="en-NZ"/>
              </w:rPr>
              <w:t>12.7</w:t>
            </w:r>
          </w:p>
        </w:tc>
      </w:tr>
    </w:tbl>
    <w:p w14:paraId="7ABFAF17" w14:textId="77777777" w:rsidR="00C533E1" w:rsidRPr="00A84F04" w:rsidRDefault="00C533E1" w:rsidP="004E1842">
      <w:pPr>
        <w:pStyle w:val="Note"/>
      </w:pPr>
      <w:r w:rsidRPr="00A84F04">
        <w:t>Notes: ASR = Age-standardised rate.</w:t>
      </w:r>
      <w:r>
        <w:t xml:space="preserve"> </w:t>
      </w:r>
      <w:r w:rsidRPr="00A84F04">
        <w:t>Includes deaths of undetermined intent. Age-standardised rate is per 100,000, standardised to the WHO standard population aged 0–64 years.</w:t>
      </w:r>
      <w:r>
        <w:t xml:space="preserve"> </w:t>
      </w:r>
      <w:r w:rsidRPr="00A84F04">
        <w:t>Service user denominator excludes service users of unknown age.</w:t>
      </w:r>
    </w:p>
    <w:p w14:paraId="7ABFAF18" w14:textId="77777777" w:rsidR="00C533E1" w:rsidRPr="00A84F04" w:rsidRDefault="00C533E1" w:rsidP="004E1842">
      <w:pPr>
        <w:pStyle w:val="Source"/>
      </w:pPr>
      <w:r w:rsidRPr="00FE5CC6">
        <w:t xml:space="preserve">Source: Ministry of Health mortality database data, extracted on </w:t>
      </w:r>
      <w:r>
        <w:t>22</w:t>
      </w:r>
      <w:r w:rsidRPr="00FE5CC6">
        <w:t xml:space="preserve"> </w:t>
      </w:r>
      <w:r>
        <w:t>June</w:t>
      </w:r>
      <w:r w:rsidRPr="00FE5CC6">
        <w:t xml:space="preserve"> 2021.</w:t>
      </w:r>
    </w:p>
    <w:p w14:paraId="7ABFAF19" w14:textId="77777777" w:rsidR="00C533E1" w:rsidRDefault="00C533E1" w:rsidP="00C919F8"/>
    <w:p w14:paraId="7ABFAF1A" w14:textId="37545CFC" w:rsidR="00C533E1" w:rsidRDefault="004E1842" w:rsidP="004E1842">
      <w:r>
        <w:fldChar w:fldCharType="begin"/>
      </w:r>
      <w:r>
        <w:instrText xml:space="preserve"> REF _Ref88764477 \h </w:instrText>
      </w:r>
      <w:r>
        <w:fldChar w:fldCharType="separate"/>
      </w:r>
      <w:r w:rsidR="001A28C3">
        <w:t>Table </w:t>
      </w:r>
      <w:r w:rsidR="001A28C3">
        <w:rPr>
          <w:noProof/>
        </w:rPr>
        <w:t>3</w:t>
      </w:r>
      <w:r>
        <w:fldChar w:fldCharType="end"/>
      </w:r>
      <w:r w:rsidR="00C533E1" w:rsidRPr="008F1ADC">
        <w:t xml:space="preserve"> </w:t>
      </w:r>
      <w:r w:rsidR="00C533E1">
        <w:t xml:space="preserve">and </w:t>
      </w:r>
      <w:r>
        <w:fldChar w:fldCharType="begin"/>
      </w:r>
      <w:r>
        <w:instrText xml:space="preserve"> REF _Ref88764504 \h </w:instrText>
      </w:r>
      <w:r>
        <w:fldChar w:fldCharType="separate"/>
      </w:r>
      <w:r w:rsidR="001A28C3">
        <w:t>Figure </w:t>
      </w:r>
      <w:r w:rsidR="001A28C3">
        <w:rPr>
          <w:noProof/>
        </w:rPr>
        <w:t>2</w:t>
      </w:r>
      <w:r>
        <w:fldChar w:fldCharType="end"/>
      </w:r>
      <w:r w:rsidR="00C533E1">
        <w:t xml:space="preserve"> </w:t>
      </w:r>
      <w:r w:rsidR="00C533E1" w:rsidRPr="008F1ADC">
        <w:t>show the number and rates of suicide</w:t>
      </w:r>
      <w:r w:rsidR="00C533E1">
        <w:t xml:space="preserve"> by age band and sex</w:t>
      </w:r>
      <w:r w:rsidR="00C533E1" w:rsidRPr="008F1ADC">
        <w:t xml:space="preserve"> for 201</w:t>
      </w:r>
      <w:r w:rsidR="00C533E1">
        <w:t>8</w:t>
      </w:r>
      <w:r w:rsidR="00C533E1" w:rsidRPr="008F1ADC">
        <w:t xml:space="preserve">. The rate of suicide among female service users was highest for those aged </w:t>
      </w:r>
      <w:r w:rsidR="00C533E1">
        <w:t>55</w:t>
      </w:r>
      <w:r>
        <w:t>–</w:t>
      </w:r>
      <w:r w:rsidR="00C533E1" w:rsidRPr="008F1ADC">
        <w:t xml:space="preserve">64 years, at </w:t>
      </w:r>
      <w:r w:rsidR="00C533E1">
        <w:t>215.9</w:t>
      </w:r>
      <w:r w:rsidR="00C533E1" w:rsidRPr="008F1ADC">
        <w:t xml:space="preserve"> per 100,000. The rate of suicide among male service users was highest for those aged </w:t>
      </w:r>
      <w:r w:rsidR="00C533E1">
        <w:t>55</w:t>
      </w:r>
      <w:r w:rsidR="00381E94">
        <w:t>–</w:t>
      </w:r>
      <w:r w:rsidR="00C533E1">
        <w:t>64</w:t>
      </w:r>
      <w:r w:rsidR="00C533E1" w:rsidRPr="008F1ADC">
        <w:t xml:space="preserve"> years, at </w:t>
      </w:r>
      <w:r w:rsidR="00C533E1">
        <w:t>398.5</w:t>
      </w:r>
      <w:r w:rsidR="00C533E1" w:rsidRPr="008F1ADC">
        <w:t xml:space="preserve"> per 100,000.</w:t>
      </w:r>
    </w:p>
    <w:p w14:paraId="7ABFAF1B" w14:textId="77777777" w:rsidR="00C533E1" w:rsidRPr="008F1ADC" w:rsidRDefault="00C533E1" w:rsidP="004E1842"/>
    <w:p w14:paraId="7ABFAF1C" w14:textId="2EEC9948" w:rsidR="00C533E1" w:rsidRDefault="004E1842" w:rsidP="004E1842">
      <w:pPr>
        <w:pStyle w:val="Table"/>
      </w:pPr>
      <w:bookmarkStart w:id="22" w:name="_Ref88764477"/>
      <w:bookmarkStart w:id="23" w:name="_Toc87527429"/>
      <w:bookmarkStart w:id="24" w:name="_Toc88765099"/>
      <w:r>
        <w:t>Table </w:t>
      </w:r>
      <w:fldSimple w:instr=" SEQ Table \* ARABIC ">
        <w:r w:rsidR="001A28C3">
          <w:rPr>
            <w:noProof/>
          </w:rPr>
          <w:t>3</w:t>
        </w:r>
      </w:fldSimple>
      <w:bookmarkEnd w:id="22"/>
      <w:r w:rsidR="00C533E1" w:rsidRPr="00A84F04">
        <w:t>: Number and age-</w:t>
      </w:r>
      <w:r w:rsidR="00C533E1">
        <w:t>specific</w:t>
      </w:r>
      <w:r w:rsidR="00C533E1" w:rsidRPr="00A84F04">
        <w:t xml:space="preserve"> rate of suicide, by age-group, sex and service use, people aged 1</w:t>
      </w:r>
      <w:r w:rsidR="00C533E1">
        <w:t>5</w:t>
      </w:r>
      <w:r w:rsidR="00C533E1" w:rsidRPr="00A84F04">
        <w:t>–64 years, 201</w:t>
      </w:r>
      <w:r w:rsidR="00C533E1">
        <w:t>8</w:t>
      </w:r>
      <w:bookmarkEnd w:id="23"/>
      <w:bookmarkEnd w:id="24"/>
    </w:p>
    <w:tbl>
      <w:tblPr>
        <w:tblW w:w="0" w:type="auto"/>
        <w:tblInd w:w="57" w:type="dxa"/>
        <w:tblLayout w:type="fixed"/>
        <w:tblCellMar>
          <w:left w:w="57" w:type="dxa"/>
          <w:right w:w="57" w:type="dxa"/>
        </w:tblCellMar>
        <w:tblLook w:val="04A0" w:firstRow="1" w:lastRow="0" w:firstColumn="1" w:lastColumn="0" w:noHBand="0" w:noVBand="1"/>
      </w:tblPr>
      <w:tblGrid>
        <w:gridCol w:w="1240"/>
        <w:gridCol w:w="855"/>
        <w:gridCol w:w="855"/>
        <w:gridCol w:w="855"/>
        <w:gridCol w:w="855"/>
        <w:gridCol w:w="855"/>
        <w:gridCol w:w="855"/>
        <w:gridCol w:w="855"/>
        <w:gridCol w:w="855"/>
      </w:tblGrid>
      <w:tr w:rsidR="00E01F89" w:rsidRPr="00E01F89" w14:paraId="7ABFAF20" w14:textId="77777777" w:rsidTr="00E01F89">
        <w:trPr>
          <w:cantSplit/>
        </w:trPr>
        <w:tc>
          <w:tcPr>
            <w:tcW w:w="1240" w:type="dxa"/>
            <w:vMerge w:val="restart"/>
            <w:tcBorders>
              <w:top w:val="nil"/>
              <w:left w:val="nil"/>
              <w:right w:val="single" w:sz="4" w:space="0" w:color="A6A6A6" w:themeColor="background1" w:themeShade="A6"/>
            </w:tcBorders>
            <w:shd w:val="clear" w:color="auto" w:fill="D9D9D9" w:themeFill="background1" w:themeFillShade="D9"/>
            <w:hideMark/>
          </w:tcPr>
          <w:p w14:paraId="7ABFAF1D" w14:textId="77777777" w:rsidR="00C533E1" w:rsidRPr="00E01F89" w:rsidRDefault="00C533E1" w:rsidP="00E01F89">
            <w:pPr>
              <w:pStyle w:val="TableText"/>
              <w:rPr>
                <w:b/>
                <w:lang w:eastAsia="en-NZ"/>
              </w:rPr>
            </w:pPr>
            <w:r w:rsidRPr="00E01F89">
              <w:rPr>
                <w:b/>
                <w:lang w:eastAsia="en-NZ"/>
              </w:rPr>
              <w:t xml:space="preserve">Age band </w:t>
            </w:r>
            <w:r w:rsidR="00E01F89" w:rsidRPr="00E01F89">
              <w:rPr>
                <w:b/>
                <w:lang w:eastAsia="en-NZ"/>
              </w:rPr>
              <w:t>y</w:t>
            </w:r>
            <w:r w:rsidRPr="00E01F89">
              <w:rPr>
                <w:b/>
                <w:lang w:eastAsia="en-NZ"/>
              </w:rPr>
              <w:t>ears</w:t>
            </w:r>
          </w:p>
        </w:tc>
        <w:tc>
          <w:tcPr>
            <w:tcW w:w="3420"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14:paraId="7ABFAF1E" w14:textId="77777777" w:rsidR="00C533E1" w:rsidRPr="00E01F89" w:rsidRDefault="00C533E1" w:rsidP="00E01F89">
            <w:pPr>
              <w:pStyle w:val="TableText"/>
              <w:jc w:val="center"/>
              <w:rPr>
                <w:b/>
                <w:lang w:eastAsia="en-NZ"/>
              </w:rPr>
            </w:pPr>
            <w:r w:rsidRPr="00E01F89">
              <w:rPr>
                <w:b/>
                <w:lang w:eastAsia="en-NZ"/>
              </w:rPr>
              <w:t>Service users</w:t>
            </w:r>
          </w:p>
        </w:tc>
        <w:tc>
          <w:tcPr>
            <w:tcW w:w="3420" w:type="dxa"/>
            <w:gridSpan w:val="4"/>
            <w:tcBorders>
              <w:top w:val="nil"/>
              <w:left w:val="single" w:sz="4" w:space="0" w:color="A6A6A6" w:themeColor="background1" w:themeShade="A6"/>
            </w:tcBorders>
            <w:shd w:val="clear" w:color="auto" w:fill="D9D9D9" w:themeFill="background1" w:themeFillShade="D9"/>
            <w:noWrap/>
            <w:vAlign w:val="bottom"/>
            <w:hideMark/>
          </w:tcPr>
          <w:p w14:paraId="7ABFAF1F" w14:textId="77777777" w:rsidR="00C533E1" w:rsidRPr="00E01F89" w:rsidRDefault="00C533E1" w:rsidP="00E01F89">
            <w:pPr>
              <w:pStyle w:val="TableText"/>
              <w:jc w:val="center"/>
              <w:rPr>
                <w:b/>
                <w:lang w:eastAsia="en-NZ"/>
              </w:rPr>
            </w:pPr>
            <w:r w:rsidRPr="00E01F89">
              <w:rPr>
                <w:b/>
                <w:lang w:eastAsia="en-NZ"/>
              </w:rPr>
              <w:t>Non-service users</w:t>
            </w:r>
          </w:p>
        </w:tc>
      </w:tr>
      <w:tr w:rsidR="00E01F89" w:rsidRPr="00E01F89" w14:paraId="7ABFAF26" w14:textId="77777777" w:rsidTr="00E01F89">
        <w:trPr>
          <w:cantSplit/>
        </w:trPr>
        <w:tc>
          <w:tcPr>
            <w:tcW w:w="1240" w:type="dxa"/>
            <w:vMerge/>
            <w:tcBorders>
              <w:left w:val="nil"/>
              <w:right w:val="single" w:sz="4" w:space="0" w:color="A6A6A6" w:themeColor="background1" w:themeShade="A6"/>
            </w:tcBorders>
            <w:shd w:val="clear" w:color="auto" w:fill="D9D9D9" w:themeFill="background1" w:themeFillShade="D9"/>
            <w:vAlign w:val="center"/>
            <w:hideMark/>
          </w:tcPr>
          <w:p w14:paraId="7ABFAF21" w14:textId="77777777" w:rsidR="00C533E1" w:rsidRPr="00E01F89" w:rsidRDefault="00C533E1" w:rsidP="00E01F89">
            <w:pPr>
              <w:pStyle w:val="TableText"/>
              <w:rPr>
                <w:b/>
                <w:lang w:eastAsia="en-NZ"/>
              </w:rPr>
            </w:pPr>
          </w:p>
        </w:tc>
        <w:tc>
          <w:tcPr>
            <w:tcW w:w="1710"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14:paraId="7ABFAF22" w14:textId="77777777" w:rsidR="00C533E1" w:rsidRPr="00E01F89" w:rsidRDefault="00C533E1" w:rsidP="00E01F89">
            <w:pPr>
              <w:pStyle w:val="TableText"/>
              <w:spacing w:before="0"/>
              <w:jc w:val="center"/>
              <w:rPr>
                <w:b/>
                <w:lang w:eastAsia="en-NZ"/>
              </w:rPr>
            </w:pPr>
            <w:r w:rsidRPr="00E01F89">
              <w:rPr>
                <w:b/>
                <w:lang w:eastAsia="en-NZ"/>
              </w:rPr>
              <w:t>Female</w:t>
            </w:r>
          </w:p>
        </w:tc>
        <w:tc>
          <w:tcPr>
            <w:tcW w:w="1710"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14:paraId="7ABFAF23" w14:textId="77777777" w:rsidR="00C533E1" w:rsidRPr="00E01F89" w:rsidRDefault="00C533E1" w:rsidP="00E01F89">
            <w:pPr>
              <w:pStyle w:val="TableText"/>
              <w:spacing w:before="0"/>
              <w:jc w:val="center"/>
              <w:rPr>
                <w:b/>
                <w:lang w:eastAsia="en-NZ"/>
              </w:rPr>
            </w:pPr>
            <w:r w:rsidRPr="00E01F89">
              <w:rPr>
                <w:b/>
                <w:lang w:eastAsia="en-NZ"/>
              </w:rPr>
              <w:t>Male</w:t>
            </w:r>
          </w:p>
        </w:tc>
        <w:tc>
          <w:tcPr>
            <w:tcW w:w="1710"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vAlign w:val="bottom"/>
            <w:hideMark/>
          </w:tcPr>
          <w:p w14:paraId="7ABFAF24" w14:textId="77777777" w:rsidR="00C533E1" w:rsidRPr="00E01F89" w:rsidRDefault="00C533E1" w:rsidP="00E01F89">
            <w:pPr>
              <w:pStyle w:val="TableText"/>
              <w:spacing w:before="0"/>
              <w:jc w:val="center"/>
              <w:rPr>
                <w:b/>
                <w:lang w:eastAsia="en-NZ"/>
              </w:rPr>
            </w:pPr>
            <w:r w:rsidRPr="00E01F89">
              <w:rPr>
                <w:b/>
                <w:lang w:eastAsia="en-NZ"/>
              </w:rPr>
              <w:t>Female</w:t>
            </w:r>
          </w:p>
        </w:tc>
        <w:tc>
          <w:tcPr>
            <w:tcW w:w="1710" w:type="dxa"/>
            <w:gridSpan w:val="2"/>
            <w:tcBorders>
              <w:left w:val="single" w:sz="4" w:space="0" w:color="A6A6A6" w:themeColor="background1" w:themeShade="A6"/>
            </w:tcBorders>
            <w:shd w:val="clear" w:color="auto" w:fill="D9D9D9" w:themeFill="background1" w:themeFillShade="D9"/>
            <w:noWrap/>
            <w:vAlign w:val="bottom"/>
            <w:hideMark/>
          </w:tcPr>
          <w:p w14:paraId="7ABFAF25" w14:textId="77777777" w:rsidR="00C533E1" w:rsidRPr="00E01F89" w:rsidRDefault="00C533E1" w:rsidP="00E01F89">
            <w:pPr>
              <w:pStyle w:val="TableText"/>
              <w:spacing w:before="0"/>
              <w:jc w:val="center"/>
              <w:rPr>
                <w:b/>
                <w:lang w:eastAsia="en-NZ"/>
              </w:rPr>
            </w:pPr>
            <w:r w:rsidRPr="00E01F89">
              <w:rPr>
                <w:b/>
                <w:lang w:eastAsia="en-NZ"/>
              </w:rPr>
              <w:t>Male</w:t>
            </w:r>
          </w:p>
        </w:tc>
      </w:tr>
      <w:tr w:rsidR="00E01F89" w:rsidRPr="00E01F89" w14:paraId="7ABFAF30" w14:textId="77777777" w:rsidTr="00E01F89">
        <w:trPr>
          <w:cantSplit/>
        </w:trPr>
        <w:tc>
          <w:tcPr>
            <w:tcW w:w="1240" w:type="dxa"/>
            <w:vMerge/>
            <w:tcBorders>
              <w:left w:val="nil"/>
              <w:right w:val="single" w:sz="4" w:space="0" w:color="A6A6A6" w:themeColor="background1" w:themeShade="A6"/>
            </w:tcBorders>
            <w:shd w:val="clear" w:color="auto" w:fill="D9D9D9" w:themeFill="background1" w:themeFillShade="D9"/>
            <w:vAlign w:val="center"/>
            <w:hideMark/>
          </w:tcPr>
          <w:p w14:paraId="7ABFAF27" w14:textId="77777777" w:rsidR="00C533E1" w:rsidRPr="00E01F89" w:rsidRDefault="00C533E1" w:rsidP="00E01F89">
            <w:pPr>
              <w:pStyle w:val="TableText"/>
              <w:rPr>
                <w:b/>
                <w:lang w:eastAsia="en-NZ"/>
              </w:rPr>
            </w:pPr>
          </w:p>
        </w:tc>
        <w:tc>
          <w:tcPr>
            <w:tcW w:w="855" w:type="dxa"/>
            <w:tcBorders>
              <w:left w:val="single" w:sz="4" w:space="0" w:color="A6A6A6" w:themeColor="background1" w:themeShade="A6"/>
            </w:tcBorders>
            <w:shd w:val="clear" w:color="auto" w:fill="D9D9D9" w:themeFill="background1" w:themeFillShade="D9"/>
            <w:noWrap/>
            <w:vAlign w:val="bottom"/>
            <w:hideMark/>
          </w:tcPr>
          <w:p w14:paraId="7ABFAF28" w14:textId="77777777" w:rsidR="00C533E1" w:rsidRPr="00E01F89" w:rsidRDefault="00C533E1" w:rsidP="00E01F89">
            <w:pPr>
              <w:pStyle w:val="TableText"/>
              <w:spacing w:before="0"/>
              <w:jc w:val="center"/>
              <w:rPr>
                <w:b/>
                <w:lang w:eastAsia="en-NZ"/>
              </w:rPr>
            </w:pPr>
            <w:r w:rsidRPr="00E01F89">
              <w:rPr>
                <w:b/>
                <w:lang w:eastAsia="en-NZ"/>
              </w:rPr>
              <w:t>Number</w:t>
            </w:r>
          </w:p>
        </w:tc>
        <w:tc>
          <w:tcPr>
            <w:tcW w:w="855" w:type="dxa"/>
            <w:tcBorders>
              <w:right w:val="single" w:sz="4" w:space="0" w:color="A6A6A6" w:themeColor="background1" w:themeShade="A6"/>
            </w:tcBorders>
            <w:shd w:val="clear" w:color="auto" w:fill="D9D9D9" w:themeFill="background1" w:themeFillShade="D9"/>
            <w:noWrap/>
            <w:vAlign w:val="bottom"/>
            <w:hideMark/>
          </w:tcPr>
          <w:p w14:paraId="7ABFAF29" w14:textId="77777777" w:rsidR="00C533E1" w:rsidRPr="00E01F89" w:rsidRDefault="00C533E1" w:rsidP="00E01F89">
            <w:pPr>
              <w:pStyle w:val="TableText"/>
              <w:spacing w:before="0"/>
              <w:jc w:val="center"/>
              <w:rPr>
                <w:b/>
                <w:lang w:eastAsia="en-NZ"/>
              </w:rPr>
            </w:pPr>
            <w:r w:rsidRPr="00E01F89">
              <w:rPr>
                <w:b/>
                <w:lang w:eastAsia="en-NZ"/>
              </w:rPr>
              <w:t>ASR</w:t>
            </w:r>
          </w:p>
        </w:tc>
        <w:tc>
          <w:tcPr>
            <w:tcW w:w="855" w:type="dxa"/>
            <w:tcBorders>
              <w:left w:val="single" w:sz="4" w:space="0" w:color="A6A6A6" w:themeColor="background1" w:themeShade="A6"/>
            </w:tcBorders>
            <w:shd w:val="clear" w:color="auto" w:fill="D9D9D9" w:themeFill="background1" w:themeFillShade="D9"/>
            <w:noWrap/>
            <w:vAlign w:val="bottom"/>
            <w:hideMark/>
          </w:tcPr>
          <w:p w14:paraId="7ABFAF2A" w14:textId="77777777" w:rsidR="00C533E1" w:rsidRPr="00E01F89" w:rsidRDefault="00C533E1" w:rsidP="00E01F89">
            <w:pPr>
              <w:pStyle w:val="TableText"/>
              <w:spacing w:before="0"/>
              <w:jc w:val="center"/>
              <w:rPr>
                <w:b/>
                <w:lang w:eastAsia="en-NZ"/>
              </w:rPr>
            </w:pPr>
            <w:r w:rsidRPr="00E01F89">
              <w:rPr>
                <w:b/>
                <w:lang w:eastAsia="en-NZ"/>
              </w:rPr>
              <w:t>Number</w:t>
            </w:r>
          </w:p>
        </w:tc>
        <w:tc>
          <w:tcPr>
            <w:tcW w:w="855" w:type="dxa"/>
            <w:tcBorders>
              <w:right w:val="single" w:sz="4" w:space="0" w:color="A6A6A6" w:themeColor="background1" w:themeShade="A6"/>
            </w:tcBorders>
            <w:shd w:val="clear" w:color="auto" w:fill="D9D9D9" w:themeFill="background1" w:themeFillShade="D9"/>
            <w:noWrap/>
            <w:vAlign w:val="bottom"/>
            <w:hideMark/>
          </w:tcPr>
          <w:p w14:paraId="7ABFAF2B" w14:textId="77777777" w:rsidR="00C533E1" w:rsidRPr="00E01F89" w:rsidRDefault="00C533E1" w:rsidP="00E01F89">
            <w:pPr>
              <w:pStyle w:val="TableText"/>
              <w:spacing w:before="0"/>
              <w:jc w:val="center"/>
              <w:rPr>
                <w:b/>
                <w:lang w:eastAsia="en-NZ"/>
              </w:rPr>
            </w:pPr>
            <w:r w:rsidRPr="00E01F89">
              <w:rPr>
                <w:b/>
                <w:lang w:eastAsia="en-NZ"/>
              </w:rPr>
              <w:t>ASR</w:t>
            </w:r>
          </w:p>
        </w:tc>
        <w:tc>
          <w:tcPr>
            <w:tcW w:w="855" w:type="dxa"/>
            <w:tcBorders>
              <w:left w:val="single" w:sz="4" w:space="0" w:color="A6A6A6" w:themeColor="background1" w:themeShade="A6"/>
            </w:tcBorders>
            <w:shd w:val="clear" w:color="auto" w:fill="D9D9D9" w:themeFill="background1" w:themeFillShade="D9"/>
            <w:noWrap/>
            <w:vAlign w:val="bottom"/>
            <w:hideMark/>
          </w:tcPr>
          <w:p w14:paraId="7ABFAF2C" w14:textId="77777777" w:rsidR="00C533E1" w:rsidRPr="00E01F89" w:rsidRDefault="00C533E1" w:rsidP="00E01F89">
            <w:pPr>
              <w:pStyle w:val="TableText"/>
              <w:spacing w:before="0"/>
              <w:jc w:val="center"/>
              <w:rPr>
                <w:b/>
                <w:lang w:eastAsia="en-NZ"/>
              </w:rPr>
            </w:pPr>
            <w:r w:rsidRPr="00E01F89">
              <w:rPr>
                <w:b/>
                <w:lang w:eastAsia="en-NZ"/>
              </w:rPr>
              <w:t>Number</w:t>
            </w:r>
          </w:p>
        </w:tc>
        <w:tc>
          <w:tcPr>
            <w:tcW w:w="855" w:type="dxa"/>
            <w:tcBorders>
              <w:right w:val="single" w:sz="4" w:space="0" w:color="A6A6A6" w:themeColor="background1" w:themeShade="A6"/>
            </w:tcBorders>
            <w:shd w:val="clear" w:color="auto" w:fill="D9D9D9" w:themeFill="background1" w:themeFillShade="D9"/>
            <w:noWrap/>
            <w:vAlign w:val="bottom"/>
            <w:hideMark/>
          </w:tcPr>
          <w:p w14:paraId="7ABFAF2D" w14:textId="77777777" w:rsidR="00C533E1" w:rsidRPr="00E01F89" w:rsidRDefault="00C533E1" w:rsidP="00E01F89">
            <w:pPr>
              <w:pStyle w:val="TableText"/>
              <w:spacing w:before="0"/>
              <w:jc w:val="center"/>
              <w:rPr>
                <w:b/>
                <w:lang w:eastAsia="en-NZ"/>
              </w:rPr>
            </w:pPr>
            <w:r w:rsidRPr="00E01F89">
              <w:rPr>
                <w:b/>
                <w:lang w:eastAsia="en-NZ"/>
              </w:rPr>
              <w:t>ASR</w:t>
            </w:r>
          </w:p>
        </w:tc>
        <w:tc>
          <w:tcPr>
            <w:tcW w:w="855" w:type="dxa"/>
            <w:tcBorders>
              <w:left w:val="single" w:sz="4" w:space="0" w:color="A6A6A6" w:themeColor="background1" w:themeShade="A6"/>
            </w:tcBorders>
            <w:shd w:val="clear" w:color="auto" w:fill="D9D9D9" w:themeFill="background1" w:themeFillShade="D9"/>
            <w:noWrap/>
            <w:vAlign w:val="bottom"/>
            <w:hideMark/>
          </w:tcPr>
          <w:p w14:paraId="7ABFAF2E" w14:textId="77777777" w:rsidR="00C533E1" w:rsidRPr="00E01F89" w:rsidRDefault="00C533E1" w:rsidP="00E01F89">
            <w:pPr>
              <w:pStyle w:val="TableText"/>
              <w:spacing w:before="0"/>
              <w:jc w:val="center"/>
              <w:rPr>
                <w:b/>
                <w:lang w:eastAsia="en-NZ"/>
              </w:rPr>
            </w:pPr>
            <w:r w:rsidRPr="00E01F89">
              <w:rPr>
                <w:b/>
                <w:lang w:eastAsia="en-NZ"/>
              </w:rPr>
              <w:t>Number</w:t>
            </w:r>
          </w:p>
        </w:tc>
        <w:tc>
          <w:tcPr>
            <w:tcW w:w="855" w:type="dxa"/>
            <w:shd w:val="clear" w:color="auto" w:fill="D9D9D9" w:themeFill="background1" w:themeFillShade="D9"/>
            <w:noWrap/>
            <w:vAlign w:val="bottom"/>
            <w:hideMark/>
          </w:tcPr>
          <w:p w14:paraId="7ABFAF2F" w14:textId="77777777" w:rsidR="00C533E1" w:rsidRPr="00E01F89" w:rsidRDefault="00C533E1" w:rsidP="00E01F89">
            <w:pPr>
              <w:pStyle w:val="TableText"/>
              <w:spacing w:before="0"/>
              <w:jc w:val="center"/>
              <w:rPr>
                <w:b/>
                <w:lang w:eastAsia="en-NZ"/>
              </w:rPr>
            </w:pPr>
            <w:r w:rsidRPr="00E01F89">
              <w:rPr>
                <w:b/>
                <w:lang w:eastAsia="en-NZ"/>
              </w:rPr>
              <w:t>ASR</w:t>
            </w:r>
          </w:p>
        </w:tc>
      </w:tr>
      <w:tr w:rsidR="00C533E1" w:rsidRPr="00594219" w14:paraId="7ABFAF3A" w14:textId="77777777" w:rsidTr="00E01F89">
        <w:trPr>
          <w:cantSplit/>
        </w:trPr>
        <w:tc>
          <w:tcPr>
            <w:tcW w:w="1240" w:type="dxa"/>
            <w:tcBorders>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7ABFAF31" w14:textId="77777777" w:rsidR="00C533E1" w:rsidRPr="00594219" w:rsidRDefault="00E01F89" w:rsidP="00E01F89">
            <w:pPr>
              <w:pStyle w:val="TableText"/>
              <w:rPr>
                <w:lang w:eastAsia="en-NZ"/>
              </w:rPr>
            </w:pPr>
            <w:r>
              <w:rPr>
                <w:lang w:eastAsia="en-NZ"/>
              </w:rPr>
              <w:t>15–</w:t>
            </w:r>
            <w:r w:rsidR="00C533E1" w:rsidRPr="00594219">
              <w:rPr>
                <w:lang w:eastAsia="en-NZ"/>
              </w:rPr>
              <w:t>24</w:t>
            </w:r>
          </w:p>
        </w:tc>
        <w:tc>
          <w:tcPr>
            <w:tcW w:w="855" w:type="dxa"/>
            <w:tcBorders>
              <w:left w:val="single" w:sz="4" w:space="0" w:color="A6A6A6" w:themeColor="background1" w:themeShade="A6"/>
              <w:bottom w:val="single" w:sz="4" w:space="0" w:color="A6A6A6" w:themeColor="background1" w:themeShade="A6"/>
            </w:tcBorders>
            <w:shd w:val="clear" w:color="auto" w:fill="auto"/>
            <w:noWrap/>
            <w:vAlign w:val="bottom"/>
            <w:hideMark/>
          </w:tcPr>
          <w:p w14:paraId="7ABFAF32" w14:textId="77777777" w:rsidR="00C533E1" w:rsidRPr="00594219" w:rsidRDefault="00C533E1" w:rsidP="00E01F89">
            <w:pPr>
              <w:pStyle w:val="TableText"/>
              <w:jc w:val="center"/>
              <w:rPr>
                <w:lang w:eastAsia="en-NZ"/>
              </w:rPr>
            </w:pPr>
            <w:r w:rsidRPr="00594219">
              <w:rPr>
                <w:lang w:eastAsia="en-NZ"/>
              </w:rPr>
              <w:t>24</w:t>
            </w:r>
          </w:p>
        </w:tc>
        <w:tc>
          <w:tcPr>
            <w:tcW w:w="855" w:type="dxa"/>
            <w:tcBorders>
              <w:bottom w:val="single" w:sz="4" w:space="0" w:color="A6A6A6" w:themeColor="background1" w:themeShade="A6"/>
              <w:right w:val="single" w:sz="4" w:space="0" w:color="A6A6A6" w:themeColor="background1" w:themeShade="A6"/>
            </w:tcBorders>
            <w:shd w:val="clear" w:color="auto" w:fill="auto"/>
            <w:noWrap/>
            <w:vAlign w:val="bottom"/>
            <w:hideMark/>
          </w:tcPr>
          <w:p w14:paraId="7ABFAF33" w14:textId="77777777" w:rsidR="00C533E1" w:rsidRPr="00594219" w:rsidRDefault="00C533E1" w:rsidP="00E01F89">
            <w:pPr>
              <w:pStyle w:val="TableText"/>
              <w:tabs>
                <w:tab w:val="decimal" w:pos="440"/>
              </w:tabs>
              <w:rPr>
                <w:lang w:eastAsia="en-NZ"/>
              </w:rPr>
            </w:pPr>
            <w:r w:rsidRPr="00594219">
              <w:rPr>
                <w:lang w:eastAsia="en-NZ"/>
              </w:rPr>
              <w:t>127.0</w:t>
            </w:r>
          </w:p>
        </w:tc>
        <w:tc>
          <w:tcPr>
            <w:tcW w:w="855" w:type="dxa"/>
            <w:tcBorders>
              <w:left w:val="single" w:sz="4" w:space="0" w:color="A6A6A6" w:themeColor="background1" w:themeShade="A6"/>
              <w:bottom w:val="single" w:sz="4" w:space="0" w:color="A6A6A6" w:themeColor="background1" w:themeShade="A6"/>
            </w:tcBorders>
            <w:shd w:val="clear" w:color="auto" w:fill="auto"/>
            <w:noWrap/>
            <w:vAlign w:val="bottom"/>
            <w:hideMark/>
          </w:tcPr>
          <w:p w14:paraId="7ABFAF34" w14:textId="77777777" w:rsidR="00C533E1" w:rsidRPr="00594219" w:rsidRDefault="00C533E1" w:rsidP="00E01F89">
            <w:pPr>
              <w:pStyle w:val="TableText"/>
              <w:jc w:val="center"/>
              <w:rPr>
                <w:lang w:eastAsia="en-NZ"/>
              </w:rPr>
            </w:pPr>
            <w:r w:rsidRPr="00594219">
              <w:rPr>
                <w:lang w:eastAsia="en-NZ"/>
              </w:rPr>
              <w:t>39</w:t>
            </w:r>
          </w:p>
        </w:tc>
        <w:tc>
          <w:tcPr>
            <w:tcW w:w="855" w:type="dxa"/>
            <w:tcBorders>
              <w:bottom w:val="single" w:sz="4" w:space="0" w:color="A6A6A6" w:themeColor="background1" w:themeShade="A6"/>
              <w:right w:val="single" w:sz="4" w:space="0" w:color="A6A6A6" w:themeColor="background1" w:themeShade="A6"/>
            </w:tcBorders>
            <w:shd w:val="clear" w:color="auto" w:fill="auto"/>
            <w:noWrap/>
            <w:vAlign w:val="bottom"/>
            <w:hideMark/>
          </w:tcPr>
          <w:p w14:paraId="7ABFAF35" w14:textId="77777777" w:rsidR="00C533E1" w:rsidRPr="00594219" w:rsidRDefault="00C533E1" w:rsidP="00E01F89">
            <w:pPr>
              <w:pStyle w:val="TableText"/>
              <w:jc w:val="center"/>
              <w:rPr>
                <w:lang w:eastAsia="en-NZ"/>
              </w:rPr>
            </w:pPr>
            <w:r w:rsidRPr="00594219">
              <w:rPr>
                <w:lang w:eastAsia="en-NZ"/>
              </w:rPr>
              <w:t>223.1</w:t>
            </w:r>
          </w:p>
        </w:tc>
        <w:tc>
          <w:tcPr>
            <w:tcW w:w="855" w:type="dxa"/>
            <w:tcBorders>
              <w:left w:val="single" w:sz="4" w:space="0" w:color="A6A6A6" w:themeColor="background1" w:themeShade="A6"/>
              <w:bottom w:val="single" w:sz="4" w:space="0" w:color="A6A6A6" w:themeColor="background1" w:themeShade="A6"/>
            </w:tcBorders>
            <w:shd w:val="clear" w:color="auto" w:fill="auto"/>
            <w:noWrap/>
            <w:vAlign w:val="bottom"/>
            <w:hideMark/>
          </w:tcPr>
          <w:p w14:paraId="7ABFAF36" w14:textId="77777777" w:rsidR="00C533E1" w:rsidRPr="00594219" w:rsidRDefault="00C533E1" w:rsidP="00E01F89">
            <w:pPr>
              <w:pStyle w:val="TableText"/>
              <w:tabs>
                <w:tab w:val="decimal" w:pos="467"/>
              </w:tabs>
              <w:rPr>
                <w:lang w:eastAsia="en-NZ"/>
              </w:rPr>
            </w:pPr>
            <w:r w:rsidRPr="00594219">
              <w:rPr>
                <w:lang w:eastAsia="en-NZ"/>
              </w:rPr>
              <w:t>18</w:t>
            </w:r>
          </w:p>
        </w:tc>
        <w:tc>
          <w:tcPr>
            <w:tcW w:w="855" w:type="dxa"/>
            <w:tcBorders>
              <w:bottom w:val="single" w:sz="4" w:space="0" w:color="A6A6A6" w:themeColor="background1" w:themeShade="A6"/>
              <w:right w:val="single" w:sz="4" w:space="0" w:color="A6A6A6" w:themeColor="background1" w:themeShade="A6"/>
            </w:tcBorders>
            <w:shd w:val="clear" w:color="auto" w:fill="auto"/>
            <w:noWrap/>
            <w:vAlign w:val="bottom"/>
            <w:hideMark/>
          </w:tcPr>
          <w:p w14:paraId="7ABFAF37" w14:textId="77777777" w:rsidR="00C533E1" w:rsidRPr="00594219" w:rsidRDefault="00C533E1" w:rsidP="00E01F89">
            <w:pPr>
              <w:pStyle w:val="TableText"/>
              <w:jc w:val="center"/>
              <w:rPr>
                <w:lang w:eastAsia="en-NZ"/>
              </w:rPr>
            </w:pPr>
            <w:r w:rsidRPr="00594219">
              <w:rPr>
                <w:lang w:eastAsia="en-NZ"/>
              </w:rPr>
              <w:t>6.1</w:t>
            </w:r>
          </w:p>
        </w:tc>
        <w:tc>
          <w:tcPr>
            <w:tcW w:w="855" w:type="dxa"/>
            <w:tcBorders>
              <w:left w:val="single" w:sz="4" w:space="0" w:color="A6A6A6" w:themeColor="background1" w:themeShade="A6"/>
              <w:bottom w:val="single" w:sz="4" w:space="0" w:color="A6A6A6" w:themeColor="background1" w:themeShade="A6"/>
            </w:tcBorders>
            <w:shd w:val="clear" w:color="auto" w:fill="auto"/>
            <w:noWrap/>
            <w:vAlign w:val="bottom"/>
            <w:hideMark/>
          </w:tcPr>
          <w:p w14:paraId="7ABFAF38" w14:textId="77777777" w:rsidR="00C533E1" w:rsidRPr="00594219" w:rsidRDefault="00C533E1" w:rsidP="00E01F89">
            <w:pPr>
              <w:pStyle w:val="TableText"/>
              <w:jc w:val="center"/>
              <w:rPr>
                <w:lang w:eastAsia="en-NZ"/>
              </w:rPr>
            </w:pPr>
            <w:r w:rsidRPr="00594219">
              <w:rPr>
                <w:lang w:eastAsia="en-NZ"/>
              </w:rPr>
              <w:t>53</w:t>
            </w:r>
          </w:p>
        </w:tc>
        <w:tc>
          <w:tcPr>
            <w:tcW w:w="855" w:type="dxa"/>
            <w:tcBorders>
              <w:bottom w:val="single" w:sz="4" w:space="0" w:color="A6A6A6" w:themeColor="background1" w:themeShade="A6"/>
            </w:tcBorders>
            <w:shd w:val="clear" w:color="auto" w:fill="auto"/>
            <w:noWrap/>
            <w:vAlign w:val="bottom"/>
            <w:hideMark/>
          </w:tcPr>
          <w:p w14:paraId="7ABFAF39" w14:textId="77777777" w:rsidR="00C533E1" w:rsidRPr="00594219" w:rsidRDefault="00C533E1" w:rsidP="00E01F89">
            <w:pPr>
              <w:pStyle w:val="TableText"/>
              <w:jc w:val="center"/>
              <w:rPr>
                <w:lang w:eastAsia="en-NZ"/>
              </w:rPr>
            </w:pPr>
            <w:r w:rsidRPr="00594219">
              <w:rPr>
                <w:lang w:eastAsia="en-NZ"/>
              </w:rPr>
              <w:t>16.5</w:t>
            </w:r>
          </w:p>
        </w:tc>
      </w:tr>
      <w:tr w:rsidR="00C533E1" w:rsidRPr="00594219" w14:paraId="7ABFAF44" w14:textId="77777777" w:rsidTr="00E01F89">
        <w:trPr>
          <w:cantSplit/>
        </w:trPr>
        <w:tc>
          <w:tcPr>
            <w:tcW w:w="124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7ABFAF3B" w14:textId="77777777" w:rsidR="00C533E1" w:rsidRPr="00594219" w:rsidRDefault="00C533E1" w:rsidP="00E01F89">
            <w:pPr>
              <w:pStyle w:val="TableText"/>
              <w:rPr>
                <w:lang w:eastAsia="en-NZ"/>
              </w:rPr>
            </w:pPr>
            <w:r w:rsidRPr="00594219">
              <w:rPr>
                <w:lang w:eastAsia="en-NZ"/>
              </w:rPr>
              <w:t>25</w:t>
            </w:r>
            <w:r w:rsidR="00E01F89">
              <w:rPr>
                <w:lang w:eastAsia="en-NZ"/>
              </w:rPr>
              <w:t>–</w:t>
            </w:r>
            <w:r w:rsidRPr="00594219">
              <w:rPr>
                <w:lang w:eastAsia="en-NZ"/>
              </w:rPr>
              <w:t>34</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3C" w14:textId="77777777" w:rsidR="00C533E1" w:rsidRPr="00594219" w:rsidRDefault="00C533E1" w:rsidP="00E01F89">
            <w:pPr>
              <w:pStyle w:val="TableText"/>
              <w:jc w:val="center"/>
              <w:rPr>
                <w:lang w:eastAsia="en-NZ"/>
              </w:rPr>
            </w:pPr>
            <w:r w:rsidRPr="00594219">
              <w:rPr>
                <w:lang w:eastAsia="en-NZ"/>
              </w:rPr>
              <w:t>12</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3D" w14:textId="77777777" w:rsidR="00C533E1" w:rsidRPr="00594219" w:rsidRDefault="00C533E1" w:rsidP="00E01F89">
            <w:pPr>
              <w:pStyle w:val="TableText"/>
              <w:tabs>
                <w:tab w:val="decimal" w:pos="440"/>
              </w:tabs>
              <w:rPr>
                <w:lang w:eastAsia="en-NZ"/>
              </w:rPr>
            </w:pPr>
            <w:r w:rsidRPr="00594219">
              <w:rPr>
                <w:lang w:eastAsia="en-NZ"/>
              </w:rPr>
              <w:t>87.9</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3E" w14:textId="77777777" w:rsidR="00C533E1" w:rsidRPr="00594219" w:rsidRDefault="00C533E1" w:rsidP="00E01F89">
            <w:pPr>
              <w:pStyle w:val="TableText"/>
              <w:jc w:val="center"/>
              <w:rPr>
                <w:lang w:eastAsia="en-NZ"/>
              </w:rPr>
            </w:pPr>
            <w:r w:rsidRPr="00594219">
              <w:rPr>
                <w:lang w:eastAsia="en-NZ"/>
              </w:rPr>
              <w:t>39</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3F" w14:textId="77777777" w:rsidR="00C533E1" w:rsidRPr="00594219" w:rsidRDefault="00C533E1" w:rsidP="00E01F89">
            <w:pPr>
              <w:pStyle w:val="TableText"/>
              <w:jc w:val="center"/>
              <w:rPr>
                <w:lang w:eastAsia="en-NZ"/>
              </w:rPr>
            </w:pPr>
            <w:r w:rsidRPr="00594219">
              <w:rPr>
                <w:lang w:eastAsia="en-NZ"/>
              </w:rPr>
              <w:t>241.1</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40" w14:textId="77777777" w:rsidR="00C533E1" w:rsidRPr="00594219" w:rsidRDefault="00C533E1" w:rsidP="00E01F89">
            <w:pPr>
              <w:pStyle w:val="TableText"/>
              <w:tabs>
                <w:tab w:val="decimal" w:pos="467"/>
              </w:tabs>
              <w:rPr>
                <w:lang w:eastAsia="en-NZ"/>
              </w:rPr>
            </w:pPr>
            <w:r w:rsidRPr="00594219">
              <w:rPr>
                <w:lang w:eastAsia="en-NZ"/>
              </w:rPr>
              <w:t>12</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41" w14:textId="77777777" w:rsidR="00C533E1" w:rsidRPr="00594219" w:rsidRDefault="00C533E1" w:rsidP="00E01F89">
            <w:pPr>
              <w:pStyle w:val="TableText"/>
              <w:jc w:val="center"/>
              <w:rPr>
                <w:lang w:eastAsia="en-NZ"/>
              </w:rPr>
            </w:pPr>
            <w:r w:rsidRPr="00594219">
              <w:rPr>
                <w:lang w:eastAsia="en-NZ"/>
              </w:rPr>
              <w:t>3.6</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42" w14:textId="77777777" w:rsidR="00C533E1" w:rsidRPr="00594219" w:rsidRDefault="00C533E1" w:rsidP="00E01F89">
            <w:pPr>
              <w:pStyle w:val="TableText"/>
              <w:jc w:val="center"/>
              <w:rPr>
                <w:lang w:eastAsia="en-NZ"/>
              </w:rPr>
            </w:pPr>
            <w:r w:rsidRPr="00594219">
              <w:rPr>
                <w:lang w:eastAsia="en-NZ"/>
              </w:rPr>
              <w:t>46</w:t>
            </w:r>
          </w:p>
        </w:tc>
        <w:tc>
          <w:tcPr>
            <w:tcW w:w="855"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ABFAF43" w14:textId="77777777" w:rsidR="00C533E1" w:rsidRPr="00594219" w:rsidRDefault="00C533E1" w:rsidP="00E01F89">
            <w:pPr>
              <w:pStyle w:val="TableText"/>
              <w:jc w:val="center"/>
              <w:rPr>
                <w:lang w:eastAsia="en-NZ"/>
              </w:rPr>
            </w:pPr>
            <w:r w:rsidRPr="00594219">
              <w:rPr>
                <w:lang w:eastAsia="en-NZ"/>
              </w:rPr>
              <w:t>14.5</w:t>
            </w:r>
          </w:p>
        </w:tc>
      </w:tr>
      <w:tr w:rsidR="00C533E1" w:rsidRPr="00594219" w14:paraId="7ABFAF4E" w14:textId="77777777" w:rsidTr="00E01F89">
        <w:trPr>
          <w:cantSplit/>
        </w:trPr>
        <w:tc>
          <w:tcPr>
            <w:tcW w:w="124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7ABFAF45" w14:textId="77777777" w:rsidR="00C533E1" w:rsidRPr="00594219" w:rsidRDefault="00C533E1" w:rsidP="00E01F89">
            <w:pPr>
              <w:pStyle w:val="TableText"/>
              <w:rPr>
                <w:lang w:eastAsia="en-NZ"/>
              </w:rPr>
            </w:pPr>
            <w:r w:rsidRPr="00594219">
              <w:rPr>
                <w:lang w:eastAsia="en-NZ"/>
              </w:rPr>
              <w:t>35</w:t>
            </w:r>
            <w:r w:rsidR="00E01F89">
              <w:rPr>
                <w:lang w:eastAsia="en-NZ"/>
              </w:rPr>
              <w:t>–</w:t>
            </w:r>
            <w:r w:rsidRPr="00594219">
              <w:rPr>
                <w:lang w:eastAsia="en-NZ"/>
              </w:rPr>
              <w:t>44</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46" w14:textId="77777777" w:rsidR="00C533E1" w:rsidRPr="00594219" w:rsidRDefault="00C533E1" w:rsidP="00E01F89">
            <w:pPr>
              <w:pStyle w:val="TableText"/>
              <w:jc w:val="center"/>
              <w:rPr>
                <w:lang w:eastAsia="en-NZ"/>
              </w:rPr>
            </w:pPr>
            <w:r w:rsidRPr="00594219">
              <w:rPr>
                <w:lang w:eastAsia="en-NZ"/>
              </w:rPr>
              <w:t>12</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47" w14:textId="77777777" w:rsidR="00C533E1" w:rsidRPr="00594219" w:rsidRDefault="00C533E1" w:rsidP="00E01F89">
            <w:pPr>
              <w:pStyle w:val="TableText"/>
              <w:tabs>
                <w:tab w:val="decimal" w:pos="440"/>
              </w:tabs>
              <w:rPr>
                <w:lang w:eastAsia="en-NZ"/>
              </w:rPr>
            </w:pPr>
            <w:r w:rsidRPr="00594219">
              <w:rPr>
                <w:lang w:eastAsia="en-NZ"/>
              </w:rPr>
              <w:t>118.1</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48" w14:textId="77777777" w:rsidR="00C533E1" w:rsidRPr="00594219" w:rsidRDefault="00C533E1" w:rsidP="00E01F89">
            <w:pPr>
              <w:pStyle w:val="TableText"/>
              <w:jc w:val="center"/>
              <w:rPr>
                <w:lang w:eastAsia="en-NZ"/>
              </w:rPr>
            </w:pPr>
            <w:r w:rsidRPr="00594219">
              <w:rPr>
                <w:lang w:eastAsia="en-NZ"/>
              </w:rPr>
              <w:t>36</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49" w14:textId="77777777" w:rsidR="00C533E1" w:rsidRPr="00594219" w:rsidRDefault="00C533E1" w:rsidP="00E01F89">
            <w:pPr>
              <w:pStyle w:val="TableText"/>
              <w:jc w:val="center"/>
              <w:rPr>
                <w:lang w:eastAsia="en-NZ"/>
              </w:rPr>
            </w:pPr>
            <w:r w:rsidRPr="00594219">
              <w:rPr>
                <w:lang w:eastAsia="en-NZ"/>
              </w:rPr>
              <w:t>288.2</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4A" w14:textId="77777777" w:rsidR="00C533E1" w:rsidRPr="00594219" w:rsidRDefault="00C533E1" w:rsidP="00E01F89">
            <w:pPr>
              <w:pStyle w:val="TableText"/>
              <w:tabs>
                <w:tab w:val="decimal" w:pos="467"/>
              </w:tabs>
              <w:rPr>
                <w:lang w:eastAsia="en-NZ"/>
              </w:rPr>
            </w:pPr>
            <w:r w:rsidRPr="00594219">
              <w:rPr>
                <w:lang w:eastAsia="en-NZ"/>
              </w:rPr>
              <w:t>9</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4B" w14:textId="77777777" w:rsidR="00C533E1" w:rsidRPr="00594219" w:rsidRDefault="00C533E1" w:rsidP="00E01F89">
            <w:pPr>
              <w:pStyle w:val="TableText"/>
              <w:jc w:val="center"/>
              <w:rPr>
                <w:lang w:eastAsia="en-NZ"/>
              </w:rPr>
            </w:pPr>
            <w:r w:rsidRPr="00594219">
              <w:rPr>
                <w:lang w:eastAsia="en-NZ"/>
              </w:rPr>
              <w:t>3.0</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4C" w14:textId="77777777" w:rsidR="00C533E1" w:rsidRPr="00594219" w:rsidRDefault="00C533E1" w:rsidP="00E01F89">
            <w:pPr>
              <w:pStyle w:val="TableText"/>
              <w:jc w:val="center"/>
              <w:rPr>
                <w:lang w:eastAsia="en-NZ"/>
              </w:rPr>
            </w:pPr>
            <w:r w:rsidRPr="00594219">
              <w:rPr>
                <w:lang w:eastAsia="en-NZ"/>
              </w:rPr>
              <w:t>34</w:t>
            </w:r>
          </w:p>
        </w:tc>
        <w:tc>
          <w:tcPr>
            <w:tcW w:w="855"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ABFAF4D" w14:textId="77777777" w:rsidR="00C533E1" w:rsidRPr="00594219" w:rsidRDefault="00C533E1" w:rsidP="00E01F89">
            <w:pPr>
              <w:pStyle w:val="TableText"/>
              <w:jc w:val="center"/>
              <w:rPr>
                <w:lang w:eastAsia="en-NZ"/>
              </w:rPr>
            </w:pPr>
            <w:r w:rsidRPr="00594219">
              <w:rPr>
                <w:lang w:eastAsia="en-NZ"/>
              </w:rPr>
              <w:t>12.4</w:t>
            </w:r>
          </w:p>
        </w:tc>
      </w:tr>
      <w:tr w:rsidR="00C533E1" w:rsidRPr="00594219" w14:paraId="7ABFAF58" w14:textId="77777777" w:rsidTr="00E01F89">
        <w:trPr>
          <w:cantSplit/>
        </w:trPr>
        <w:tc>
          <w:tcPr>
            <w:tcW w:w="124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7ABFAF4F" w14:textId="77777777" w:rsidR="00C533E1" w:rsidRPr="00594219" w:rsidRDefault="00C533E1" w:rsidP="00E01F89">
            <w:pPr>
              <w:pStyle w:val="TableText"/>
              <w:rPr>
                <w:lang w:eastAsia="en-NZ"/>
              </w:rPr>
            </w:pPr>
            <w:r w:rsidRPr="00594219">
              <w:rPr>
                <w:lang w:eastAsia="en-NZ"/>
              </w:rPr>
              <w:t>45</w:t>
            </w:r>
            <w:r w:rsidR="00E01F89">
              <w:rPr>
                <w:lang w:eastAsia="en-NZ"/>
              </w:rPr>
              <w:t>–</w:t>
            </w:r>
            <w:r w:rsidRPr="00594219">
              <w:rPr>
                <w:lang w:eastAsia="en-NZ"/>
              </w:rPr>
              <w:t>54</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50" w14:textId="77777777" w:rsidR="00C533E1" w:rsidRPr="00594219" w:rsidRDefault="00C533E1" w:rsidP="00E01F89">
            <w:pPr>
              <w:pStyle w:val="TableText"/>
              <w:jc w:val="center"/>
              <w:rPr>
                <w:lang w:eastAsia="en-NZ"/>
              </w:rPr>
            </w:pPr>
            <w:r w:rsidRPr="00594219">
              <w:rPr>
                <w:lang w:eastAsia="en-NZ"/>
              </w:rPr>
              <w:t>18</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51" w14:textId="77777777" w:rsidR="00C533E1" w:rsidRPr="00594219" w:rsidRDefault="00C533E1" w:rsidP="00E01F89">
            <w:pPr>
              <w:pStyle w:val="TableText"/>
              <w:tabs>
                <w:tab w:val="decimal" w:pos="440"/>
              </w:tabs>
              <w:rPr>
                <w:lang w:eastAsia="en-NZ"/>
              </w:rPr>
            </w:pPr>
            <w:r w:rsidRPr="00594219">
              <w:rPr>
                <w:lang w:eastAsia="en-NZ"/>
              </w:rPr>
              <w:t>190.1</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52" w14:textId="77777777" w:rsidR="00C533E1" w:rsidRPr="00594219" w:rsidRDefault="00C533E1" w:rsidP="00E01F89">
            <w:pPr>
              <w:pStyle w:val="TableText"/>
              <w:jc w:val="center"/>
              <w:rPr>
                <w:lang w:eastAsia="en-NZ"/>
              </w:rPr>
            </w:pPr>
            <w:r w:rsidRPr="00594219">
              <w:rPr>
                <w:lang w:eastAsia="en-NZ"/>
              </w:rPr>
              <w:t>28</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53" w14:textId="77777777" w:rsidR="00C533E1" w:rsidRPr="00594219" w:rsidRDefault="00C533E1" w:rsidP="00E01F89">
            <w:pPr>
              <w:pStyle w:val="TableText"/>
              <w:jc w:val="center"/>
              <w:rPr>
                <w:lang w:eastAsia="en-NZ"/>
              </w:rPr>
            </w:pPr>
            <w:r w:rsidRPr="00594219">
              <w:rPr>
                <w:lang w:eastAsia="en-NZ"/>
              </w:rPr>
              <w:t>254.5</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54" w14:textId="77777777" w:rsidR="00C533E1" w:rsidRPr="00594219" w:rsidRDefault="00C533E1" w:rsidP="00E01F89">
            <w:pPr>
              <w:pStyle w:val="TableText"/>
              <w:tabs>
                <w:tab w:val="decimal" w:pos="467"/>
              </w:tabs>
              <w:rPr>
                <w:lang w:eastAsia="en-NZ"/>
              </w:rPr>
            </w:pPr>
            <w:r w:rsidRPr="00594219">
              <w:rPr>
                <w:lang w:eastAsia="en-NZ"/>
              </w:rPr>
              <w:t>24</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55" w14:textId="77777777" w:rsidR="00C533E1" w:rsidRPr="00594219" w:rsidRDefault="00C533E1" w:rsidP="00E01F89">
            <w:pPr>
              <w:pStyle w:val="TableText"/>
              <w:jc w:val="center"/>
              <w:rPr>
                <w:lang w:eastAsia="en-NZ"/>
              </w:rPr>
            </w:pPr>
            <w:r w:rsidRPr="00594219">
              <w:rPr>
                <w:lang w:eastAsia="en-NZ"/>
              </w:rPr>
              <w:t>7.4</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56" w14:textId="77777777" w:rsidR="00C533E1" w:rsidRPr="00594219" w:rsidRDefault="00C533E1" w:rsidP="00E01F89">
            <w:pPr>
              <w:pStyle w:val="TableText"/>
              <w:jc w:val="center"/>
              <w:rPr>
                <w:lang w:eastAsia="en-NZ"/>
              </w:rPr>
            </w:pPr>
            <w:r w:rsidRPr="00594219">
              <w:rPr>
                <w:lang w:eastAsia="en-NZ"/>
              </w:rPr>
              <w:t>50</w:t>
            </w:r>
          </w:p>
        </w:tc>
        <w:tc>
          <w:tcPr>
            <w:tcW w:w="855"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ABFAF57" w14:textId="77777777" w:rsidR="00C533E1" w:rsidRPr="00594219" w:rsidRDefault="00C533E1" w:rsidP="00E01F89">
            <w:pPr>
              <w:pStyle w:val="TableText"/>
              <w:jc w:val="center"/>
              <w:rPr>
                <w:lang w:eastAsia="en-NZ"/>
              </w:rPr>
            </w:pPr>
            <w:r w:rsidRPr="00594219">
              <w:rPr>
                <w:lang w:eastAsia="en-NZ"/>
              </w:rPr>
              <w:t>16.9</w:t>
            </w:r>
          </w:p>
        </w:tc>
      </w:tr>
      <w:tr w:rsidR="00C533E1" w:rsidRPr="00594219" w14:paraId="7ABFAF62" w14:textId="77777777" w:rsidTr="00E01F89">
        <w:trPr>
          <w:cantSplit/>
        </w:trPr>
        <w:tc>
          <w:tcPr>
            <w:tcW w:w="124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bottom"/>
            <w:hideMark/>
          </w:tcPr>
          <w:p w14:paraId="7ABFAF59" w14:textId="77777777" w:rsidR="00C533E1" w:rsidRPr="00594219" w:rsidRDefault="00C533E1" w:rsidP="00E01F89">
            <w:pPr>
              <w:pStyle w:val="TableText"/>
              <w:rPr>
                <w:lang w:eastAsia="en-NZ"/>
              </w:rPr>
            </w:pPr>
            <w:r w:rsidRPr="00594219">
              <w:rPr>
                <w:lang w:eastAsia="en-NZ"/>
              </w:rPr>
              <w:t>55</w:t>
            </w:r>
            <w:r w:rsidR="00E01F89">
              <w:rPr>
                <w:lang w:eastAsia="en-NZ"/>
              </w:rPr>
              <w:t>–</w:t>
            </w:r>
            <w:r w:rsidRPr="00594219">
              <w:rPr>
                <w:lang w:eastAsia="en-NZ"/>
              </w:rPr>
              <w:t>64</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5A" w14:textId="77777777" w:rsidR="00C533E1" w:rsidRPr="00594219" w:rsidRDefault="00C533E1" w:rsidP="00E01F89">
            <w:pPr>
              <w:pStyle w:val="TableText"/>
              <w:jc w:val="center"/>
              <w:rPr>
                <w:lang w:eastAsia="en-NZ"/>
              </w:rPr>
            </w:pPr>
            <w:r w:rsidRPr="00594219">
              <w:rPr>
                <w:lang w:eastAsia="en-NZ"/>
              </w:rPr>
              <w:t>14</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5B" w14:textId="77777777" w:rsidR="00C533E1" w:rsidRPr="00594219" w:rsidRDefault="00C533E1" w:rsidP="00E01F89">
            <w:pPr>
              <w:pStyle w:val="TableText"/>
              <w:tabs>
                <w:tab w:val="decimal" w:pos="440"/>
              </w:tabs>
              <w:rPr>
                <w:lang w:eastAsia="en-NZ"/>
              </w:rPr>
            </w:pPr>
            <w:r w:rsidRPr="00594219">
              <w:rPr>
                <w:lang w:eastAsia="en-NZ"/>
              </w:rPr>
              <w:t>215.9</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5C" w14:textId="77777777" w:rsidR="00C533E1" w:rsidRPr="00594219" w:rsidRDefault="00C533E1" w:rsidP="00E01F89">
            <w:pPr>
              <w:pStyle w:val="TableText"/>
              <w:jc w:val="center"/>
              <w:rPr>
                <w:lang w:eastAsia="en-NZ"/>
              </w:rPr>
            </w:pPr>
            <w:r w:rsidRPr="00594219">
              <w:rPr>
                <w:lang w:eastAsia="en-NZ"/>
              </w:rPr>
              <w:t>28</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5D" w14:textId="77777777" w:rsidR="00C533E1" w:rsidRPr="00594219" w:rsidRDefault="00C533E1" w:rsidP="00E01F89">
            <w:pPr>
              <w:pStyle w:val="TableText"/>
              <w:jc w:val="center"/>
              <w:rPr>
                <w:lang w:eastAsia="en-NZ"/>
              </w:rPr>
            </w:pPr>
            <w:r w:rsidRPr="00594219">
              <w:rPr>
                <w:lang w:eastAsia="en-NZ"/>
              </w:rPr>
              <w:t>398.5</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5E" w14:textId="77777777" w:rsidR="00C533E1" w:rsidRPr="00594219" w:rsidRDefault="00C533E1" w:rsidP="00E01F89">
            <w:pPr>
              <w:pStyle w:val="TableText"/>
              <w:tabs>
                <w:tab w:val="decimal" w:pos="467"/>
              </w:tabs>
              <w:rPr>
                <w:lang w:eastAsia="en-NZ"/>
              </w:rPr>
            </w:pPr>
            <w:r w:rsidRPr="00594219">
              <w:rPr>
                <w:lang w:eastAsia="en-NZ"/>
              </w:rPr>
              <w:t>12</w:t>
            </w:r>
          </w:p>
        </w:tc>
        <w:tc>
          <w:tcPr>
            <w:tcW w:w="855"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ABFAF5F" w14:textId="77777777" w:rsidR="00C533E1" w:rsidRPr="00594219" w:rsidRDefault="00C533E1" w:rsidP="00E01F89">
            <w:pPr>
              <w:pStyle w:val="TableText"/>
              <w:jc w:val="center"/>
              <w:rPr>
                <w:lang w:eastAsia="en-NZ"/>
              </w:rPr>
            </w:pPr>
            <w:r w:rsidRPr="00594219">
              <w:rPr>
                <w:lang w:eastAsia="en-NZ"/>
              </w:rPr>
              <w:t>4.1</w:t>
            </w:r>
          </w:p>
        </w:tc>
        <w:tc>
          <w:tcPr>
            <w:tcW w:w="85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7ABFAF60" w14:textId="77777777" w:rsidR="00C533E1" w:rsidRPr="00594219" w:rsidRDefault="00C533E1" w:rsidP="00E01F89">
            <w:pPr>
              <w:pStyle w:val="TableText"/>
              <w:jc w:val="center"/>
              <w:rPr>
                <w:lang w:eastAsia="en-NZ"/>
              </w:rPr>
            </w:pPr>
            <w:r w:rsidRPr="00594219">
              <w:rPr>
                <w:lang w:eastAsia="en-NZ"/>
              </w:rPr>
              <w:t>40</w:t>
            </w:r>
          </w:p>
        </w:tc>
        <w:tc>
          <w:tcPr>
            <w:tcW w:w="855" w:type="dxa"/>
            <w:tcBorders>
              <w:top w:val="single" w:sz="4" w:space="0" w:color="A6A6A6" w:themeColor="background1" w:themeShade="A6"/>
              <w:bottom w:val="single" w:sz="4" w:space="0" w:color="A6A6A6" w:themeColor="background1" w:themeShade="A6"/>
            </w:tcBorders>
            <w:shd w:val="clear" w:color="auto" w:fill="auto"/>
            <w:noWrap/>
            <w:vAlign w:val="bottom"/>
            <w:hideMark/>
          </w:tcPr>
          <w:p w14:paraId="7ABFAF61" w14:textId="77777777" w:rsidR="00C533E1" w:rsidRPr="00594219" w:rsidRDefault="00C533E1" w:rsidP="00E01F89">
            <w:pPr>
              <w:pStyle w:val="TableText"/>
              <w:jc w:val="center"/>
              <w:rPr>
                <w:lang w:eastAsia="en-NZ"/>
              </w:rPr>
            </w:pPr>
            <w:r w:rsidRPr="00594219">
              <w:rPr>
                <w:lang w:eastAsia="en-NZ"/>
              </w:rPr>
              <w:t>14.6</w:t>
            </w:r>
          </w:p>
        </w:tc>
      </w:tr>
    </w:tbl>
    <w:p w14:paraId="7ABFAF63" w14:textId="77777777" w:rsidR="00C533E1" w:rsidRPr="00BC6548" w:rsidRDefault="00C533E1" w:rsidP="004E1842">
      <w:pPr>
        <w:pStyle w:val="Note"/>
      </w:pPr>
      <w:r w:rsidRPr="00BC6548">
        <w:t>Notes: Age-s</w:t>
      </w:r>
      <w:r>
        <w:t>pecific</w:t>
      </w:r>
      <w:r w:rsidRPr="00BC6548">
        <w:t xml:space="preserve"> rate. Includes deaths of undetermined intent.</w:t>
      </w:r>
      <w:r>
        <w:t xml:space="preserve">  The 10–14-year-old age group was excluded from this analysis because of the small numbers.</w:t>
      </w:r>
    </w:p>
    <w:p w14:paraId="7ABFAF64" w14:textId="77777777" w:rsidR="00C533E1" w:rsidRPr="00BC6548" w:rsidRDefault="00C533E1" w:rsidP="004E1842">
      <w:pPr>
        <w:pStyle w:val="Source"/>
      </w:pPr>
      <w:r w:rsidRPr="00FE5CC6">
        <w:t xml:space="preserve">Source: Ministry of Health mortality database data, extracted on </w:t>
      </w:r>
      <w:r>
        <w:t>22</w:t>
      </w:r>
      <w:r w:rsidRPr="00FE5CC6">
        <w:t xml:space="preserve"> </w:t>
      </w:r>
      <w:r>
        <w:t>June</w:t>
      </w:r>
      <w:r w:rsidRPr="00FE5CC6">
        <w:t>2021.</w:t>
      </w:r>
    </w:p>
    <w:p w14:paraId="7ABFAF65" w14:textId="77777777" w:rsidR="00C533E1" w:rsidRDefault="00C533E1" w:rsidP="004E1842"/>
    <w:p w14:paraId="7ABFAF66" w14:textId="27D244D6" w:rsidR="00C533E1" w:rsidRDefault="004E1842" w:rsidP="004E1842">
      <w:pPr>
        <w:pStyle w:val="Figure"/>
      </w:pPr>
      <w:bookmarkStart w:id="25" w:name="_Ref88764504"/>
      <w:bookmarkStart w:id="26" w:name="_Toc87527448"/>
      <w:bookmarkStart w:id="27" w:name="_Toc88765102"/>
      <w:r>
        <w:lastRenderedPageBreak/>
        <w:t>Figure </w:t>
      </w:r>
      <w:fldSimple w:instr=" SEQ Figure \* ARABIC ">
        <w:r w:rsidR="001A28C3">
          <w:rPr>
            <w:noProof/>
          </w:rPr>
          <w:t>2</w:t>
        </w:r>
      </w:fldSimple>
      <w:bookmarkEnd w:id="25"/>
      <w:r w:rsidR="00C533E1" w:rsidRPr="00A84F04">
        <w:t>: Age-</w:t>
      </w:r>
      <w:r w:rsidR="00C533E1">
        <w:t xml:space="preserve">specific rate </w:t>
      </w:r>
      <w:r w:rsidR="00C533E1" w:rsidRPr="00A84F04">
        <w:t>of suicide, by age-group, sex and service use, people aged 1</w:t>
      </w:r>
      <w:r w:rsidR="00C533E1">
        <w:t>5</w:t>
      </w:r>
      <w:r w:rsidR="00C533E1" w:rsidRPr="00A84F04">
        <w:t>–64 years, 201</w:t>
      </w:r>
      <w:r w:rsidR="00C533E1">
        <w:t>8</w:t>
      </w:r>
      <w:bookmarkEnd w:id="26"/>
      <w:bookmarkEnd w:id="27"/>
    </w:p>
    <w:p w14:paraId="7ABFAF67" w14:textId="77777777" w:rsidR="00C533E1" w:rsidRPr="00C548F1" w:rsidRDefault="00C533E1" w:rsidP="00C533E1">
      <w:r>
        <w:rPr>
          <w:noProof/>
          <w:lang w:eastAsia="en-NZ"/>
        </w:rPr>
        <w:drawing>
          <wp:inline distT="0" distB="0" distL="0" distR="0" wp14:anchorId="7ABFAFAE" wp14:editId="592FBE60">
            <wp:extent cx="5010150" cy="2952750"/>
            <wp:effectExtent l="0" t="0" r="0" b="0"/>
            <wp:docPr id="7" name="Chart 7" descr="This bar chart shows the age-specific rate of suicide by age group, sex and service group for people aged 15-64 years with male service users higher in each age group than female service users, with the greatest number in males aged 55-64 years">
              <a:extLst xmlns:a="http://schemas.openxmlformats.org/drawingml/2006/main">
                <a:ext uri="{FF2B5EF4-FFF2-40B4-BE49-F238E27FC236}">
                  <a16:creationId xmlns:a16="http://schemas.microsoft.com/office/drawing/2014/main" id="{DAA26B53-EAB6-4D0E-BB70-8B425C57F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BFAF68" w14:textId="77777777" w:rsidR="00C533E1" w:rsidRDefault="00C533E1" w:rsidP="004E1842">
      <w:pPr>
        <w:pStyle w:val="Source"/>
      </w:pPr>
      <w:r w:rsidRPr="00FE5CC6">
        <w:t xml:space="preserve">Source: Ministry of Health mortality database data, extracted on </w:t>
      </w:r>
      <w:r>
        <w:t>22 June</w:t>
      </w:r>
      <w:r w:rsidRPr="00FE5CC6">
        <w:t>2021.</w:t>
      </w:r>
    </w:p>
    <w:p w14:paraId="7ABFAF69" w14:textId="77777777" w:rsidR="00C533E1" w:rsidRDefault="00C533E1" w:rsidP="004E1842"/>
    <w:p w14:paraId="7ABFAF6A" w14:textId="77777777" w:rsidR="00C533E1" w:rsidRPr="00A84F04" w:rsidRDefault="00C533E1" w:rsidP="004E1842">
      <w:pPr>
        <w:pStyle w:val="Heading2"/>
      </w:pPr>
      <w:bookmarkStart w:id="28" w:name="_Toc87527669"/>
      <w:bookmarkStart w:id="29" w:name="_Toc89167498"/>
      <w:r w:rsidRPr="00A84F04">
        <w:t>Ethnicity and suicide</w:t>
      </w:r>
      <w:bookmarkEnd w:id="28"/>
      <w:bookmarkEnd w:id="29"/>
    </w:p>
    <w:p w14:paraId="7ABFAF6B" w14:textId="4783B272" w:rsidR="00C533E1" w:rsidRPr="008F1ADC" w:rsidRDefault="00C533E1" w:rsidP="004E1842">
      <w:r w:rsidRPr="008F1ADC">
        <w:t>For 201</w:t>
      </w:r>
      <w:r>
        <w:t>8</w:t>
      </w:r>
      <w:r w:rsidRPr="008F1ADC">
        <w:t xml:space="preserve">, </w:t>
      </w:r>
      <w:r w:rsidR="004E1842">
        <w:fldChar w:fldCharType="begin"/>
      </w:r>
      <w:r w:rsidR="004E1842">
        <w:instrText xml:space="preserve"> REF _Ref88764542 \h </w:instrText>
      </w:r>
      <w:r w:rsidR="004E1842">
        <w:fldChar w:fldCharType="separate"/>
      </w:r>
      <w:r w:rsidR="001A28C3">
        <w:t>Table </w:t>
      </w:r>
      <w:r w:rsidR="001A28C3">
        <w:rPr>
          <w:noProof/>
        </w:rPr>
        <w:t>4</w:t>
      </w:r>
      <w:r w:rsidR="004E1842">
        <w:fldChar w:fldCharType="end"/>
      </w:r>
      <w:r w:rsidRPr="008F1ADC">
        <w:t xml:space="preserve"> indicates among people using mental health services in 201</w:t>
      </w:r>
      <w:r>
        <w:t>8</w:t>
      </w:r>
      <w:r w:rsidRPr="008F1ADC">
        <w:t>, the age-standardised rate of suicide was higher for Māori (1</w:t>
      </w:r>
      <w:r>
        <w:t>23.4</w:t>
      </w:r>
      <w:r w:rsidRPr="008F1ADC">
        <w:t xml:space="preserve"> per 100,000 service users) than for Pacific peoples </w:t>
      </w:r>
      <w:r>
        <w:t xml:space="preserve">114.2 </w:t>
      </w:r>
      <w:r w:rsidRPr="008F1ADC">
        <w:t>per 100,000 service users), but lower than the age-standardised rate of suicide for those in the ‘Other’ category (</w:t>
      </w:r>
      <w:r>
        <w:t>164.4</w:t>
      </w:r>
      <w:r w:rsidRPr="008F1ADC">
        <w:t>.5 per 100,000 service users). The suicide rate for Māori non-service users was higher than for all non-Māori non-service users. (Note: the suicide rate for Pacific peoples is highly variable over time</w:t>
      </w:r>
      <w:r>
        <w:t>)</w:t>
      </w:r>
      <w:r w:rsidRPr="008F1ADC">
        <w:t>.</w:t>
      </w:r>
    </w:p>
    <w:p w14:paraId="7ABFAF6C" w14:textId="77777777" w:rsidR="00C533E1" w:rsidRPr="00A84F04" w:rsidRDefault="00C533E1" w:rsidP="004E1842"/>
    <w:p w14:paraId="7ABFAF6D" w14:textId="0BC1CBAC" w:rsidR="00C533E1" w:rsidRDefault="004E1842" w:rsidP="004E1842">
      <w:pPr>
        <w:pStyle w:val="Table"/>
      </w:pPr>
      <w:bookmarkStart w:id="30" w:name="_Ref88764542"/>
      <w:bookmarkStart w:id="31" w:name="_Toc87527430"/>
      <w:bookmarkStart w:id="32" w:name="_Toc88765100"/>
      <w:r>
        <w:t>Table </w:t>
      </w:r>
      <w:fldSimple w:instr=" SEQ Table \* ARABIC ">
        <w:r w:rsidR="001A28C3">
          <w:rPr>
            <w:noProof/>
          </w:rPr>
          <w:t>4</w:t>
        </w:r>
      </w:fldSimple>
      <w:bookmarkEnd w:id="30"/>
      <w:r w:rsidR="00C533E1" w:rsidRPr="00A84F04">
        <w:t>: Number and age-standardised rate of suicide and deaths of undetermined intent, by ethnicity and service use, people aged 10–64 years, 201</w:t>
      </w:r>
      <w:r w:rsidR="00C533E1">
        <w:t>8</w:t>
      </w:r>
      <w:bookmarkEnd w:id="31"/>
      <w:bookmarkEnd w:id="32"/>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230"/>
        <w:gridCol w:w="1141"/>
        <w:gridCol w:w="1142"/>
        <w:gridCol w:w="1142"/>
        <w:gridCol w:w="1141"/>
        <w:gridCol w:w="1142"/>
        <w:gridCol w:w="1142"/>
      </w:tblGrid>
      <w:tr w:rsidR="00CD30EF" w:rsidRPr="00CD30EF" w14:paraId="7ABFAF72" w14:textId="77777777" w:rsidTr="00CD30EF">
        <w:trPr>
          <w:cantSplit/>
        </w:trPr>
        <w:tc>
          <w:tcPr>
            <w:tcW w:w="1230" w:type="dxa"/>
            <w:vMerge w:val="restart"/>
            <w:tcBorders>
              <w:top w:val="nil"/>
              <w:bottom w:val="nil"/>
              <w:right w:val="single" w:sz="4" w:space="0" w:color="A6A6A6" w:themeColor="background1" w:themeShade="A6"/>
            </w:tcBorders>
            <w:shd w:val="clear" w:color="000000" w:fill="D0CECE"/>
            <w:noWrap/>
            <w:hideMark/>
          </w:tcPr>
          <w:p w14:paraId="7ABFAF6E" w14:textId="77777777" w:rsidR="00C533E1" w:rsidRPr="00CD30EF" w:rsidRDefault="00C533E1" w:rsidP="00CD30EF">
            <w:pPr>
              <w:pStyle w:val="TableText"/>
              <w:rPr>
                <w:b/>
                <w:lang w:eastAsia="en-NZ"/>
              </w:rPr>
            </w:pPr>
            <w:r w:rsidRPr="00CD30EF">
              <w:rPr>
                <w:b/>
                <w:lang w:eastAsia="en-NZ"/>
              </w:rPr>
              <w:t>Ethnicity</w:t>
            </w:r>
          </w:p>
        </w:tc>
        <w:tc>
          <w:tcPr>
            <w:tcW w:w="2283" w:type="dxa"/>
            <w:gridSpan w:val="2"/>
            <w:tcBorders>
              <w:top w:val="nil"/>
              <w:left w:val="single" w:sz="4" w:space="0" w:color="A6A6A6" w:themeColor="background1" w:themeShade="A6"/>
              <w:bottom w:val="nil"/>
              <w:right w:val="single" w:sz="4" w:space="0" w:color="A6A6A6" w:themeColor="background1" w:themeShade="A6"/>
            </w:tcBorders>
            <w:shd w:val="clear" w:color="000000" w:fill="D0CECE"/>
            <w:noWrap/>
            <w:hideMark/>
          </w:tcPr>
          <w:p w14:paraId="7ABFAF6F" w14:textId="77777777" w:rsidR="00C533E1" w:rsidRPr="00CD30EF" w:rsidRDefault="00C533E1" w:rsidP="00CD30EF">
            <w:pPr>
              <w:pStyle w:val="TableText"/>
              <w:jc w:val="center"/>
              <w:rPr>
                <w:b/>
                <w:lang w:eastAsia="en-NZ"/>
              </w:rPr>
            </w:pPr>
            <w:r w:rsidRPr="00CD30EF">
              <w:rPr>
                <w:b/>
                <w:lang w:eastAsia="en-NZ"/>
              </w:rPr>
              <w:t>Service users</w:t>
            </w:r>
          </w:p>
        </w:tc>
        <w:tc>
          <w:tcPr>
            <w:tcW w:w="2283" w:type="dxa"/>
            <w:gridSpan w:val="2"/>
            <w:tcBorders>
              <w:top w:val="nil"/>
              <w:left w:val="single" w:sz="4" w:space="0" w:color="A6A6A6" w:themeColor="background1" w:themeShade="A6"/>
              <w:bottom w:val="nil"/>
              <w:right w:val="single" w:sz="4" w:space="0" w:color="A6A6A6" w:themeColor="background1" w:themeShade="A6"/>
            </w:tcBorders>
            <w:shd w:val="clear" w:color="000000" w:fill="D0CECE"/>
            <w:noWrap/>
            <w:hideMark/>
          </w:tcPr>
          <w:p w14:paraId="7ABFAF70" w14:textId="77777777" w:rsidR="00C533E1" w:rsidRPr="00CD30EF" w:rsidRDefault="00C533E1" w:rsidP="00CD30EF">
            <w:pPr>
              <w:pStyle w:val="TableText"/>
              <w:jc w:val="center"/>
              <w:rPr>
                <w:b/>
                <w:lang w:eastAsia="en-NZ"/>
              </w:rPr>
            </w:pPr>
            <w:r w:rsidRPr="00CD30EF">
              <w:rPr>
                <w:b/>
                <w:lang w:eastAsia="en-NZ"/>
              </w:rPr>
              <w:t>Non-service users</w:t>
            </w:r>
          </w:p>
        </w:tc>
        <w:tc>
          <w:tcPr>
            <w:tcW w:w="2284" w:type="dxa"/>
            <w:gridSpan w:val="2"/>
            <w:tcBorders>
              <w:top w:val="nil"/>
              <w:left w:val="single" w:sz="4" w:space="0" w:color="A6A6A6" w:themeColor="background1" w:themeShade="A6"/>
              <w:bottom w:val="nil"/>
            </w:tcBorders>
            <w:shd w:val="clear" w:color="000000" w:fill="D0CECE"/>
            <w:noWrap/>
            <w:hideMark/>
          </w:tcPr>
          <w:p w14:paraId="7ABFAF71" w14:textId="77777777" w:rsidR="00C533E1" w:rsidRPr="00CD30EF" w:rsidRDefault="00C533E1" w:rsidP="00CD30EF">
            <w:pPr>
              <w:pStyle w:val="TableText"/>
              <w:jc w:val="center"/>
              <w:rPr>
                <w:b/>
                <w:lang w:eastAsia="en-NZ"/>
              </w:rPr>
            </w:pPr>
            <w:r w:rsidRPr="00CD30EF">
              <w:rPr>
                <w:b/>
                <w:lang w:eastAsia="en-NZ"/>
              </w:rPr>
              <w:t>Total</w:t>
            </w:r>
          </w:p>
        </w:tc>
      </w:tr>
      <w:tr w:rsidR="00CD30EF" w:rsidRPr="00CD30EF" w14:paraId="7ABFAF7A" w14:textId="77777777" w:rsidTr="00CD30EF">
        <w:trPr>
          <w:cantSplit/>
        </w:trPr>
        <w:tc>
          <w:tcPr>
            <w:tcW w:w="1230" w:type="dxa"/>
            <w:vMerge/>
            <w:tcBorders>
              <w:top w:val="nil"/>
              <w:bottom w:val="nil"/>
              <w:right w:val="single" w:sz="4" w:space="0" w:color="A6A6A6" w:themeColor="background1" w:themeShade="A6"/>
            </w:tcBorders>
            <w:hideMark/>
          </w:tcPr>
          <w:p w14:paraId="7ABFAF73" w14:textId="77777777" w:rsidR="00C533E1" w:rsidRPr="00CD30EF" w:rsidRDefault="00C533E1" w:rsidP="00CD30EF">
            <w:pPr>
              <w:pStyle w:val="TableText"/>
              <w:rPr>
                <w:b/>
                <w:lang w:eastAsia="en-NZ"/>
              </w:rPr>
            </w:pPr>
          </w:p>
        </w:tc>
        <w:tc>
          <w:tcPr>
            <w:tcW w:w="1141" w:type="dxa"/>
            <w:tcBorders>
              <w:top w:val="nil"/>
              <w:left w:val="single" w:sz="4" w:space="0" w:color="A6A6A6" w:themeColor="background1" w:themeShade="A6"/>
              <w:bottom w:val="nil"/>
            </w:tcBorders>
            <w:shd w:val="clear" w:color="000000" w:fill="D0CECE"/>
            <w:noWrap/>
            <w:hideMark/>
          </w:tcPr>
          <w:p w14:paraId="7ABFAF74" w14:textId="77777777" w:rsidR="00C533E1" w:rsidRPr="00CD30EF" w:rsidRDefault="00C533E1" w:rsidP="00CD30EF">
            <w:pPr>
              <w:pStyle w:val="TableText"/>
              <w:spacing w:before="0"/>
              <w:jc w:val="center"/>
              <w:rPr>
                <w:b/>
                <w:lang w:eastAsia="en-NZ"/>
              </w:rPr>
            </w:pPr>
            <w:r w:rsidRPr="00CD30EF">
              <w:rPr>
                <w:b/>
                <w:lang w:eastAsia="en-NZ"/>
              </w:rPr>
              <w:t>Number</w:t>
            </w:r>
          </w:p>
        </w:tc>
        <w:tc>
          <w:tcPr>
            <w:tcW w:w="1142" w:type="dxa"/>
            <w:tcBorders>
              <w:top w:val="nil"/>
              <w:bottom w:val="nil"/>
              <w:right w:val="single" w:sz="4" w:space="0" w:color="A6A6A6" w:themeColor="background1" w:themeShade="A6"/>
            </w:tcBorders>
            <w:shd w:val="clear" w:color="000000" w:fill="D0CECE"/>
            <w:noWrap/>
            <w:hideMark/>
          </w:tcPr>
          <w:p w14:paraId="7ABFAF75" w14:textId="77777777" w:rsidR="00C533E1" w:rsidRPr="00CD30EF" w:rsidRDefault="00C533E1" w:rsidP="00CD30EF">
            <w:pPr>
              <w:pStyle w:val="TableText"/>
              <w:spacing w:before="0"/>
              <w:jc w:val="center"/>
              <w:rPr>
                <w:b/>
                <w:lang w:eastAsia="en-NZ"/>
              </w:rPr>
            </w:pPr>
            <w:r w:rsidRPr="00CD30EF">
              <w:rPr>
                <w:b/>
                <w:lang w:eastAsia="en-NZ"/>
              </w:rPr>
              <w:t>ASR</w:t>
            </w:r>
          </w:p>
        </w:tc>
        <w:tc>
          <w:tcPr>
            <w:tcW w:w="1142" w:type="dxa"/>
            <w:tcBorders>
              <w:top w:val="nil"/>
              <w:left w:val="single" w:sz="4" w:space="0" w:color="A6A6A6" w:themeColor="background1" w:themeShade="A6"/>
              <w:bottom w:val="nil"/>
            </w:tcBorders>
            <w:shd w:val="clear" w:color="000000" w:fill="D0CECE"/>
            <w:noWrap/>
            <w:hideMark/>
          </w:tcPr>
          <w:p w14:paraId="7ABFAF76" w14:textId="77777777" w:rsidR="00C533E1" w:rsidRPr="00CD30EF" w:rsidRDefault="00C533E1" w:rsidP="00CD30EF">
            <w:pPr>
              <w:pStyle w:val="TableText"/>
              <w:spacing w:before="0"/>
              <w:jc w:val="center"/>
              <w:rPr>
                <w:b/>
                <w:lang w:eastAsia="en-NZ"/>
              </w:rPr>
            </w:pPr>
            <w:r w:rsidRPr="00CD30EF">
              <w:rPr>
                <w:b/>
                <w:lang w:eastAsia="en-NZ"/>
              </w:rPr>
              <w:t>Number</w:t>
            </w:r>
          </w:p>
        </w:tc>
        <w:tc>
          <w:tcPr>
            <w:tcW w:w="1141" w:type="dxa"/>
            <w:tcBorders>
              <w:top w:val="nil"/>
              <w:bottom w:val="nil"/>
              <w:right w:val="single" w:sz="4" w:space="0" w:color="A6A6A6" w:themeColor="background1" w:themeShade="A6"/>
            </w:tcBorders>
            <w:shd w:val="clear" w:color="000000" w:fill="D0CECE"/>
            <w:noWrap/>
            <w:hideMark/>
          </w:tcPr>
          <w:p w14:paraId="7ABFAF77" w14:textId="77777777" w:rsidR="00C533E1" w:rsidRPr="00CD30EF" w:rsidRDefault="00C533E1" w:rsidP="00CD30EF">
            <w:pPr>
              <w:pStyle w:val="TableText"/>
              <w:spacing w:before="0"/>
              <w:jc w:val="center"/>
              <w:rPr>
                <w:b/>
                <w:lang w:eastAsia="en-NZ"/>
              </w:rPr>
            </w:pPr>
            <w:r w:rsidRPr="00CD30EF">
              <w:rPr>
                <w:b/>
                <w:lang w:eastAsia="en-NZ"/>
              </w:rPr>
              <w:t>ASR</w:t>
            </w:r>
          </w:p>
        </w:tc>
        <w:tc>
          <w:tcPr>
            <w:tcW w:w="1142" w:type="dxa"/>
            <w:tcBorders>
              <w:top w:val="nil"/>
              <w:left w:val="single" w:sz="4" w:space="0" w:color="A6A6A6" w:themeColor="background1" w:themeShade="A6"/>
              <w:bottom w:val="nil"/>
            </w:tcBorders>
            <w:shd w:val="clear" w:color="000000" w:fill="D0CECE"/>
            <w:noWrap/>
            <w:hideMark/>
          </w:tcPr>
          <w:p w14:paraId="7ABFAF78" w14:textId="77777777" w:rsidR="00C533E1" w:rsidRPr="00CD30EF" w:rsidRDefault="00C533E1" w:rsidP="00CD30EF">
            <w:pPr>
              <w:pStyle w:val="TableText"/>
              <w:spacing w:before="0"/>
              <w:jc w:val="center"/>
              <w:rPr>
                <w:b/>
                <w:lang w:eastAsia="en-NZ"/>
              </w:rPr>
            </w:pPr>
            <w:r w:rsidRPr="00CD30EF">
              <w:rPr>
                <w:b/>
                <w:lang w:eastAsia="en-NZ"/>
              </w:rPr>
              <w:t>Number</w:t>
            </w:r>
          </w:p>
        </w:tc>
        <w:tc>
          <w:tcPr>
            <w:tcW w:w="1142" w:type="dxa"/>
            <w:tcBorders>
              <w:top w:val="nil"/>
              <w:bottom w:val="nil"/>
            </w:tcBorders>
            <w:shd w:val="clear" w:color="000000" w:fill="D0CECE"/>
            <w:noWrap/>
            <w:hideMark/>
          </w:tcPr>
          <w:p w14:paraId="7ABFAF79" w14:textId="77777777" w:rsidR="00C533E1" w:rsidRPr="00CD30EF" w:rsidRDefault="00C533E1" w:rsidP="00CD30EF">
            <w:pPr>
              <w:pStyle w:val="TableText"/>
              <w:spacing w:before="0"/>
              <w:jc w:val="center"/>
              <w:rPr>
                <w:b/>
                <w:lang w:eastAsia="en-NZ"/>
              </w:rPr>
            </w:pPr>
            <w:r w:rsidRPr="00CD30EF">
              <w:rPr>
                <w:b/>
                <w:lang w:eastAsia="en-NZ"/>
              </w:rPr>
              <w:t>ASR</w:t>
            </w:r>
          </w:p>
        </w:tc>
      </w:tr>
      <w:tr w:rsidR="00CD30EF" w:rsidRPr="003A31E1" w14:paraId="7ABFAF82" w14:textId="77777777" w:rsidTr="00CD30EF">
        <w:trPr>
          <w:cantSplit/>
        </w:trPr>
        <w:tc>
          <w:tcPr>
            <w:tcW w:w="1230" w:type="dxa"/>
            <w:tcBorders>
              <w:top w:val="nil"/>
              <w:right w:val="single" w:sz="4" w:space="0" w:color="A6A6A6" w:themeColor="background1" w:themeShade="A6"/>
            </w:tcBorders>
            <w:shd w:val="clear" w:color="auto" w:fill="auto"/>
            <w:noWrap/>
            <w:hideMark/>
          </w:tcPr>
          <w:p w14:paraId="7ABFAF7B" w14:textId="77777777" w:rsidR="00C533E1" w:rsidRPr="003A31E1" w:rsidRDefault="00C533E1" w:rsidP="00CD30EF">
            <w:pPr>
              <w:pStyle w:val="TableText"/>
              <w:rPr>
                <w:lang w:eastAsia="en-NZ"/>
              </w:rPr>
            </w:pPr>
            <w:r w:rsidRPr="003A31E1">
              <w:rPr>
                <w:lang w:eastAsia="en-NZ"/>
              </w:rPr>
              <w:t>Maori</w:t>
            </w:r>
          </w:p>
        </w:tc>
        <w:tc>
          <w:tcPr>
            <w:tcW w:w="1141" w:type="dxa"/>
            <w:tcBorders>
              <w:top w:val="nil"/>
              <w:left w:val="single" w:sz="4" w:space="0" w:color="A6A6A6" w:themeColor="background1" w:themeShade="A6"/>
            </w:tcBorders>
            <w:shd w:val="clear" w:color="auto" w:fill="auto"/>
            <w:noWrap/>
            <w:hideMark/>
          </w:tcPr>
          <w:p w14:paraId="7ABFAF7C" w14:textId="77777777" w:rsidR="00C533E1" w:rsidRPr="003A31E1" w:rsidRDefault="00C533E1" w:rsidP="00CD30EF">
            <w:pPr>
              <w:pStyle w:val="TableText"/>
              <w:tabs>
                <w:tab w:val="decimal" w:pos="598"/>
              </w:tabs>
              <w:rPr>
                <w:lang w:eastAsia="en-NZ"/>
              </w:rPr>
            </w:pPr>
            <w:r w:rsidRPr="003A31E1">
              <w:rPr>
                <w:lang w:eastAsia="en-NZ"/>
              </w:rPr>
              <w:t>67</w:t>
            </w:r>
          </w:p>
        </w:tc>
        <w:tc>
          <w:tcPr>
            <w:tcW w:w="1142" w:type="dxa"/>
            <w:tcBorders>
              <w:top w:val="nil"/>
              <w:right w:val="single" w:sz="4" w:space="0" w:color="A6A6A6" w:themeColor="background1" w:themeShade="A6"/>
            </w:tcBorders>
            <w:shd w:val="clear" w:color="auto" w:fill="auto"/>
            <w:noWrap/>
            <w:hideMark/>
          </w:tcPr>
          <w:p w14:paraId="7ABFAF7D" w14:textId="77777777" w:rsidR="00C533E1" w:rsidRPr="003A31E1" w:rsidRDefault="00C533E1" w:rsidP="00CD30EF">
            <w:pPr>
              <w:pStyle w:val="TableText"/>
              <w:tabs>
                <w:tab w:val="decimal" w:pos="598"/>
              </w:tabs>
              <w:rPr>
                <w:lang w:eastAsia="en-NZ"/>
              </w:rPr>
            </w:pPr>
            <w:r w:rsidRPr="003A31E1">
              <w:rPr>
                <w:lang w:eastAsia="en-NZ"/>
              </w:rPr>
              <w:t>123.4</w:t>
            </w:r>
          </w:p>
        </w:tc>
        <w:tc>
          <w:tcPr>
            <w:tcW w:w="1142" w:type="dxa"/>
            <w:tcBorders>
              <w:top w:val="nil"/>
              <w:left w:val="single" w:sz="4" w:space="0" w:color="A6A6A6" w:themeColor="background1" w:themeShade="A6"/>
            </w:tcBorders>
            <w:shd w:val="clear" w:color="auto" w:fill="auto"/>
            <w:noWrap/>
            <w:hideMark/>
          </w:tcPr>
          <w:p w14:paraId="7ABFAF7E" w14:textId="77777777" w:rsidR="00C533E1" w:rsidRPr="003A31E1" w:rsidRDefault="00C533E1" w:rsidP="00CD30EF">
            <w:pPr>
              <w:pStyle w:val="TableText"/>
              <w:tabs>
                <w:tab w:val="decimal" w:pos="598"/>
              </w:tabs>
              <w:rPr>
                <w:lang w:eastAsia="en-NZ"/>
              </w:rPr>
            </w:pPr>
            <w:r w:rsidRPr="003A31E1">
              <w:rPr>
                <w:lang w:eastAsia="en-NZ"/>
              </w:rPr>
              <w:t>70</w:t>
            </w:r>
          </w:p>
        </w:tc>
        <w:tc>
          <w:tcPr>
            <w:tcW w:w="1141" w:type="dxa"/>
            <w:tcBorders>
              <w:top w:val="nil"/>
              <w:right w:val="single" w:sz="4" w:space="0" w:color="A6A6A6" w:themeColor="background1" w:themeShade="A6"/>
            </w:tcBorders>
            <w:shd w:val="clear" w:color="auto" w:fill="auto"/>
            <w:noWrap/>
            <w:hideMark/>
          </w:tcPr>
          <w:p w14:paraId="7ABFAF7F" w14:textId="77777777" w:rsidR="00C533E1" w:rsidRPr="003A31E1" w:rsidRDefault="00C533E1" w:rsidP="00CD30EF">
            <w:pPr>
              <w:pStyle w:val="TableText"/>
              <w:tabs>
                <w:tab w:val="decimal" w:pos="539"/>
              </w:tabs>
              <w:rPr>
                <w:lang w:eastAsia="en-NZ"/>
              </w:rPr>
            </w:pPr>
            <w:r w:rsidRPr="003A31E1">
              <w:rPr>
                <w:lang w:eastAsia="en-NZ"/>
              </w:rPr>
              <w:t>12.1</w:t>
            </w:r>
          </w:p>
        </w:tc>
        <w:tc>
          <w:tcPr>
            <w:tcW w:w="1142" w:type="dxa"/>
            <w:tcBorders>
              <w:top w:val="nil"/>
              <w:left w:val="single" w:sz="4" w:space="0" w:color="A6A6A6" w:themeColor="background1" w:themeShade="A6"/>
            </w:tcBorders>
            <w:shd w:val="clear" w:color="auto" w:fill="auto"/>
            <w:noWrap/>
            <w:hideMark/>
          </w:tcPr>
          <w:p w14:paraId="7ABFAF80" w14:textId="77777777" w:rsidR="00C533E1" w:rsidRPr="003A31E1" w:rsidRDefault="00C533E1" w:rsidP="00CD30EF">
            <w:pPr>
              <w:pStyle w:val="TableText"/>
              <w:tabs>
                <w:tab w:val="decimal" w:pos="598"/>
              </w:tabs>
              <w:rPr>
                <w:lang w:eastAsia="en-NZ"/>
              </w:rPr>
            </w:pPr>
            <w:r w:rsidRPr="003A31E1">
              <w:rPr>
                <w:lang w:eastAsia="en-NZ"/>
              </w:rPr>
              <w:t>137</w:t>
            </w:r>
          </w:p>
        </w:tc>
        <w:tc>
          <w:tcPr>
            <w:tcW w:w="1142" w:type="dxa"/>
            <w:tcBorders>
              <w:top w:val="nil"/>
            </w:tcBorders>
            <w:shd w:val="clear" w:color="auto" w:fill="auto"/>
            <w:noWrap/>
            <w:hideMark/>
          </w:tcPr>
          <w:p w14:paraId="7ABFAF81" w14:textId="77777777" w:rsidR="00C533E1" w:rsidRPr="003A31E1" w:rsidRDefault="00C533E1" w:rsidP="00CD30EF">
            <w:pPr>
              <w:pStyle w:val="TableText"/>
              <w:tabs>
                <w:tab w:val="decimal" w:pos="539"/>
              </w:tabs>
              <w:rPr>
                <w:lang w:eastAsia="en-NZ"/>
              </w:rPr>
            </w:pPr>
            <w:r w:rsidRPr="003A31E1">
              <w:rPr>
                <w:lang w:eastAsia="en-NZ"/>
              </w:rPr>
              <w:t>24.5</w:t>
            </w:r>
          </w:p>
        </w:tc>
      </w:tr>
      <w:tr w:rsidR="00CD30EF" w:rsidRPr="003A31E1" w14:paraId="7ABFAF8A" w14:textId="77777777" w:rsidTr="00CD30EF">
        <w:trPr>
          <w:cantSplit/>
        </w:trPr>
        <w:tc>
          <w:tcPr>
            <w:tcW w:w="1230" w:type="dxa"/>
            <w:tcBorders>
              <w:right w:val="single" w:sz="4" w:space="0" w:color="A6A6A6" w:themeColor="background1" w:themeShade="A6"/>
            </w:tcBorders>
            <w:shd w:val="clear" w:color="auto" w:fill="auto"/>
            <w:noWrap/>
            <w:hideMark/>
          </w:tcPr>
          <w:p w14:paraId="7ABFAF83" w14:textId="77777777" w:rsidR="00C533E1" w:rsidRPr="003A31E1" w:rsidRDefault="00C533E1" w:rsidP="00CD30EF">
            <w:pPr>
              <w:pStyle w:val="TableText"/>
              <w:rPr>
                <w:lang w:eastAsia="en-NZ"/>
              </w:rPr>
            </w:pPr>
            <w:r w:rsidRPr="003A31E1">
              <w:rPr>
                <w:lang w:eastAsia="en-NZ"/>
              </w:rPr>
              <w:t>Pacific</w:t>
            </w:r>
          </w:p>
        </w:tc>
        <w:tc>
          <w:tcPr>
            <w:tcW w:w="1141" w:type="dxa"/>
            <w:tcBorders>
              <w:left w:val="single" w:sz="4" w:space="0" w:color="A6A6A6" w:themeColor="background1" w:themeShade="A6"/>
            </w:tcBorders>
            <w:shd w:val="clear" w:color="auto" w:fill="auto"/>
            <w:noWrap/>
            <w:hideMark/>
          </w:tcPr>
          <w:p w14:paraId="7ABFAF84" w14:textId="77777777" w:rsidR="00C533E1" w:rsidRPr="003A31E1" w:rsidRDefault="00C533E1" w:rsidP="00CD30EF">
            <w:pPr>
              <w:pStyle w:val="TableText"/>
              <w:tabs>
                <w:tab w:val="decimal" w:pos="598"/>
              </w:tabs>
              <w:rPr>
                <w:lang w:eastAsia="en-NZ"/>
              </w:rPr>
            </w:pPr>
            <w:r w:rsidRPr="003A31E1">
              <w:rPr>
                <w:lang w:eastAsia="en-NZ"/>
              </w:rPr>
              <w:t>11</w:t>
            </w:r>
          </w:p>
        </w:tc>
        <w:tc>
          <w:tcPr>
            <w:tcW w:w="1142" w:type="dxa"/>
            <w:tcBorders>
              <w:right w:val="single" w:sz="4" w:space="0" w:color="A6A6A6" w:themeColor="background1" w:themeShade="A6"/>
            </w:tcBorders>
            <w:shd w:val="clear" w:color="auto" w:fill="auto"/>
            <w:noWrap/>
            <w:hideMark/>
          </w:tcPr>
          <w:p w14:paraId="7ABFAF85" w14:textId="77777777" w:rsidR="00C533E1" w:rsidRPr="003A31E1" w:rsidRDefault="00C533E1" w:rsidP="00CD30EF">
            <w:pPr>
              <w:pStyle w:val="TableText"/>
              <w:tabs>
                <w:tab w:val="decimal" w:pos="598"/>
              </w:tabs>
              <w:rPr>
                <w:lang w:eastAsia="en-NZ"/>
              </w:rPr>
            </w:pPr>
            <w:r w:rsidRPr="003A31E1">
              <w:rPr>
                <w:lang w:eastAsia="en-NZ"/>
              </w:rPr>
              <w:t>114.2</w:t>
            </w:r>
          </w:p>
        </w:tc>
        <w:tc>
          <w:tcPr>
            <w:tcW w:w="1142" w:type="dxa"/>
            <w:tcBorders>
              <w:left w:val="single" w:sz="4" w:space="0" w:color="A6A6A6" w:themeColor="background1" w:themeShade="A6"/>
            </w:tcBorders>
            <w:shd w:val="clear" w:color="auto" w:fill="auto"/>
            <w:noWrap/>
            <w:hideMark/>
          </w:tcPr>
          <w:p w14:paraId="7ABFAF86" w14:textId="77777777" w:rsidR="00C533E1" w:rsidRPr="003A31E1" w:rsidRDefault="00C533E1" w:rsidP="00CD30EF">
            <w:pPr>
              <w:pStyle w:val="TableText"/>
              <w:tabs>
                <w:tab w:val="decimal" w:pos="598"/>
              </w:tabs>
              <w:rPr>
                <w:lang w:eastAsia="en-NZ"/>
              </w:rPr>
            </w:pPr>
            <w:r w:rsidRPr="003A31E1">
              <w:rPr>
                <w:lang w:eastAsia="en-NZ"/>
              </w:rPr>
              <w:t>13</w:t>
            </w:r>
          </w:p>
        </w:tc>
        <w:tc>
          <w:tcPr>
            <w:tcW w:w="1141" w:type="dxa"/>
            <w:tcBorders>
              <w:right w:val="single" w:sz="4" w:space="0" w:color="A6A6A6" w:themeColor="background1" w:themeShade="A6"/>
            </w:tcBorders>
            <w:shd w:val="clear" w:color="auto" w:fill="auto"/>
            <w:noWrap/>
            <w:hideMark/>
          </w:tcPr>
          <w:p w14:paraId="7ABFAF87" w14:textId="77777777" w:rsidR="00C533E1" w:rsidRPr="003A31E1" w:rsidRDefault="00C533E1" w:rsidP="00CD30EF">
            <w:pPr>
              <w:pStyle w:val="TableText"/>
              <w:tabs>
                <w:tab w:val="decimal" w:pos="539"/>
              </w:tabs>
              <w:rPr>
                <w:lang w:eastAsia="en-NZ"/>
              </w:rPr>
            </w:pPr>
            <w:r w:rsidRPr="003A31E1">
              <w:rPr>
                <w:lang w:eastAsia="en-NZ"/>
              </w:rPr>
              <w:t>4.2</w:t>
            </w:r>
          </w:p>
        </w:tc>
        <w:tc>
          <w:tcPr>
            <w:tcW w:w="1142" w:type="dxa"/>
            <w:tcBorders>
              <w:left w:val="single" w:sz="4" w:space="0" w:color="A6A6A6" w:themeColor="background1" w:themeShade="A6"/>
            </w:tcBorders>
            <w:shd w:val="clear" w:color="auto" w:fill="auto"/>
            <w:noWrap/>
            <w:hideMark/>
          </w:tcPr>
          <w:p w14:paraId="7ABFAF88" w14:textId="77777777" w:rsidR="00C533E1" w:rsidRPr="003A31E1" w:rsidRDefault="00C533E1" w:rsidP="00CD30EF">
            <w:pPr>
              <w:pStyle w:val="TableText"/>
              <w:tabs>
                <w:tab w:val="decimal" w:pos="598"/>
              </w:tabs>
              <w:rPr>
                <w:lang w:eastAsia="en-NZ"/>
              </w:rPr>
            </w:pPr>
            <w:r w:rsidRPr="003A31E1">
              <w:rPr>
                <w:lang w:eastAsia="en-NZ"/>
              </w:rPr>
              <w:t>24</w:t>
            </w:r>
          </w:p>
        </w:tc>
        <w:tc>
          <w:tcPr>
            <w:tcW w:w="1142" w:type="dxa"/>
            <w:shd w:val="clear" w:color="auto" w:fill="auto"/>
            <w:noWrap/>
            <w:hideMark/>
          </w:tcPr>
          <w:p w14:paraId="7ABFAF89" w14:textId="77777777" w:rsidR="00C533E1" w:rsidRPr="003A31E1" w:rsidRDefault="00C533E1" w:rsidP="00CD30EF">
            <w:pPr>
              <w:pStyle w:val="TableText"/>
              <w:tabs>
                <w:tab w:val="decimal" w:pos="539"/>
              </w:tabs>
              <w:rPr>
                <w:lang w:eastAsia="en-NZ"/>
              </w:rPr>
            </w:pPr>
            <w:r w:rsidRPr="003A31E1">
              <w:rPr>
                <w:lang w:eastAsia="en-NZ"/>
              </w:rPr>
              <w:t>9.3</w:t>
            </w:r>
          </w:p>
        </w:tc>
      </w:tr>
      <w:tr w:rsidR="00CD30EF" w:rsidRPr="003A31E1" w14:paraId="7ABFAF92" w14:textId="77777777" w:rsidTr="00CD30EF">
        <w:trPr>
          <w:cantSplit/>
        </w:trPr>
        <w:tc>
          <w:tcPr>
            <w:tcW w:w="1230" w:type="dxa"/>
            <w:tcBorders>
              <w:right w:val="single" w:sz="4" w:space="0" w:color="A6A6A6" w:themeColor="background1" w:themeShade="A6"/>
            </w:tcBorders>
            <w:shd w:val="clear" w:color="auto" w:fill="auto"/>
            <w:noWrap/>
            <w:hideMark/>
          </w:tcPr>
          <w:p w14:paraId="7ABFAF8B" w14:textId="77777777" w:rsidR="00C533E1" w:rsidRPr="003A31E1" w:rsidRDefault="00C533E1" w:rsidP="00CD30EF">
            <w:pPr>
              <w:pStyle w:val="TableText"/>
              <w:rPr>
                <w:lang w:eastAsia="en-NZ"/>
              </w:rPr>
            </w:pPr>
            <w:r w:rsidRPr="003A31E1">
              <w:rPr>
                <w:lang w:eastAsia="en-NZ"/>
              </w:rPr>
              <w:t>Other</w:t>
            </w:r>
          </w:p>
        </w:tc>
        <w:tc>
          <w:tcPr>
            <w:tcW w:w="1141" w:type="dxa"/>
            <w:tcBorders>
              <w:left w:val="single" w:sz="4" w:space="0" w:color="A6A6A6" w:themeColor="background1" w:themeShade="A6"/>
            </w:tcBorders>
            <w:shd w:val="clear" w:color="auto" w:fill="auto"/>
            <w:noWrap/>
            <w:hideMark/>
          </w:tcPr>
          <w:p w14:paraId="7ABFAF8C" w14:textId="77777777" w:rsidR="00C533E1" w:rsidRPr="003A31E1" w:rsidRDefault="00C533E1" w:rsidP="00CD30EF">
            <w:pPr>
              <w:pStyle w:val="TableText"/>
              <w:tabs>
                <w:tab w:val="decimal" w:pos="598"/>
              </w:tabs>
              <w:rPr>
                <w:lang w:eastAsia="en-NZ"/>
              </w:rPr>
            </w:pPr>
            <w:r w:rsidRPr="003A31E1">
              <w:rPr>
                <w:lang w:eastAsia="en-NZ"/>
              </w:rPr>
              <w:t>178</w:t>
            </w:r>
          </w:p>
        </w:tc>
        <w:tc>
          <w:tcPr>
            <w:tcW w:w="1142" w:type="dxa"/>
            <w:tcBorders>
              <w:right w:val="single" w:sz="4" w:space="0" w:color="A6A6A6" w:themeColor="background1" w:themeShade="A6"/>
            </w:tcBorders>
            <w:shd w:val="clear" w:color="auto" w:fill="auto"/>
            <w:noWrap/>
            <w:hideMark/>
          </w:tcPr>
          <w:p w14:paraId="7ABFAF8D" w14:textId="77777777" w:rsidR="00C533E1" w:rsidRPr="003A31E1" w:rsidRDefault="00C533E1" w:rsidP="00CD30EF">
            <w:pPr>
              <w:pStyle w:val="TableText"/>
              <w:tabs>
                <w:tab w:val="decimal" w:pos="598"/>
              </w:tabs>
              <w:rPr>
                <w:lang w:eastAsia="en-NZ"/>
              </w:rPr>
            </w:pPr>
            <w:r w:rsidRPr="003A31E1">
              <w:rPr>
                <w:lang w:eastAsia="en-NZ"/>
              </w:rPr>
              <w:t>164.4</w:t>
            </w:r>
          </w:p>
        </w:tc>
        <w:tc>
          <w:tcPr>
            <w:tcW w:w="1142" w:type="dxa"/>
            <w:tcBorders>
              <w:left w:val="single" w:sz="4" w:space="0" w:color="A6A6A6" w:themeColor="background1" w:themeShade="A6"/>
            </w:tcBorders>
            <w:shd w:val="clear" w:color="auto" w:fill="auto"/>
            <w:noWrap/>
            <w:hideMark/>
          </w:tcPr>
          <w:p w14:paraId="7ABFAF8E" w14:textId="77777777" w:rsidR="00C533E1" w:rsidRPr="003A31E1" w:rsidRDefault="00C533E1" w:rsidP="00CD30EF">
            <w:pPr>
              <w:pStyle w:val="TableText"/>
              <w:tabs>
                <w:tab w:val="decimal" w:pos="598"/>
              </w:tabs>
              <w:rPr>
                <w:lang w:eastAsia="en-NZ"/>
              </w:rPr>
            </w:pPr>
            <w:r w:rsidRPr="003A31E1">
              <w:rPr>
                <w:lang w:eastAsia="en-NZ"/>
              </w:rPr>
              <w:t>216</w:t>
            </w:r>
          </w:p>
        </w:tc>
        <w:tc>
          <w:tcPr>
            <w:tcW w:w="1141" w:type="dxa"/>
            <w:tcBorders>
              <w:right w:val="single" w:sz="4" w:space="0" w:color="A6A6A6" w:themeColor="background1" w:themeShade="A6"/>
            </w:tcBorders>
            <w:shd w:val="clear" w:color="auto" w:fill="auto"/>
            <w:noWrap/>
            <w:hideMark/>
          </w:tcPr>
          <w:p w14:paraId="7ABFAF8F" w14:textId="77777777" w:rsidR="00C533E1" w:rsidRPr="003A31E1" w:rsidRDefault="00C533E1" w:rsidP="00CD30EF">
            <w:pPr>
              <w:pStyle w:val="TableText"/>
              <w:tabs>
                <w:tab w:val="decimal" w:pos="539"/>
              </w:tabs>
              <w:rPr>
                <w:lang w:eastAsia="en-NZ"/>
              </w:rPr>
            </w:pPr>
            <w:r w:rsidRPr="003A31E1">
              <w:rPr>
                <w:lang w:eastAsia="en-NZ"/>
              </w:rPr>
              <w:t>6.1</w:t>
            </w:r>
          </w:p>
        </w:tc>
        <w:tc>
          <w:tcPr>
            <w:tcW w:w="1142" w:type="dxa"/>
            <w:tcBorders>
              <w:left w:val="single" w:sz="4" w:space="0" w:color="A6A6A6" w:themeColor="background1" w:themeShade="A6"/>
            </w:tcBorders>
            <w:shd w:val="clear" w:color="auto" w:fill="auto"/>
            <w:noWrap/>
            <w:hideMark/>
          </w:tcPr>
          <w:p w14:paraId="7ABFAF90" w14:textId="77777777" w:rsidR="00C533E1" w:rsidRPr="003A31E1" w:rsidRDefault="00C533E1" w:rsidP="00CD30EF">
            <w:pPr>
              <w:pStyle w:val="TableText"/>
              <w:tabs>
                <w:tab w:val="decimal" w:pos="598"/>
              </w:tabs>
              <w:rPr>
                <w:lang w:eastAsia="en-NZ"/>
              </w:rPr>
            </w:pPr>
            <w:r w:rsidRPr="003A31E1">
              <w:rPr>
                <w:lang w:eastAsia="en-NZ"/>
              </w:rPr>
              <w:t>394</w:t>
            </w:r>
          </w:p>
        </w:tc>
        <w:tc>
          <w:tcPr>
            <w:tcW w:w="1142" w:type="dxa"/>
            <w:shd w:val="clear" w:color="auto" w:fill="auto"/>
            <w:noWrap/>
            <w:hideMark/>
          </w:tcPr>
          <w:p w14:paraId="7ABFAF91" w14:textId="77777777" w:rsidR="00C533E1" w:rsidRPr="003A31E1" w:rsidRDefault="00C533E1" w:rsidP="00CD30EF">
            <w:pPr>
              <w:pStyle w:val="TableText"/>
              <w:tabs>
                <w:tab w:val="decimal" w:pos="539"/>
              </w:tabs>
              <w:rPr>
                <w:lang w:eastAsia="en-NZ"/>
              </w:rPr>
            </w:pPr>
            <w:r w:rsidRPr="003A31E1">
              <w:rPr>
                <w:lang w:eastAsia="en-NZ"/>
              </w:rPr>
              <w:t>10.9</w:t>
            </w:r>
          </w:p>
        </w:tc>
      </w:tr>
      <w:tr w:rsidR="00CD30EF" w:rsidRPr="00CD30EF" w14:paraId="7ABFAF9A" w14:textId="77777777" w:rsidTr="00CD30EF">
        <w:trPr>
          <w:cantSplit/>
        </w:trPr>
        <w:tc>
          <w:tcPr>
            <w:tcW w:w="1230" w:type="dxa"/>
            <w:tcBorders>
              <w:right w:val="single" w:sz="4" w:space="0" w:color="A6A6A6" w:themeColor="background1" w:themeShade="A6"/>
            </w:tcBorders>
            <w:shd w:val="clear" w:color="auto" w:fill="auto"/>
            <w:noWrap/>
            <w:hideMark/>
          </w:tcPr>
          <w:p w14:paraId="7ABFAF93" w14:textId="77777777" w:rsidR="00C533E1" w:rsidRPr="00CD30EF" w:rsidRDefault="00C533E1" w:rsidP="00CD30EF">
            <w:pPr>
              <w:pStyle w:val="TableText"/>
              <w:rPr>
                <w:b/>
                <w:lang w:eastAsia="en-NZ"/>
              </w:rPr>
            </w:pPr>
            <w:r w:rsidRPr="00CD30EF">
              <w:rPr>
                <w:b/>
                <w:lang w:eastAsia="en-NZ"/>
              </w:rPr>
              <w:t>Total</w:t>
            </w:r>
          </w:p>
        </w:tc>
        <w:tc>
          <w:tcPr>
            <w:tcW w:w="1141" w:type="dxa"/>
            <w:tcBorders>
              <w:left w:val="single" w:sz="4" w:space="0" w:color="A6A6A6" w:themeColor="background1" w:themeShade="A6"/>
            </w:tcBorders>
            <w:shd w:val="clear" w:color="auto" w:fill="auto"/>
            <w:noWrap/>
            <w:hideMark/>
          </w:tcPr>
          <w:p w14:paraId="7ABFAF94" w14:textId="77777777" w:rsidR="00C533E1" w:rsidRPr="00CD30EF" w:rsidRDefault="00C533E1" w:rsidP="00CD30EF">
            <w:pPr>
              <w:pStyle w:val="TableText"/>
              <w:tabs>
                <w:tab w:val="decimal" w:pos="598"/>
              </w:tabs>
              <w:rPr>
                <w:b/>
                <w:lang w:eastAsia="en-NZ"/>
              </w:rPr>
            </w:pPr>
            <w:r w:rsidRPr="00CD30EF">
              <w:rPr>
                <w:b/>
                <w:lang w:eastAsia="en-NZ"/>
              </w:rPr>
              <w:t>256</w:t>
            </w:r>
          </w:p>
        </w:tc>
        <w:tc>
          <w:tcPr>
            <w:tcW w:w="1142" w:type="dxa"/>
            <w:tcBorders>
              <w:right w:val="single" w:sz="4" w:space="0" w:color="A6A6A6" w:themeColor="background1" w:themeShade="A6"/>
            </w:tcBorders>
            <w:shd w:val="clear" w:color="auto" w:fill="auto"/>
            <w:noWrap/>
            <w:hideMark/>
          </w:tcPr>
          <w:p w14:paraId="7ABFAF95" w14:textId="77777777" w:rsidR="00C533E1" w:rsidRPr="00CD30EF" w:rsidRDefault="00C533E1" w:rsidP="00CD30EF">
            <w:pPr>
              <w:pStyle w:val="TableText"/>
              <w:tabs>
                <w:tab w:val="decimal" w:pos="598"/>
              </w:tabs>
              <w:rPr>
                <w:b/>
                <w:lang w:eastAsia="en-NZ"/>
              </w:rPr>
            </w:pPr>
            <w:r w:rsidRPr="00CD30EF">
              <w:rPr>
                <w:b/>
                <w:lang w:eastAsia="en-NZ"/>
              </w:rPr>
              <w:t>154.0</w:t>
            </w:r>
          </w:p>
        </w:tc>
        <w:tc>
          <w:tcPr>
            <w:tcW w:w="1142" w:type="dxa"/>
            <w:tcBorders>
              <w:left w:val="single" w:sz="4" w:space="0" w:color="A6A6A6" w:themeColor="background1" w:themeShade="A6"/>
            </w:tcBorders>
            <w:shd w:val="clear" w:color="auto" w:fill="auto"/>
            <w:noWrap/>
            <w:hideMark/>
          </w:tcPr>
          <w:p w14:paraId="7ABFAF96" w14:textId="77777777" w:rsidR="00C533E1" w:rsidRPr="00CD30EF" w:rsidRDefault="00C533E1" w:rsidP="00CD30EF">
            <w:pPr>
              <w:pStyle w:val="TableText"/>
              <w:tabs>
                <w:tab w:val="decimal" w:pos="598"/>
              </w:tabs>
              <w:rPr>
                <w:b/>
                <w:lang w:eastAsia="en-NZ"/>
              </w:rPr>
            </w:pPr>
            <w:r w:rsidRPr="00CD30EF">
              <w:rPr>
                <w:b/>
                <w:lang w:eastAsia="en-NZ"/>
              </w:rPr>
              <w:t>299</w:t>
            </w:r>
          </w:p>
        </w:tc>
        <w:tc>
          <w:tcPr>
            <w:tcW w:w="1141" w:type="dxa"/>
            <w:tcBorders>
              <w:right w:val="single" w:sz="4" w:space="0" w:color="A6A6A6" w:themeColor="background1" w:themeShade="A6"/>
            </w:tcBorders>
            <w:shd w:val="clear" w:color="auto" w:fill="auto"/>
            <w:noWrap/>
            <w:hideMark/>
          </w:tcPr>
          <w:p w14:paraId="7ABFAF97" w14:textId="77777777" w:rsidR="00C533E1" w:rsidRPr="00CD30EF" w:rsidRDefault="00C533E1" w:rsidP="00CD30EF">
            <w:pPr>
              <w:pStyle w:val="TableText"/>
              <w:tabs>
                <w:tab w:val="decimal" w:pos="539"/>
              </w:tabs>
              <w:rPr>
                <w:b/>
                <w:lang w:eastAsia="en-NZ"/>
              </w:rPr>
            </w:pPr>
            <w:r w:rsidRPr="00CD30EF">
              <w:rPr>
                <w:b/>
                <w:lang w:eastAsia="en-NZ"/>
              </w:rPr>
              <w:t>7.0</w:t>
            </w:r>
          </w:p>
        </w:tc>
        <w:tc>
          <w:tcPr>
            <w:tcW w:w="1142" w:type="dxa"/>
            <w:tcBorders>
              <w:left w:val="single" w:sz="4" w:space="0" w:color="A6A6A6" w:themeColor="background1" w:themeShade="A6"/>
            </w:tcBorders>
            <w:shd w:val="clear" w:color="auto" w:fill="auto"/>
            <w:noWrap/>
            <w:hideMark/>
          </w:tcPr>
          <w:p w14:paraId="7ABFAF98" w14:textId="77777777" w:rsidR="00C533E1" w:rsidRPr="00CD30EF" w:rsidRDefault="00C533E1" w:rsidP="00CD30EF">
            <w:pPr>
              <w:pStyle w:val="TableText"/>
              <w:tabs>
                <w:tab w:val="decimal" w:pos="598"/>
              </w:tabs>
              <w:rPr>
                <w:b/>
                <w:lang w:eastAsia="en-NZ"/>
              </w:rPr>
            </w:pPr>
            <w:r w:rsidRPr="00CD30EF">
              <w:rPr>
                <w:b/>
                <w:lang w:eastAsia="en-NZ"/>
              </w:rPr>
              <w:t>555</w:t>
            </w:r>
          </w:p>
        </w:tc>
        <w:tc>
          <w:tcPr>
            <w:tcW w:w="1142" w:type="dxa"/>
            <w:shd w:val="clear" w:color="auto" w:fill="auto"/>
            <w:noWrap/>
            <w:hideMark/>
          </w:tcPr>
          <w:p w14:paraId="7ABFAF99" w14:textId="77777777" w:rsidR="00C533E1" w:rsidRPr="00CD30EF" w:rsidRDefault="00C533E1" w:rsidP="00CD30EF">
            <w:pPr>
              <w:pStyle w:val="TableText"/>
              <w:tabs>
                <w:tab w:val="decimal" w:pos="539"/>
              </w:tabs>
              <w:rPr>
                <w:b/>
                <w:lang w:eastAsia="en-NZ"/>
              </w:rPr>
            </w:pPr>
            <w:r w:rsidRPr="00CD30EF">
              <w:rPr>
                <w:b/>
                <w:lang w:eastAsia="en-NZ"/>
              </w:rPr>
              <w:t>12.7</w:t>
            </w:r>
          </w:p>
        </w:tc>
      </w:tr>
    </w:tbl>
    <w:p w14:paraId="7ABFAF9B" w14:textId="77777777" w:rsidR="00C533E1" w:rsidRPr="00A84F04" w:rsidRDefault="00C533E1" w:rsidP="004E1842">
      <w:pPr>
        <w:pStyle w:val="Note"/>
      </w:pPr>
      <w:r w:rsidRPr="00A84F04">
        <w:t>Note: ASR = Age-standardised rate.</w:t>
      </w:r>
    </w:p>
    <w:p w14:paraId="7ABFAF9C" w14:textId="77777777" w:rsidR="00C533E1" w:rsidRPr="00A84F04" w:rsidRDefault="00C533E1" w:rsidP="004E1842">
      <w:pPr>
        <w:pStyle w:val="Source"/>
      </w:pPr>
      <w:r w:rsidRPr="00FE5CC6">
        <w:t>Source: Ministry of Health mortality database data, extracted on 19 April 2021.</w:t>
      </w:r>
    </w:p>
    <w:p w14:paraId="7ABFAF9D" w14:textId="77777777" w:rsidR="00C533E1" w:rsidRPr="00A84F04" w:rsidRDefault="00C533E1" w:rsidP="00CD30EF"/>
    <w:p w14:paraId="7ABFAF9E" w14:textId="77777777" w:rsidR="00C533E1" w:rsidRPr="008F1ADC" w:rsidRDefault="00C533E1" w:rsidP="004E1842">
      <w:pPr>
        <w:pStyle w:val="Heading2"/>
      </w:pPr>
      <w:bookmarkStart w:id="33" w:name="_Toc87527670"/>
      <w:bookmarkStart w:id="34" w:name="_Toc89167499"/>
      <w:r w:rsidRPr="008F1ADC">
        <w:lastRenderedPageBreak/>
        <w:t>Service users who died by suicide during 201</w:t>
      </w:r>
      <w:r>
        <w:t>8</w:t>
      </w:r>
      <w:bookmarkEnd w:id="33"/>
      <w:bookmarkEnd w:id="34"/>
    </w:p>
    <w:p w14:paraId="7ABFAF9F" w14:textId="77777777" w:rsidR="00C533E1" w:rsidRDefault="00C533E1" w:rsidP="004E1842">
      <w:r w:rsidRPr="008F1ADC">
        <w:t>Of the 2</w:t>
      </w:r>
      <w:r>
        <w:t>56</w:t>
      </w:r>
      <w:r w:rsidRPr="008F1ADC">
        <w:t xml:space="preserve"> service users who died by suicide </w:t>
      </w:r>
      <w:r>
        <w:t xml:space="preserve">and undetermined intent </w:t>
      </w:r>
      <w:r w:rsidRPr="008F1ADC">
        <w:t>in 201</w:t>
      </w:r>
      <w:r>
        <w:t>8</w:t>
      </w:r>
      <w:r w:rsidRPr="008F1ADC">
        <w:t xml:space="preserve">, five died while they were inpatients, </w:t>
      </w:r>
      <w:r>
        <w:t>ten</w:t>
      </w:r>
      <w:r w:rsidRPr="008F1ADC">
        <w:t xml:space="preserve"> died within a week of being discharged, and </w:t>
      </w:r>
      <w:r>
        <w:t>80</w:t>
      </w:r>
      <w:r w:rsidRPr="008F1ADC">
        <w:t xml:space="preserve"> died within 12 months of discharge</w:t>
      </w:r>
      <w:r>
        <w:t xml:space="preserve"> from an inpatient service</w:t>
      </w:r>
      <w:r w:rsidR="004E1842">
        <w:t>.</w:t>
      </w:r>
      <w:r w:rsidRPr="004E1842">
        <w:rPr>
          <w:rStyle w:val="FootnoteReference"/>
        </w:rPr>
        <w:footnoteReference w:id="2"/>
      </w:r>
    </w:p>
    <w:p w14:paraId="7ABFAFA0" w14:textId="77777777" w:rsidR="00C533E1" w:rsidRPr="008F1ADC" w:rsidRDefault="00C533E1" w:rsidP="004E1842"/>
    <w:p w14:paraId="7ABFAFA1" w14:textId="77777777" w:rsidR="00C533E1" w:rsidRPr="008F1ADC" w:rsidRDefault="00C533E1" w:rsidP="004E1842">
      <w:pPr>
        <w:pStyle w:val="Heading2"/>
      </w:pPr>
      <w:bookmarkStart w:id="35" w:name="_Toc87527671"/>
      <w:bookmarkStart w:id="36" w:name="_Toc89167500"/>
      <w:r w:rsidRPr="008F1ADC">
        <w:t>An overview of service users dying by suicide</w:t>
      </w:r>
      <w:r w:rsidR="004E1842">
        <w:t xml:space="preserve"> </w:t>
      </w:r>
      <w:r w:rsidRPr="008F1ADC">
        <w:t>2001–201</w:t>
      </w:r>
      <w:r>
        <w:t>8</w:t>
      </w:r>
      <w:bookmarkEnd w:id="35"/>
      <w:bookmarkEnd w:id="36"/>
    </w:p>
    <w:p w14:paraId="7ABFAFA2" w14:textId="77777777" w:rsidR="00C533E1" w:rsidRDefault="00C533E1" w:rsidP="004E1842">
      <w:r w:rsidRPr="00427023">
        <w:t>From 2001 to 2018, 3,314 service users died by suicide.</w:t>
      </w:r>
      <w:r w:rsidRPr="004E1842">
        <w:rPr>
          <w:rStyle w:val="FootnoteReference"/>
        </w:rPr>
        <w:footnoteReference w:id="3"/>
      </w:r>
      <w:r w:rsidRPr="00427023">
        <w:t xml:space="preserve"> Of this total, 65 service users (2.0</w:t>
      </w:r>
      <w:r w:rsidR="004E1842">
        <w:t> </w:t>
      </w:r>
      <w:r w:rsidRPr="00427023">
        <w:t>percent) died while inpatients, 196 (5.9 percent) died within a week of being discharged and 936 (28.2 percent) died</w:t>
      </w:r>
      <w:r w:rsidRPr="008F1ADC">
        <w:t xml:space="preserve"> within 12 months of discharge</w:t>
      </w:r>
      <w:r>
        <w:t xml:space="preserve"> from an inpatient service.</w:t>
      </w:r>
    </w:p>
    <w:p w14:paraId="7ABFAFA3" w14:textId="77777777" w:rsidR="00C533E1" w:rsidRPr="008F1ADC" w:rsidRDefault="00C533E1" w:rsidP="004E1842"/>
    <w:p w14:paraId="7ABFAFA4" w14:textId="77777777" w:rsidR="00C533E1" w:rsidRPr="008F1ADC" w:rsidRDefault="00C533E1" w:rsidP="004E1842">
      <w:r w:rsidRPr="008F1ADC">
        <w:t>Of the 3,</w:t>
      </w:r>
      <w:r>
        <w:t>314</w:t>
      </w:r>
      <w:r w:rsidRPr="008F1ADC">
        <w:t xml:space="preserve"> service user suicides since 2001, 3,</w:t>
      </w:r>
      <w:r>
        <w:t>273</w:t>
      </w:r>
      <w:r w:rsidRPr="008F1ADC">
        <w:t xml:space="preserve"> people had received treatment from a community mental health team in the 12 months before their death, and </w:t>
      </w:r>
      <w:r>
        <w:t>819</w:t>
      </w:r>
      <w:r w:rsidR="004E1842">
        <w:t> </w:t>
      </w:r>
      <w:r w:rsidRPr="008F1ADC">
        <w:t>had received treatment from an alcohol and drug team in the 12 months before their death.</w:t>
      </w:r>
    </w:p>
    <w:p w14:paraId="7ABFAFA5" w14:textId="77777777" w:rsidR="008B2DAB" w:rsidRDefault="008B2DAB" w:rsidP="004E1842"/>
    <w:sectPr w:rsidR="008B2DAB" w:rsidSect="002B7BEC">
      <w:footerReference w:type="even" r:id="rId23"/>
      <w:footerReference w:type="default" r:id="rId2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26292" w14:textId="77777777" w:rsidR="00C872B3" w:rsidRDefault="00C872B3">
      <w:r>
        <w:separator/>
      </w:r>
    </w:p>
    <w:p w14:paraId="27AC473E" w14:textId="77777777" w:rsidR="00C872B3" w:rsidRDefault="00C872B3"/>
  </w:endnote>
  <w:endnote w:type="continuationSeparator" w:id="0">
    <w:p w14:paraId="099D0670" w14:textId="77777777" w:rsidR="00C872B3" w:rsidRDefault="00C872B3">
      <w:r>
        <w:continuationSeparator/>
      </w:r>
    </w:p>
    <w:p w14:paraId="680CA717" w14:textId="77777777" w:rsidR="00C872B3" w:rsidRDefault="00C87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AFBB"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w:t>
    </w:r>
    <w:r w:rsidR="008017B4">
      <w:rPr>
        <w:b/>
      </w:rPr>
      <w:t>1</w:t>
    </w:r>
    <w:r w:rsidRPr="00581136">
      <w:rPr>
        <w:b/>
      </w:rPr>
      <w:tab/>
      <w:t>health.govt.nz</w:t>
    </w:r>
  </w:p>
  <w:p w14:paraId="7ABFAFBC"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AFBD" w14:textId="77777777" w:rsidR="00105770" w:rsidRDefault="0010577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AFBE"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7ABFAFC3" w14:textId="77777777" w:rsidTr="00D662F8">
      <w:trPr>
        <w:cantSplit/>
      </w:trPr>
      <w:tc>
        <w:tcPr>
          <w:tcW w:w="709" w:type="dxa"/>
          <w:vAlign w:val="center"/>
        </w:tcPr>
        <w:p w14:paraId="7ABFAFC1"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B0A5B">
            <w:rPr>
              <w:rStyle w:val="PageNumber"/>
              <w:noProof/>
            </w:rPr>
            <w:t>vi</w:t>
          </w:r>
          <w:r w:rsidRPr="00931466">
            <w:rPr>
              <w:rStyle w:val="PageNumber"/>
            </w:rPr>
            <w:fldChar w:fldCharType="end"/>
          </w:r>
        </w:p>
      </w:tc>
      <w:tc>
        <w:tcPr>
          <w:tcW w:w="8080" w:type="dxa"/>
          <w:vAlign w:val="center"/>
        </w:tcPr>
        <w:p w14:paraId="7ABFAFC2" w14:textId="77777777" w:rsidR="00105770" w:rsidRDefault="00245748" w:rsidP="00117F59">
          <w:pPr>
            <w:pStyle w:val="RectoFooter"/>
            <w:jc w:val="left"/>
          </w:pPr>
          <w:r>
            <w:t>[title]: [subhead]</w:t>
          </w:r>
        </w:p>
      </w:tc>
    </w:tr>
  </w:tbl>
  <w:p w14:paraId="7ABFAFC4"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7ABFAFC7" w14:textId="77777777" w:rsidTr="006E2886">
      <w:trPr>
        <w:cantSplit/>
      </w:trPr>
      <w:tc>
        <w:tcPr>
          <w:tcW w:w="8080" w:type="dxa"/>
          <w:vAlign w:val="center"/>
        </w:tcPr>
        <w:p w14:paraId="7ABFAFC5" w14:textId="77777777" w:rsidR="00105770" w:rsidRDefault="00C533E1" w:rsidP="00C533E1">
          <w:pPr>
            <w:pStyle w:val="RectoFooter"/>
          </w:pPr>
          <w:r>
            <w:t>suicide data related to mental health service users (2018)</w:t>
          </w:r>
        </w:p>
      </w:tc>
      <w:tc>
        <w:tcPr>
          <w:tcW w:w="709" w:type="dxa"/>
          <w:vAlign w:val="center"/>
        </w:tcPr>
        <w:p w14:paraId="7ABFAFC6"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B2DAB">
            <w:rPr>
              <w:rStyle w:val="PageNumber"/>
              <w:noProof/>
            </w:rPr>
            <w:t>iii</w:t>
          </w:r>
          <w:r w:rsidRPr="00931466">
            <w:rPr>
              <w:rStyle w:val="PageNumber"/>
            </w:rPr>
            <w:fldChar w:fldCharType="end"/>
          </w:r>
        </w:p>
      </w:tc>
    </w:tr>
  </w:tbl>
  <w:p w14:paraId="7ABFAFC8"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105770" w14:paraId="7ABFAFCB" w14:textId="77777777" w:rsidTr="006E2886">
      <w:trPr>
        <w:cantSplit/>
      </w:trPr>
      <w:tc>
        <w:tcPr>
          <w:tcW w:w="675" w:type="dxa"/>
          <w:vAlign w:val="center"/>
        </w:tcPr>
        <w:p w14:paraId="7ABFAFC9"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B2DAB">
            <w:rPr>
              <w:rStyle w:val="PageNumber"/>
              <w:noProof/>
            </w:rPr>
            <w:t>6</w:t>
          </w:r>
          <w:r w:rsidRPr="00931466">
            <w:rPr>
              <w:rStyle w:val="PageNumber"/>
            </w:rPr>
            <w:fldChar w:fldCharType="end"/>
          </w:r>
        </w:p>
      </w:tc>
      <w:tc>
        <w:tcPr>
          <w:tcW w:w="9072" w:type="dxa"/>
          <w:vAlign w:val="center"/>
        </w:tcPr>
        <w:p w14:paraId="7ABFAFCA" w14:textId="77777777" w:rsidR="00105770" w:rsidRDefault="00C533E1" w:rsidP="00C533E1">
          <w:pPr>
            <w:pStyle w:val="RectoFooter"/>
            <w:ind w:left="-108"/>
            <w:jc w:val="left"/>
          </w:pPr>
          <w:r>
            <w:t>suicide data related to mental health service users (2018)</w:t>
          </w:r>
        </w:p>
      </w:tc>
    </w:tr>
  </w:tbl>
  <w:p w14:paraId="7ABFAFCC"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7ABFAFCF" w14:textId="77777777" w:rsidTr="006E2886">
      <w:trPr>
        <w:cantSplit/>
      </w:trPr>
      <w:tc>
        <w:tcPr>
          <w:tcW w:w="8080" w:type="dxa"/>
          <w:vAlign w:val="center"/>
        </w:tcPr>
        <w:p w14:paraId="7ABFAFCD" w14:textId="77777777" w:rsidR="00105770" w:rsidRDefault="00C533E1" w:rsidP="00C533E1">
          <w:pPr>
            <w:pStyle w:val="RectoFooter"/>
          </w:pPr>
          <w:r>
            <w:t>suicide data related to mental health service users (2018)</w:t>
          </w:r>
        </w:p>
      </w:tc>
      <w:tc>
        <w:tcPr>
          <w:tcW w:w="709" w:type="dxa"/>
          <w:vAlign w:val="center"/>
        </w:tcPr>
        <w:p w14:paraId="7ABFAFCE"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B2DAB">
            <w:rPr>
              <w:rStyle w:val="PageNumber"/>
              <w:noProof/>
            </w:rPr>
            <w:t>5</w:t>
          </w:r>
          <w:r w:rsidRPr="00931466">
            <w:rPr>
              <w:rStyle w:val="PageNumber"/>
            </w:rPr>
            <w:fldChar w:fldCharType="end"/>
          </w:r>
        </w:p>
      </w:tc>
    </w:tr>
  </w:tbl>
  <w:p w14:paraId="7ABFAFD0"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8FD85" w14:textId="77777777" w:rsidR="00C872B3" w:rsidRPr="00A26E6B" w:rsidRDefault="00C872B3" w:rsidP="00A26E6B"/>
  </w:footnote>
  <w:footnote w:type="continuationSeparator" w:id="0">
    <w:p w14:paraId="6ADEF808" w14:textId="77777777" w:rsidR="00C872B3" w:rsidRDefault="00C872B3">
      <w:r>
        <w:continuationSeparator/>
      </w:r>
    </w:p>
    <w:p w14:paraId="06DE2DAA" w14:textId="77777777" w:rsidR="00C872B3" w:rsidRDefault="00C872B3"/>
  </w:footnote>
  <w:footnote w:id="1">
    <w:p w14:paraId="7ABFAFD5" w14:textId="77777777" w:rsidR="00C533E1" w:rsidRPr="00075432" w:rsidRDefault="00C533E1" w:rsidP="00805473">
      <w:pPr>
        <w:pStyle w:val="FootnoteText"/>
      </w:pPr>
      <w:r w:rsidRPr="00805473">
        <w:rPr>
          <w:rStyle w:val="FootnoteReference"/>
        </w:rPr>
        <w:footnoteRef/>
      </w:r>
      <w:r w:rsidR="00805473">
        <w:tab/>
      </w:r>
      <w:r w:rsidRPr="00075432">
        <w:t>These numbers are subject to change. The mortality database is a dynamic collection, and changes can be made even after the data is considered nominally final.</w:t>
      </w:r>
    </w:p>
  </w:footnote>
  <w:footnote w:id="2">
    <w:p w14:paraId="7ABFAFD6" w14:textId="77777777" w:rsidR="00C533E1" w:rsidRPr="00862F41" w:rsidRDefault="00C533E1" w:rsidP="00FE57C7">
      <w:pPr>
        <w:pStyle w:val="FootnoteText"/>
      </w:pPr>
      <w:r w:rsidRPr="00FE57C7">
        <w:rPr>
          <w:rStyle w:val="FootnoteReference"/>
        </w:rPr>
        <w:footnoteRef/>
      </w:r>
      <w:r w:rsidR="00FE57C7">
        <w:tab/>
      </w:r>
      <w:r w:rsidRPr="00862F41">
        <w:t>Excluding those who received treatment on the day of their death and those who died within a week of being discharged from an inpatient service.</w:t>
      </w:r>
    </w:p>
  </w:footnote>
  <w:footnote w:id="3">
    <w:p w14:paraId="7ABFAFD7" w14:textId="77777777" w:rsidR="00C533E1" w:rsidRPr="00862F41" w:rsidRDefault="00C533E1" w:rsidP="00FE57C7">
      <w:pPr>
        <w:pStyle w:val="FootnoteText"/>
      </w:pPr>
      <w:r w:rsidRPr="00FE57C7">
        <w:rPr>
          <w:rStyle w:val="FootnoteReference"/>
        </w:rPr>
        <w:footnoteRef/>
      </w:r>
      <w:r w:rsidR="00FE57C7">
        <w:tab/>
        <w:t>I</w:t>
      </w:r>
      <w:r w:rsidRPr="00862F41">
        <w:t>ncludes deaths of undetermined intent.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105770" w14:paraId="7ABFAFB9" w14:textId="77777777" w:rsidTr="005A79E5">
      <w:trPr>
        <w:cantSplit/>
      </w:trPr>
      <w:tc>
        <w:tcPr>
          <w:tcW w:w="5210" w:type="dxa"/>
        </w:tcPr>
        <w:p w14:paraId="7ABFAFB7" w14:textId="77777777" w:rsidR="00105770" w:rsidRDefault="00105770" w:rsidP="008814E8">
          <w:pPr>
            <w:pStyle w:val="Header"/>
          </w:pPr>
          <w:r>
            <w:rPr>
              <w:noProof/>
              <w:lang w:eastAsia="en-NZ"/>
            </w:rPr>
            <w:drawing>
              <wp:inline distT="0" distB="0" distL="0" distR="0" wp14:anchorId="7ABFAFD1" wp14:editId="2B812387">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ABFAFB8" w14:textId="77777777" w:rsidR="00105770" w:rsidRDefault="00105770" w:rsidP="008814E8">
          <w:pPr>
            <w:pStyle w:val="Header"/>
            <w:jc w:val="right"/>
          </w:pPr>
          <w:r>
            <w:rPr>
              <w:noProof/>
              <w:lang w:eastAsia="en-NZ"/>
            </w:rPr>
            <w:drawing>
              <wp:inline distT="0" distB="0" distL="0" distR="0" wp14:anchorId="7ABFAFD3" wp14:editId="7DF17CBB">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ABFAFBA" w14:textId="77777777" w:rsidR="00105770" w:rsidRDefault="0010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AFBF"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AFC0"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8"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1"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3"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4"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0"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1"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0"/>
  </w:num>
  <w:num w:numId="2">
    <w:abstractNumId w:val="21"/>
  </w:num>
  <w:num w:numId="3">
    <w:abstractNumId w:val="22"/>
  </w:num>
  <w:num w:numId="4">
    <w:abstractNumId w:val="4"/>
  </w:num>
  <w:num w:numId="5">
    <w:abstractNumId w:val="1"/>
  </w:num>
  <w:num w:numId="6">
    <w:abstractNumId w:val="26"/>
  </w:num>
  <w:num w:numId="7">
    <w:abstractNumId w:val="34"/>
  </w:num>
  <w:num w:numId="8">
    <w:abstractNumId w:val="3"/>
  </w:num>
  <w:num w:numId="9">
    <w:abstractNumId w:val="35"/>
  </w:num>
  <w:num w:numId="10">
    <w:abstractNumId w:val="28"/>
  </w:num>
  <w:num w:numId="11">
    <w:abstractNumId w:val="15"/>
  </w:num>
  <w:num w:numId="12">
    <w:abstractNumId w:val="20"/>
  </w:num>
  <w:num w:numId="13">
    <w:abstractNumId w:val="0"/>
  </w:num>
  <w:num w:numId="14">
    <w:abstractNumId w:val="12"/>
  </w:num>
  <w:num w:numId="15">
    <w:abstractNumId w:val="18"/>
  </w:num>
  <w:num w:numId="16">
    <w:abstractNumId w:val="29"/>
  </w:num>
  <w:num w:numId="17">
    <w:abstractNumId w:val="8"/>
  </w:num>
  <w:num w:numId="18">
    <w:abstractNumId w:val="14"/>
  </w:num>
  <w:num w:numId="19">
    <w:abstractNumId w:val="9"/>
  </w:num>
  <w:num w:numId="20">
    <w:abstractNumId w:val="6"/>
  </w:num>
  <w:num w:numId="21">
    <w:abstractNumId w:val="38"/>
  </w:num>
  <w:num w:numId="22">
    <w:abstractNumId w:val="13"/>
  </w:num>
  <w:num w:numId="23">
    <w:abstractNumId w:val="36"/>
  </w:num>
  <w:num w:numId="24">
    <w:abstractNumId w:val="2"/>
  </w:num>
  <w:num w:numId="25">
    <w:abstractNumId w:val="7"/>
  </w:num>
  <w:num w:numId="26">
    <w:abstractNumId w:val="5"/>
  </w:num>
  <w:num w:numId="27">
    <w:abstractNumId w:val="31"/>
  </w:num>
  <w:num w:numId="28">
    <w:abstractNumId w:val="37"/>
  </w:num>
  <w:num w:numId="29">
    <w:abstractNumId w:val="17"/>
  </w:num>
  <w:num w:numId="30">
    <w:abstractNumId w:val="11"/>
  </w:num>
  <w:num w:numId="31">
    <w:abstractNumId w:val="27"/>
  </w:num>
  <w:num w:numId="32">
    <w:abstractNumId w:val="19"/>
  </w:num>
  <w:num w:numId="33">
    <w:abstractNumId w:val="41"/>
  </w:num>
  <w:num w:numId="34">
    <w:abstractNumId w:val="16"/>
  </w:num>
  <w:num w:numId="35">
    <w:abstractNumId w:val="33"/>
  </w:num>
  <w:num w:numId="36">
    <w:abstractNumId w:val="30"/>
  </w:num>
  <w:num w:numId="37">
    <w:abstractNumId w:val="39"/>
  </w:num>
  <w:num w:numId="38">
    <w:abstractNumId w:val="32"/>
  </w:num>
  <w:num w:numId="39">
    <w:abstractNumId w:val="23"/>
  </w:num>
  <w:num w:numId="40">
    <w:abstractNumId w:val="24"/>
  </w:num>
  <w:num w:numId="41">
    <w:abstractNumId w:val="10"/>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1512"/>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28C3"/>
    <w:rsid w:val="001A5CF5"/>
    <w:rsid w:val="001B39D2"/>
    <w:rsid w:val="001B4BF8"/>
    <w:rsid w:val="001B7B14"/>
    <w:rsid w:val="001C4326"/>
    <w:rsid w:val="001C4C9E"/>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1E94"/>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842"/>
    <w:rsid w:val="004E1D1D"/>
    <w:rsid w:val="004E7AC8"/>
    <w:rsid w:val="004F05F4"/>
    <w:rsid w:val="004F0C94"/>
    <w:rsid w:val="004F4E9A"/>
    <w:rsid w:val="005019AE"/>
    <w:rsid w:val="00503749"/>
    <w:rsid w:val="00503D59"/>
    <w:rsid w:val="00504CF4"/>
    <w:rsid w:val="0050635B"/>
    <w:rsid w:val="005075B3"/>
    <w:rsid w:val="005106B3"/>
    <w:rsid w:val="005151C2"/>
    <w:rsid w:val="005275E8"/>
    <w:rsid w:val="005309FE"/>
    <w:rsid w:val="0053199F"/>
    <w:rsid w:val="00531E12"/>
    <w:rsid w:val="00533B90"/>
    <w:rsid w:val="005410F8"/>
    <w:rsid w:val="005440D7"/>
    <w:rsid w:val="005448EC"/>
    <w:rsid w:val="00545963"/>
    <w:rsid w:val="00550256"/>
    <w:rsid w:val="00553165"/>
    <w:rsid w:val="00553958"/>
    <w:rsid w:val="00556BB7"/>
    <w:rsid w:val="0055763D"/>
    <w:rsid w:val="00561516"/>
    <w:rsid w:val="005621F2"/>
    <w:rsid w:val="00567B58"/>
    <w:rsid w:val="00571223"/>
    <w:rsid w:val="005763E0"/>
    <w:rsid w:val="00576565"/>
    <w:rsid w:val="00581136"/>
    <w:rsid w:val="00581EB8"/>
    <w:rsid w:val="005839E7"/>
    <w:rsid w:val="0058437F"/>
    <w:rsid w:val="005A27CA"/>
    <w:rsid w:val="005A43BD"/>
    <w:rsid w:val="005A79E5"/>
    <w:rsid w:val="005B23A8"/>
    <w:rsid w:val="005C578D"/>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1353"/>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3EF3"/>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1BA8"/>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A1EEC"/>
    <w:rsid w:val="007B1770"/>
    <w:rsid w:val="007B4D3E"/>
    <w:rsid w:val="007B7C70"/>
    <w:rsid w:val="007B7DEB"/>
    <w:rsid w:val="007C0449"/>
    <w:rsid w:val="007C43B6"/>
    <w:rsid w:val="007D2151"/>
    <w:rsid w:val="007D3B90"/>
    <w:rsid w:val="007D42CC"/>
    <w:rsid w:val="007D5DE4"/>
    <w:rsid w:val="007D7C3A"/>
    <w:rsid w:val="007E0777"/>
    <w:rsid w:val="007E0C17"/>
    <w:rsid w:val="007E1341"/>
    <w:rsid w:val="007E1B41"/>
    <w:rsid w:val="007E1EC4"/>
    <w:rsid w:val="007E30B9"/>
    <w:rsid w:val="007E74F1"/>
    <w:rsid w:val="007F0F0C"/>
    <w:rsid w:val="007F1288"/>
    <w:rsid w:val="007F3E11"/>
    <w:rsid w:val="00800A8A"/>
    <w:rsid w:val="0080155C"/>
    <w:rsid w:val="008017B4"/>
    <w:rsid w:val="008052E1"/>
    <w:rsid w:val="00805473"/>
    <w:rsid w:val="00811EEB"/>
    <w:rsid w:val="0082081A"/>
    <w:rsid w:val="00822F2C"/>
    <w:rsid w:val="00823DEE"/>
    <w:rsid w:val="008305E8"/>
    <w:rsid w:val="00836165"/>
    <w:rsid w:val="008365B2"/>
    <w:rsid w:val="00844FEF"/>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2DAB"/>
    <w:rsid w:val="008B6F83"/>
    <w:rsid w:val="008B7FD8"/>
    <w:rsid w:val="008C08E5"/>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165"/>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33E1"/>
    <w:rsid w:val="00C55BEF"/>
    <w:rsid w:val="00C57C00"/>
    <w:rsid w:val="00C601AF"/>
    <w:rsid w:val="00C61A63"/>
    <w:rsid w:val="00C66296"/>
    <w:rsid w:val="00C7394D"/>
    <w:rsid w:val="00C756B7"/>
    <w:rsid w:val="00C77282"/>
    <w:rsid w:val="00C84DE5"/>
    <w:rsid w:val="00C86248"/>
    <w:rsid w:val="00C872B3"/>
    <w:rsid w:val="00C90B31"/>
    <w:rsid w:val="00C919F8"/>
    <w:rsid w:val="00C93A6B"/>
    <w:rsid w:val="00CA0D6F"/>
    <w:rsid w:val="00CA4C33"/>
    <w:rsid w:val="00CA6F4A"/>
    <w:rsid w:val="00CB3483"/>
    <w:rsid w:val="00CB6427"/>
    <w:rsid w:val="00CC0FBE"/>
    <w:rsid w:val="00CD077C"/>
    <w:rsid w:val="00CD2119"/>
    <w:rsid w:val="00CD237A"/>
    <w:rsid w:val="00CD30EF"/>
    <w:rsid w:val="00CD36AC"/>
    <w:rsid w:val="00CE13A3"/>
    <w:rsid w:val="00CE36BC"/>
    <w:rsid w:val="00CF1747"/>
    <w:rsid w:val="00CF1B6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01F89"/>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66F0C"/>
    <w:rsid w:val="00E76D66"/>
    <w:rsid w:val="00E97167"/>
    <w:rsid w:val="00EA796A"/>
    <w:rsid w:val="00EB1856"/>
    <w:rsid w:val="00EB3ECE"/>
    <w:rsid w:val="00EC50CE"/>
    <w:rsid w:val="00EC5B34"/>
    <w:rsid w:val="00ED021E"/>
    <w:rsid w:val="00ED323C"/>
    <w:rsid w:val="00EE2D5C"/>
    <w:rsid w:val="00EE4ADE"/>
    <w:rsid w:val="00EE4DE8"/>
    <w:rsid w:val="00EE5CB7"/>
    <w:rsid w:val="00EE6B31"/>
    <w:rsid w:val="00F000BF"/>
    <w:rsid w:val="00F024FE"/>
    <w:rsid w:val="00F05AD4"/>
    <w:rsid w:val="00F103BE"/>
    <w:rsid w:val="00F10EB6"/>
    <w:rsid w:val="00F13F07"/>
    <w:rsid w:val="00F140B2"/>
    <w:rsid w:val="00F16595"/>
    <w:rsid w:val="00F25970"/>
    <w:rsid w:val="00F311A9"/>
    <w:rsid w:val="00F31343"/>
    <w:rsid w:val="00F37381"/>
    <w:rsid w:val="00F4075F"/>
    <w:rsid w:val="00F41514"/>
    <w:rsid w:val="00F5180D"/>
    <w:rsid w:val="00F549F0"/>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57C7"/>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FAE90"/>
  <w15:docId w15:val="{2EF59DE3-5EC0-41CF-9C69-68CC5A73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381E94"/>
    <w:pPr>
      <w:tabs>
        <w:tab w:val="right" w:pos="8080"/>
      </w:tabs>
      <w:spacing w:before="12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semiHidden/>
    <w:unhideWhenUsed/>
    <w:rsid w:val="0082081A"/>
    <w:rPr>
      <w:sz w:val="48"/>
    </w:rPr>
  </w:style>
  <w:style w:type="character" w:customStyle="1" w:styleId="CommentTextChar">
    <w:name w:val="Comment Text Char"/>
    <w:basedOn w:val="DefaultParagraphFont"/>
    <w:link w:val="CommentText"/>
    <w:uiPriority w:val="99"/>
    <w:semiHidden/>
    <w:rsid w:val="0082081A"/>
    <w:rPr>
      <w:rFonts w:ascii="Segoe UI" w:hAnsi="Segoe UI"/>
      <w:sz w:val="48"/>
      <w:lang w:eastAsia="en-GB"/>
    </w:rPr>
  </w:style>
  <w:style w:type="paragraph" w:styleId="CommentSubject">
    <w:name w:val="annotation subject"/>
    <w:basedOn w:val="CommentText"/>
    <w:next w:val="CommentText"/>
    <w:link w:val="CommentSubjectChar"/>
    <w:semiHidden/>
    <w:unhideWhenUsed/>
    <w:rsid w:val="0082081A"/>
    <w:rPr>
      <w:b/>
      <w:bCs/>
    </w:rPr>
  </w:style>
  <w:style w:type="character" w:customStyle="1" w:styleId="CommentSubjectChar">
    <w:name w:val="Comment Subject Char"/>
    <w:basedOn w:val="CommentTextChar"/>
    <w:link w:val="CommentSubject"/>
    <w:semiHidden/>
    <w:rsid w:val="0082081A"/>
    <w:rPr>
      <w:rFonts w:ascii="Segoe UI" w:hAnsi="Segoe UI"/>
      <w:b/>
      <w:bCs/>
      <w:sz w:val="48"/>
      <w:lang w:eastAsia="en-GB"/>
    </w:rPr>
  </w:style>
  <w:style w:type="paragraph" w:styleId="BalloonText">
    <w:name w:val="Balloon Text"/>
    <w:basedOn w:val="Normal"/>
    <w:link w:val="BalloonTextChar"/>
    <w:semiHidden/>
    <w:unhideWhenUsed/>
    <w:rsid w:val="0082081A"/>
    <w:rPr>
      <w:rFonts w:ascii="Tahoma" w:hAnsi="Tahoma" w:cs="Tahoma"/>
      <w:sz w:val="16"/>
      <w:szCs w:val="16"/>
    </w:rPr>
  </w:style>
  <w:style w:type="character" w:customStyle="1" w:styleId="BalloonTextChar">
    <w:name w:val="Balloon Text Char"/>
    <w:basedOn w:val="DefaultParagraphFont"/>
    <w:link w:val="BalloonText"/>
    <w:semiHidden/>
    <w:rsid w:val="0082081A"/>
    <w:rPr>
      <w:rFonts w:ascii="Tahoma" w:hAnsi="Tahoma" w:cs="Tahoma"/>
      <w:sz w:val="16"/>
      <w:szCs w:val="16"/>
      <w:lang w:eastAsia="en-GB"/>
    </w:rPr>
  </w:style>
  <w:style w:type="paragraph" w:styleId="Caption">
    <w:name w:val="caption"/>
    <w:basedOn w:val="Normal"/>
    <w:next w:val="Normal"/>
    <w:unhideWhenUsed/>
    <w:qFormat/>
    <w:rsid w:val="0080547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health.govt.nz"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https://www.health.govt.nz/our-work/mental-health-and-addiction/suicide-prevention-new-zealand"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hart" Target="charts/chart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58232202914078E-2"/>
          <c:y val="0.14079595849891802"/>
          <c:w val="0.90777317037309702"/>
          <c:h val="0.7171980681409571"/>
        </c:manualLayout>
      </c:layout>
      <c:lineChart>
        <c:grouping val="standard"/>
        <c:varyColors val="0"/>
        <c:ser>
          <c:idx val="0"/>
          <c:order val="0"/>
          <c:tx>
            <c:strRef>
              <c:f>Sheet1!$N$6</c:f>
              <c:strCache>
                <c:ptCount val="1"/>
                <c:pt idx="0">
                  <c:v>Service user (3 months)</c:v>
                </c:pt>
              </c:strCache>
            </c:strRef>
          </c:tx>
          <c:spPr>
            <a:ln w="28575" cap="rnd">
              <a:solidFill>
                <a:schemeClr val="accent1"/>
              </a:solidFill>
              <a:round/>
            </a:ln>
            <a:effectLst/>
          </c:spPr>
          <c:marker>
            <c:symbol val="none"/>
          </c:marker>
          <c:cat>
            <c:strRef>
              <c:f>Sheet1!$M$7:$M$23</c:f>
              <c:strCache>
                <c:ptCount val="17"/>
                <c:pt idx="0">
                  <c:v>2001</c:v>
                </c:pt>
                <c:pt idx="1">
                  <c:v>2002</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Sheet1!$N$7:$N$23</c:f>
              <c:numCache>
                <c:formatCode>0.0</c:formatCode>
                <c:ptCount val="17"/>
                <c:pt idx="0">
                  <c:v>153.46713923195566</c:v>
                </c:pt>
                <c:pt idx="1">
                  <c:v>119.6827984578358</c:v>
                </c:pt>
                <c:pt idx="2">
                  <c:v>142.40260413571383</c:v>
                </c:pt>
                <c:pt idx="3">
                  <c:v>120.55125263511343</c:v>
                </c:pt>
                <c:pt idx="4">
                  <c:v>141.94490496844992</c:v>
                </c:pt>
                <c:pt idx="5">
                  <c:v>120.67084891401187</c:v>
                </c:pt>
                <c:pt idx="6">
                  <c:v>117.08174832908725</c:v>
                </c:pt>
                <c:pt idx="7">
                  <c:v>112.50667219998461</c:v>
                </c:pt>
                <c:pt idx="8">
                  <c:v>86.405169050622234</c:v>
                </c:pt>
                <c:pt idx="9">
                  <c:v>94.919339781087103</c:v>
                </c:pt>
                <c:pt idx="10">
                  <c:v>109.03182167871827</c:v>
                </c:pt>
                <c:pt idx="11">
                  <c:v>89.712579485734125</c:v>
                </c:pt>
                <c:pt idx="12">
                  <c:v>111.84939929588418</c:v>
                </c:pt>
                <c:pt idx="13">
                  <c:v>93.484742359396733</c:v>
                </c:pt>
                <c:pt idx="14">
                  <c:v>108.13742857529017</c:v>
                </c:pt>
                <c:pt idx="15">
                  <c:v>105.88814776253879</c:v>
                </c:pt>
                <c:pt idx="16">
                  <c:v>115.89927113024279</c:v>
                </c:pt>
              </c:numCache>
            </c:numRef>
          </c:val>
          <c:smooth val="0"/>
          <c:extLst>
            <c:ext xmlns:c16="http://schemas.microsoft.com/office/drawing/2014/chart" uri="{C3380CC4-5D6E-409C-BE32-E72D297353CC}">
              <c16:uniqueId val="{00000000-40BF-467F-9340-9789B5F40A0F}"/>
            </c:ext>
          </c:extLst>
        </c:ser>
        <c:ser>
          <c:idx val="1"/>
          <c:order val="1"/>
          <c:tx>
            <c:strRef>
              <c:f>Sheet1!$O$6</c:f>
              <c:strCache>
                <c:ptCount val="1"/>
                <c:pt idx="0">
                  <c:v>Service users (1 year) </c:v>
                </c:pt>
              </c:strCache>
            </c:strRef>
          </c:tx>
          <c:spPr>
            <a:ln w="28575" cap="rnd">
              <a:solidFill>
                <a:schemeClr val="accent2"/>
              </a:solidFill>
              <a:round/>
            </a:ln>
            <a:effectLst/>
          </c:spPr>
          <c:marker>
            <c:symbol val="none"/>
          </c:marker>
          <c:cat>
            <c:strRef>
              <c:f>Sheet1!$M$7:$M$23</c:f>
              <c:strCache>
                <c:ptCount val="17"/>
                <c:pt idx="0">
                  <c:v>2001</c:v>
                </c:pt>
                <c:pt idx="1">
                  <c:v>2002</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Sheet1!$O$7:$O$23</c:f>
              <c:numCache>
                <c:formatCode>0.0</c:formatCode>
                <c:ptCount val="17"/>
                <c:pt idx="0">
                  <c:v>189.82959671717595</c:v>
                </c:pt>
                <c:pt idx="1">
                  <c:v>155.79659773131033</c:v>
                </c:pt>
                <c:pt idx="2">
                  <c:v>176.90281680164631</c:v>
                </c:pt>
                <c:pt idx="3">
                  <c:v>158.28710483918093</c:v>
                </c:pt>
                <c:pt idx="4">
                  <c:v>182.72753808995043</c:v>
                </c:pt>
                <c:pt idx="5">
                  <c:v>157.19277774015708</c:v>
                </c:pt>
                <c:pt idx="6">
                  <c:v>147.05310844141269</c:v>
                </c:pt>
                <c:pt idx="7">
                  <c:v>140.76885739801347</c:v>
                </c:pt>
                <c:pt idx="8">
                  <c:v>126.11026061540906</c:v>
                </c:pt>
                <c:pt idx="9">
                  <c:v>128.63719763877606</c:v>
                </c:pt>
                <c:pt idx="10">
                  <c:v>138.22047492256519</c:v>
                </c:pt>
                <c:pt idx="11">
                  <c:v>119.43173897748623</c:v>
                </c:pt>
                <c:pt idx="12">
                  <c:v>143.82777786029874</c:v>
                </c:pt>
                <c:pt idx="13">
                  <c:v>131.95261752358076</c:v>
                </c:pt>
                <c:pt idx="14">
                  <c:v>138.35140948328933</c:v>
                </c:pt>
                <c:pt idx="15">
                  <c:v>136.05222702574122</c:v>
                </c:pt>
                <c:pt idx="16">
                  <c:v>154.02385197961976</c:v>
                </c:pt>
              </c:numCache>
            </c:numRef>
          </c:val>
          <c:smooth val="0"/>
          <c:extLst>
            <c:ext xmlns:c16="http://schemas.microsoft.com/office/drawing/2014/chart" uri="{C3380CC4-5D6E-409C-BE32-E72D297353CC}">
              <c16:uniqueId val="{00000001-40BF-467F-9340-9789B5F40A0F}"/>
            </c:ext>
          </c:extLst>
        </c:ser>
        <c:ser>
          <c:idx val="2"/>
          <c:order val="2"/>
          <c:tx>
            <c:strRef>
              <c:f>Sheet1!#REF!</c:f>
              <c:strCache>
                <c:ptCount val="1"/>
                <c:pt idx="0">
                  <c:v>#REF!</c:v>
                </c:pt>
              </c:strCache>
            </c:strRef>
          </c:tx>
          <c:spPr>
            <a:ln w="28575" cap="rnd">
              <a:solidFill>
                <a:schemeClr val="accent3"/>
              </a:solidFill>
              <a:round/>
            </a:ln>
            <a:effectLst/>
          </c:spPr>
          <c:marker>
            <c:symbol val="none"/>
          </c:marker>
          <c:cat>
            <c:strRef>
              <c:f>Sheet1!$M$7:$M$23</c:f>
              <c:strCache>
                <c:ptCount val="17"/>
                <c:pt idx="0">
                  <c:v>2001</c:v>
                </c:pt>
                <c:pt idx="1">
                  <c:v>2002</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strCache>
            </c:strRef>
          </c:cat>
          <c:val>
            <c:numRef>
              <c:f>Sheet1!#REF!</c:f>
              <c:numCache>
                <c:formatCode>General</c:formatCode>
                <c:ptCount val="1"/>
                <c:pt idx="0">
                  <c:v>1</c:v>
                </c:pt>
              </c:numCache>
            </c:numRef>
          </c:val>
          <c:smooth val="0"/>
          <c:extLst>
            <c:ext xmlns:c16="http://schemas.microsoft.com/office/drawing/2014/chart" uri="{C3380CC4-5D6E-409C-BE32-E72D297353CC}">
              <c16:uniqueId val="{00000002-40BF-467F-9340-9789B5F40A0F}"/>
            </c:ext>
          </c:extLst>
        </c:ser>
        <c:dLbls>
          <c:showLegendKey val="0"/>
          <c:showVal val="0"/>
          <c:showCatName val="0"/>
          <c:showSerName val="0"/>
          <c:showPercent val="0"/>
          <c:showBubbleSize val="0"/>
        </c:dLbls>
        <c:smooth val="0"/>
        <c:axId val="279293312"/>
        <c:axId val="279299200"/>
      </c:lineChart>
      <c:catAx>
        <c:axId val="279293312"/>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5400000" vert="horz"/>
          <a:lstStyle/>
          <a:p>
            <a:pPr>
              <a:defRPr/>
            </a:pPr>
            <a:endParaRPr lang="en-US"/>
          </a:p>
        </c:txPr>
        <c:crossAx val="279299200"/>
        <c:crosses val="autoZero"/>
        <c:auto val="1"/>
        <c:lblAlgn val="ctr"/>
        <c:lblOffset val="100"/>
        <c:noMultiLvlLbl val="0"/>
      </c:catAx>
      <c:valAx>
        <c:axId val="279299200"/>
        <c:scaling>
          <c:orientation val="minMax"/>
        </c:scaling>
        <c:delete val="0"/>
        <c:axPos val="l"/>
        <c:title>
          <c:tx>
            <c:rich>
              <a:bodyPr rot="0"/>
              <a:lstStyle/>
              <a:p>
                <a:pPr algn="l">
                  <a:defRPr b="0"/>
                </a:pPr>
                <a:r>
                  <a:rPr lang="en-NZ" b="0"/>
                  <a:t>Age standardised rate</a:t>
                </a:r>
              </a:p>
            </c:rich>
          </c:tx>
          <c:layout>
            <c:manualLayout>
              <c:xMode val="edge"/>
              <c:yMode val="edge"/>
              <c:x val="1.8233806880398606E-3"/>
              <c:y val="3.1410493750977054E-3"/>
            </c:manualLayout>
          </c:layout>
          <c:overlay val="0"/>
          <c:spPr>
            <a:noFill/>
            <a:ln>
              <a:noFill/>
            </a:ln>
            <a:effectLst/>
          </c:spPr>
        </c:title>
        <c:numFmt formatCode="0" sourceLinked="0"/>
        <c:majorTickMark val="none"/>
        <c:minorTickMark val="none"/>
        <c:tickLblPos val="nextTo"/>
        <c:spPr>
          <a:noFill/>
          <a:ln>
            <a:solidFill>
              <a:schemeClr val="tx1">
                <a:lumMod val="50000"/>
                <a:lumOff val="50000"/>
              </a:schemeClr>
            </a:solidFill>
          </a:ln>
          <a:effectLst/>
        </c:spPr>
        <c:txPr>
          <a:bodyPr rot="-60000000" vert="horz"/>
          <a:lstStyle/>
          <a:p>
            <a:pPr>
              <a:defRPr/>
            </a:pPr>
            <a:endParaRPr lang="en-US"/>
          </a:p>
        </c:txPr>
        <c:crossAx val="279293312"/>
        <c:crosses val="autoZero"/>
        <c:crossBetween val="between"/>
      </c:valAx>
      <c:spPr>
        <a:noFill/>
        <a:ln>
          <a:noFill/>
        </a:ln>
        <a:effectLst/>
      </c:spPr>
    </c:plotArea>
    <c:legend>
      <c:legendPos val="b"/>
      <c:legendEntry>
        <c:idx val="2"/>
        <c:delete val="1"/>
      </c:legendEntry>
      <c:layout>
        <c:manualLayout>
          <c:xMode val="edge"/>
          <c:yMode val="edge"/>
          <c:x val="0.54372134580999787"/>
          <c:y val="1.82558684866586E-2"/>
          <c:w val="0.42239877276012788"/>
          <c:h val="0.14591031330588622"/>
        </c:manualLayout>
      </c:layout>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934044664477778E-2"/>
          <c:y val="9.9799170265007203E-2"/>
          <c:w val="0.91663644267396349"/>
          <c:h val="0.75340543500581836"/>
        </c:manualLayout>
      </c:layout>
      <c:barChart>
        <c:barDir val="col"/>
        <c:grouping val="clustered"/>
        <c:varyColors val="0"/>
        <c:ser>
          <c:idx val="0"/>
          <c:order val="0"/>
          <c:tx>
            <c:strRef>
              <c:f>Sheet1!$BI$67</c:f>
              <c:strCache>
                <c:ptCount val="1"/>
                <c:pt idx="0">
                  <c:v>Female</c:v>
                </c:pt>
              </c:strCache>
            </c:strRef>
          </c:tx>
          <c:spPr>
            <a:solidFill>
              <a:schemeClr val="accent1"/>
            </a:solidFill>
            <a:ln>
              <a:noFill/>
            </a:ln>
            <a:effectLst/>
          </c:spPr>
          <c:invertIfNegative val="0"/>
          <c:cat>
            <c:strRef>
              <c:f>Sheet1!$BH$68:$BH$72</c:f>
              <c:strCache>
                <c:ptCount val="5"/>
                <c:pt idx="0">
                  <c:v>15-24</c:v>
                </c:pt>
                <c:pt idx="1">
                  <c:v>25-34</c:v>
                </c:pt>
                <c:pt idx="2">
                  <c:v>35-44</c:v>
                </c:pt>
                <c:pt idx="3">
                  <c:v>45-54</c:v>
                </c:pt>
                <c:pt idx="4">
                  <c:v>55-64</c:v>
                </c:pt>
              </c:strCache>
            </c:strRef>
          </c:cat>
          <c:val>
            <c:numRef>
              <c:f>Sheet1!$BI$68:$BI$72</c:f>
              <c:numCache>
                <c:formatCode>0.0</c:formatCode>
                <c:ptCount val="5"/>
                <c:pt idx="0">
                  <c:v>126.99756587998729</c:v>
                </c:pt>
                <c:pt idx="1">
                  <c:v>87.931413497471979</c:v>
                </c:pt>
                <c:pt idx="2">
                  <c:v>118.14512159102097</c:v>
                </c:pt>
                <c:pt idx="3">
                  <c:v>190.07391763463568</c:v>
                </c:pt>
                <c:pt idx="4">
                  <c:v>215.91610117211599</c:v>
                </c:pt>
              </c:numCache>
            </c:numRef>
          </c:val>
          <c:extLst>
            <c:ext xmlns:c16="http://schemas.microsoft.com/office/drawing/2014/chart" uri="{C3380CC4-5D6E-409C-BE32-E72D297353CC}">
              <c16:uniqueId val="{00000000-FE37-4D10-A430-64516455CB6C}"/>
            </c:ext>
          </c:extLst>
        </c:ser>
        <c:ser>
          <c:idx val="1"/>
          <c:order val="1"/>
          <c:tx>
            <c:strRef>
              <c:f>Sheet1!$BJ$67</c:f>
              <c:strCache>
                <c:ptCount val="1"/>
                <c:pt idx="0">
                  <c:v>Male</c:v>
                </c:pt>
              </c:strCache>
            </c:strRef>
          </c:tx>
          <c:spPr>
            <a:solidFill>
              <a:schemeClr val="accent2"/>
            </a:solidFill>
            <a:ln>
              <a:noFill/>
            </a:ln>
            <a:effectLst/>
          </c:spPr>
          <c:invertIfNegative val="0"/>
          <c:cat>
            <c:strRef>
              <c:f>Sheet1!$BH$68:$BH$72</c:f>
              <c:strCache>
                <c:ptCount val="5"/>
                <c:pt idx="0">
                  <c:v>15-24</c:v>
                </c:pt>
                <c:pt idx="1">
                  <c:v>25-34</c:v>
                </c:pt>
                <c:pt idx="2">
                  <c:v>35-44</c:v>
                </c:pt>
                <c:pt idx="3">
                  <c:v>45-54</c:v>
                </c:pt>
                <c:pt idx="4">
                  <c:v>55-64</c:v>
                </c:pt>
              </c:strCache>
            </c:strRef>
          </c:cat>
          <c:val>
            <c:numRef>
              <c:f>Sheet1!$BJ$68:$BJ$72</c:f>
              <c:numCache>
                <c:formatCode>0.0</c:formatCode>
                <c:ptCount val="5"/>
                <c:pt idx="0">
                  <c:v>223.07384316192872</c:v>
                </c:pt>
                <c:pt idx="1">
                  <c:v>241.06811719619233</c:v>
                </c:pt>
                <c:pt idx="2">
                  <c:v>288.23058446757409</c:v>
                </c:pt>
                <c:pt idx="3">
                  <c:v>254.45292620865141</c:v>
                </c:pt>
                <c:pt idx="4">
                  <c:v>398.46307101181156</c:v>
                </c:pt>
              </c:numCache>
            </c:numRef>
          </c:val>
          <c:extLst>
            <c:ext xmlns:c16="http://schemas.microsoft.com/office/drawing/2014/chart" uri="{C3380CC4-5D6E-409C-BE32-E72D297353CC}">
              <c16:uniqueId val="{00000001-FE37-4D10-A430-64516455CB6C}"/>
            </c:ext>
          </c:extLst>
        </c:ser>
        <c:dLbls>
          <c:showLegendKey val="0"/>
          <c:showVal val="0"/>
          <c:showCatName val="0"/>
          <c:showSerName val="0"/>
          <c:showPercent val="0"/>
          <c:showBubbleSize val="0"/>
        </c:dLbls>
        <c:gapWidth val="50"/>
        <c:overlap val="-10"/>
        <c:axId val="279710720"/>
        <c:axId val="279725184"/>
      </c:barChart>
      <c:catAx>
        <c:axId val="279710720"/>
        <c:scaling>
          <c:orientation val="minMax"/>
        </c:scaling>
        <c:delete val="0"/>
        <c:axPos val="b"/>
        <c:title>
          <c:tx>
            <c:rich>
              <a:bodyPr rot="0" vert="horz"/>
              <a:lstStyle/>
              <a:p>
                <a:pPr>
                  <a:defRPr b="0"/>
                </a:pPr>
                <a:r>
                  <a:rPr lang="en-US" b="0"/>
                  <a:t>Age group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vert="horz"/>
          <a:lstStyle/>
          <a:p>
            <a:pPr>
              <a:defRPr/>
            </a:pPr>
            <a:endParaRPr lang="en-US"/>
          </a:p>
        </c:txPr>
        <c:crossAx val="279725184"/>
        <c:crosses val="autoZero"/>
        <c:auto val="1"/>
        <c:lblAlgn val="ctr"/>
        <c:lblOffset val="100"/>
        <c:noMultiLvlLbl val="0"/>
      </c:catAx>
      <c:valAx>
        <c:axId val="279725184"/>
        <c:scaling>
          <c:orientation val="minMax"/>
        </c:scaling>
        <c:delete val="0"/>
        <c:axPos val="l"/>
        <c:title>
          <c:tx>
            <c:rich>
              <a:bodyPr rot="0"/>
              <a:lstStyle/>
              <a:p>
                <a:pPr>
                  <a:defRPr b="0"/>
                </a:pPr>
                <a:r>
                  <a:rPr lang="en-NZ" b="0"/>
                  <a:t>Age specific rate</a:t>
                </a:r>
              </a:p>
            </c:rich>
          </c:tx>
          <c:layout>
            <c:manualLayout>
              <c:xMode val="edge"/>
              <c:yMode val="edge"/>
              <c:x val="1.9532878716603469E-3"/>
              <c:y val="2.715096096858857E-3"/>
            </c:manualLayout>
          </c:layout>
          <c:overlay val="0"/>
          <c:spPr>
            <a:noFill/>
            <a:ln>
              <a:noFill/>
            </a:ln>
            <a:effectLst/>
          </c:spPr>
        </c:title>
        <c:numFmt formatCode="0" sourceLinked="0"/>
        <c:majorTickMark val="none"/>
        <c:minorTickMark val="none"/>
        <c:tickLblPos val="nextTo"/>
        <c:spPr>
          <a:noFill/>
          <a:ln>
            <a:solidFill>
              <a:schemeClr val="tx1">
                <a:lumMod val="50000"/>
                <a:lumOff val="50000"/>
              </a:schemeClr>
            </a:solidFill>
          </a:ln>
          <a:effectLst/>
        </c:spPr>
        <c:txPr>
          <a:bodyPr rot="-60000000" vert="horz"/>
          <a:lstStyle/>
          <a:p>
            <a:pPr>
              <a:defRPr/>
            </a:pPr>
            <a:endParaRPr lang="en-US"/>
          </a:p>
        </c:txPr>
        <c:crossAx val="279710720"/>
        <c:crosses val="autoZero"/>
        <c:crossBetween val="between"/>
      </c:valAx>
      <c:spPr>
        <a:noFill/>
        <a:ln>
          <a:noFill/>
        </a:ln>
        <a:effectLst/>
      </c:spPr>
    </c:plotArea>
    <c:legend>
      <c:legendPos val="b"/>
      <c:layout>
        <c:manualLayout>
          <c:xMode val="edge"/>
          <c:yMode val="edge"/>
          <c:x val="0.71372751803763901"/>
          <c:y val="4.5218863771060935E-2"/>
          <c:w val="0.21101912909415402"/>
          <c:h val="7.6820270157620191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Segoe UI" panose="020B0502040204020203" pitchFamily="34" charset="0"/>
          <a:cs typeface="Segoe UI" panose="020B0502040204020203"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99F2-D4BD-4A99-BA38-49E3A909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38</TotalTime>
  <Pages>10</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Data related to Mental Health Service Users (2018)</dc:title>
  <dc:creator>Ministry of Health</dc:creator>
  <cp:lastModifiedBy>Ministry of Health</cp:lastModifiedBy>
  <cp:revision>32</cp:revision>
  <cp:lastPrinted>2021-11-29T23:26:00Z</cp:lastPrinted>
  <dcterms:created xsi:type="dcterms:W3CDTF">2021-11-25T07:14:00Z</dcterms:created>
  <dcterms:modified xsi:type="dcterms:W3CDTF">2021-11-29T23:26:00Z</dcterms:modified>
</cp:coreProperties>
</file>