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99B06" w14:textId="68A2023F" w:rsidR="00B01476" w:rsidRPr="00CF66BE" w:rsidRDefault="004B7CE1" w:rsidP="0002751B">
      <w:pPr>
        <w:pStyle w:val="Title"/>
        <w:spacing w:before="0"/>
      </w:pPr>
      <w:r w:rsidRPr="00CF66BE">
        <w:t>Self-</w:t>
      </w:r>
      <w:r w:rsidR="00076673">
        <w:t>a</w:t>
      </w:r>
      <w:r w:rsidRPr="00CF66BE">
        <w:t>ssessment</w:t>
      </w:r>
      <w:r w:rsidR="00097CB3">
        <w:t xml:space="preserve"> – </w:t>
      </w:r>
      <w:r w:rsidR="00257C8D" w:rsidRPr="00CF66BE">
        <w:t>Eq</w:t>
      </w:r>
      <w:r w:rsidR="00581CF6" w:rsidRPr="00CF66BE">
        <w:t xml:space="preserve">uivalence </w:t>
      </w:r>
      <w:r w:rsidR="00076673">
        <w:t>a</w:t>
      </w:r>
      <w:r w:rsidR="00581CF6" w:rsidRPr="00CF66BE">
        <w:t xml:space="preserve">ssessment </w:t>
      </w:r>
      <w:r w:rsidR="00076673">
        <w:t>a</w:t>
      </w:r>
      <w:r w:rsidR="00D95C57" w:rsidRPr="00CF66BE">
        <w:t>gainst the National Diploma of Environment Health Science</w:t>
      </w:r>
    </w:p>
    <w:p w14:paraId="03BF9AC0" w14:textId="2A3D1895" w:rsidR="00807C44" w:rsidRPr="00CF66BE" w:rsidRDefault="00B01476" w:rsidP="004977B0">
      <w:pPr>
        <w:pStyle w:val="Tabletitle"/>
      </w:pPr>
      <w:r w:rsidRPr="00CF66BE">
        <w:t xml:space="preserve">Applicant </w:t>
      </w:r>
      <w:r w:rsidR="000E6A60">
        <w:t>d</w:t>
      </w:r>
      <w:r w:rsidRPr="00CF66BE">
        <w:t>etails</w:t>
      </w:r>
      <w:r w:rsidR="0085172E" w:rsidRPr="00CF66BE">
        <w:rPr>
          <w:rStyle w:val="0Tablefillin"/>
        </w:rPr>
        <w:t xml:space="preserve"> </w:t>
      </w:r>
    </w:p>
    <w:tbl>
      <w:tblPr>
        <w:tblStyle w:val="Table-Grid"/>
        <w:tblW w:w="4989" w:type="pct"/>
        <w:tblBorders>
          <w:insideV w:val="single" w:sz="2" w:space="0" w:color="1B83A0" w:themeColor="text1"/>
        </w:tblBorders>
        <w:tblLook w:val="0680" w:firstRow="0" w:lastRow="0" w:firstColumn="1" w:lastColumn="0" w:noHBand="1" w:noVBand="1"/>
      </w:tblPr>
      <w:tblGrid>
        <w:gridCol w:w="3829"/>
        <w:gridCol w:w="7652"/>
        <w:gridCol w:w="3465"/>
        <w:gridCol w:w="6547"/>
      </w:tblGrid>
      <w:tr w:rsidR="00646AD2" w:rsidRPr="00CF66BE" w14:paraId="12446B49" w14:textId="77777777" w:rsidTr="003A13E8">
        <w:trPr>
          <w:trHeight w:val="340"/>
        </w:trPr>
        <w:tc>
          <w:tcPr>
            <w:tcW w:w="891" w:type="pct"/>
            <w:shd w:val="clear" w:color="auto" w:fill="EAF6F6"/>
          </w:tcPr>
          <w:p w14:paraId="337DC5A2" w14:textId="7F894670" w:rsidR="00816E17" w:rsidRPr="00CF66BE" w:rsidRDefault="00816E17" w:rsidP="003A13E8">
            <w:pPr>
              <w:spacing w:before="40" w:after="40"/>
              <w:rPr>
                <w:rFonts w:cs="Segoe UI"/>
                <w:b/>
                <w:bCs/>
                <w:sz w:val="20"/>
                <w:lang w:eastAsia="en-NZ"/>
              </w:rPr>
            </w:pPr>
            <w:r w:rsidRPr="00CF66BE">
              <w:rPr>
                <w:rFonts w:cs="Segoe UI"/>
                <w:b/>
                <w:bCs/>
                <w:sz w:val="20"/>
                <w:lang w:eastAsia="en-NZ"/>
              </w:rPr>
              <w:t>Name</w:t>
            </w:r>
            <w:r w:rsidR="0060082B" w:rsidRPr="00CF66BE">
              <w:rPr>
                <w:rFonts w:cs="Segoe UI"/>
                <w:b/>
                <w:bCs/>
                <w:sz w:val="20"/>
                <w:lang w:eastAsia="en-NZ"/>
              </w:rPr>
              <w:t>:</w:t>
            </w:r>
          </w:p>
        </w:tc>
        <w:sdt>
          <w:sdtPr>
            <w:rPr>
              <w:rStyle w:val="0Tablefillin"/>
            </w:rPr>
            <w:alias w:val="Insert text"/>
            <w:tag w:val="Insert text"/>
            <w:id w:val="-2127387484"/>
            <w:placeholder>
              <w:docPart w:val="FCF20F38A08A40DE9129F21E6BF548DA"/>
            </w:placeholder>
          </w:sdtPr>
          <w:sdtContent>
            <w:tc>
              <w:tcPr>
                <w:tcW w:w="1780" w:type="pct"/>
              </w:tcPr>
              <w:p w14:paraId="50082DF6" w14:textId="43A4D563" w:rsidR="00816E17" w:rsidRPr="00CF66BE" w:rsidRDefault="0085172E" w:rsidP="003A13E8">
                <w:pPr>
                  <w:pStyle w:val="03TableText"/>
                  <w:spacing w:before="40" w:after="40"/>
                  <w:rPr>
                    <w:rStyle w:val="0Tablefillin"/>
                  </w:rPr>
                </w:pPr>
                <w:r w:rsidRPr="00CF66BE">
                  <w:rPr>
                    <w:rStyle w:val="0Tablefillin"/>
                  </w:rPr>
                  <w:t>Add</w:t>
                </w:r>
              </w:p>
            </w:tc>
          </w:sdtContent>
        </w:sdt>
        <w:tc>
          <w:tcPr>
            <w:tcW w:w="806" w:type="pct"/>
            <w:shd w:val="clear" w:color="auto" w:fill="EAF6F6"/>
          </w:tcPr>
          <w:p w14:paraId="64D8287B" w14:textId="29992F69" w:rsidR="00816E17" w:rsidRPr="00CF66BE" w:rsidRDefault="0011294E" w:rsidP="003A13E8">
            <w:pPr>
              <w:spacing w:before="40" w:after="40"/>
              <w:rPr>
                <w:rFonts w:cs="Segoe UI"/>
                <w:b/>
                <w:bCs/>
                <w:sz w:val="20"/>
                <w:lang w:eastAsia="en-NZ"/>
              </w:rPr>
            </w:pPr>
            <w:r w:rsidRPr="00CF66BE">
              <w:rPr>
                <w:rFonts w:cs="Segoe UI"/>
                <w:b/>
                <w:bCs/>
                <w:sz w:val="20"/>
                <w:lang w:eastAsia="en-NZ"/>
              </w:rPr>
              <w:t xml:space="preserve">Email </w:t>
            </w:r>
            <w:r w:rsidR="000E6A60">
              <w:rPr>
                <w:rFonts w:cs="Segoe UI"/>
                <w:b/>
                <w:bCs/>
                <w:sz w:val="20"/>
                <w:lang w:eastAsia="en-NZ"/>
              </w:rPr>
              <w:t>a</w:t>
            </w:r>
            <w:r w:rsidRPr="00CF66BE">
              <w:rPr>
                <w:rFonts w:cs="Segoe UI"/>
                <w:b/>
                <w:bCs/>
                <w:sz w:val="20"/>
                <w:lang w:eastAsia="en-NZ"/>
              </w:rPr>
              <w:t>ddress</w:t>
            </w:r>
            <w:r w:rsidR="008459FF" w:rsidRPr="00CF66BE">
              <w:rPr>
                <w:rFonts w:cs="Segoe UI"/>
                <w:b/>
                <w:bCs/>
                <w:sz w:val="20"/>
                <w:lang w:eastAsia="en-NZ"/>
              </w:rPr>
              <w:t>:</w:t>
            </w:r>
          </w:p>
        </w:tc>
        <w:sdt>
          <w:sdtPr>
            <w:rPr>
              <w:rStyle w:val="0Tablefillin"/>
            </w:rPr>
            <w:alias w:val="Insert text"/>
            <w:tag w:val="Insert text"/>
            <w:id w:val="-289367863"/>
            <w:placeholder>
              <w:docPart w:val="89E2411A2CD94252B1F717F5D45FB150"/>
            </w:placeholder>
          </w:sdtPr>
          <w:sdtContent>
            <w:tc>
              <w:tcPr>
                <w:tcW w:w="1523" w:type="pct"/>
              </w:tcPr>
              <w:p w14:paraId="3E77BAC2" w14:textId="538CC7F9" w:rsidR="00816E17" w:rsidRPr="00CF66BE" w:rsidRDefault="00582CFA" w:rsidP="003A13E8">
                <w:pPr>
                  <w:pStyle w:val="03TableText"/>
                  <w:spacing w:before="40" w:after="40"/>
                </w:pPr>
                <w:r w:rsidRPr="00CF66BE">
                  <w:rPr>
                    <w:rStyle w:val="0Tablefillin"/>
                  </w:rPr>
                  <w:t>Add</w:t>
                </w:r>
              </w:p>
            </w:tc>
          </w:sdtContent>
        </w:sdt>
      </w:tr>
      <w:tr w:rsidR="00646AD2" w:rsidRPr="00CF66BE" w14:paraId="0DC36C9D" w14:textId="77777777" w:rsidTr="003A13E8">
        <w:trPr>
          <w:trHeight w:val="340"/>
        </w:trPr>
        <w:tc>
          <w:tcPr>
            <w:tcW w:w="891" w:type="pct"/>
            <w:shd w:val="clear" w:color="auto" w:fill="EAF6F6"/>
          </w:tcPr>
          <w:p w14:paraId="29CEDE48" w14:textId="62073583" w:rsidR="00C3354A" w:rsidRPr="00CF66BE" w:rsidRDefault="00E70CC0" w:rsidP="003A13E8">
            <w:pPr>
              <w:spacing w:before="40" w:after="40"/>
              <w:rPr>
                <w:rFonts w:cs="Segoe UI"/>
                <w:b/>
                <w:bCs/>
                <w:sz w:val="20"/>
                <w:lang w:eastAsia="en-NZ"/>
              </w:rPr>
            </w:pPr>
            <w:r w:rsidRPr="00CF66BE">
              <w:rPr>
                <w:rFonts w:cs="Segoe UI"/>
                <w:b/>
                <w:bCs/>
                <w:sz w:val="20"/>
                <w:lang w:eastAsia="en-NZ"/>
              </w:rPr>
              <w:t xml:space="preserve">Postal </w:t>
            </w:r>
            <w:r w:rsidR="000E6A60">
              <w:rPr>
                <w:rFonts w:cs="Segoe UI"/>
                <w:b/>
                <w:bCs/>
                <w:sz w:val="20"/>
                <w:lang w:eastAsia="en-NZ"/>
              </w:rPr>
              <w:t>a</w:t>
            </w:r>
            <w:r w:rsidRPr="00CF66BE">
              <w:rPr>
                <w:rFonts w:cs="Segoe UI"/>
                <w:b/>
                <w:bCs/>
                <w:sz w:val="20"/>
                <w:lang w:eastAsia="en-NZ"/>
              </w:rPr>
              <w:t>ddress</w:t>
            </w:r>
            <w:r w:rsidR="0060082B" w:rsidRPr="00CF66BE">
              <w:rPr>
                <w:rFonts w:cs="Segoe UI"/>
                <w:b/>
                <w:bCs/>
                <w:sz w:val="20"/>
                <w:lang w:eastAsia="en-NZ"/>
              </w:rPr>
              <w:t>:</w:t>
            </w:r>
          </w:p>
        </w:tc>
        <w:sdt>
          <w:sdtPr>
            <w:rPr>
              <w:rStyle w:val="0Tablefillin"/>
            </w:rPr>
            <w:alias w:val="Insert text"/>
            <w:tag w:val="Insert text"/>
            <w:id w:val="2064049375"/>
            <w:placeholder>
              <w:docPart w:val="4FAE751C349B4819B33C68AA757ACBDE"/>
            </w:placeholder>
          </w:sdtPr>
          <w:sdtContent>
            <w:tc>
              <w:tcPr>
                <w:tcW w:w="1780" w:type="pct"/>
              </w:tcPr>
              <w:p w14:paraId="0032358B" w14:textId="4EE7B323" w:rsidR="00C3354A" w:rsidRPr="00CF66BE" w:rsidRDefault="00582CFA" w:rsidP="003A13E8">
                <w:pPr>
                  <w:pStyle w:val="03TableText"/>
                  <w:spacing w:before="40" w:after="40"/>
                  <w:rPr>
                    <w:rStyle w:val="0Tablefillin"/>
                  </w:rPr>
                </w:pPr>
                <w:r w:rsidRPr="00CF66BE">
                  <w:rPr>
                    <w:rStyle w:val="0Tablefillin"/>
                  </w:rPr>
                  <w:t>Add</w:t>
                </w:r>
              </w:p>
            </w:tc>
          </w:sdtContent>
        </w:sdt>
        <w:tc>
          <w:tcPr>
            <w:tcW w:w="806" w:type="pct"/>
            <w:shd w:val="clear" w:color="auto" w:fill="EAF6F6"/>
          </w:tcPr>
          <w:p w14:paraId="213CD09E" w14:textId="30094358" w:rsidR="00C3354A" w:rsidRPr="00CF66BE" w:rsidRDefault="00944329" w:rsidP="003A13E8">
            <w:pPr>
              <w:spacing w:before="40" w:after="40"/>
              <w:rPr>
                <w:rFonts w:cs="Segoe UI"/>
                <w:b/>
                <w:bCs/>
                <w:sz w:val="20"/>
                <w:lang w:eastAsia="en-NZ"/>
              </w:rPr>
            </w:pPr>
            <w:r w:rsidRPr="00CF66BE">
              <w:rPr>
                <w:rFonts w:cs="Segoe UI"/>
                <w:b/>
                <w:bCs/>
                <w:sz w:val="20"/>
                <w:lang w:eastAsia="en-NZ"/>
              </w:rPr>
              <w:t xml:space="preserve">Contact </w:t>
            </w:r>
            <w:r w:rsidR="000E6A60">
              <w:rPr>
                <w:rFonts w:cs="Segoe UI"/>
                <w:b/>
                <w:bCs/>
                <w:sz w:val="20"/>
                <w:lang w:eastAsia="en-NZ"/>
              </w:rPr>
              <w:t>n</w:t>
            </w:r>
            <w:r w:rsidRPr="00CF66BE">
              <w:rPr>
                <w:rFonts w:cs="Segoe UI"/>
                <w:b/>
                <w:bCs/>
                <w:sz w:val="20"/>
                <w:lang w:eastAsia="en-NZ"/>
              </w:rPr>
              <w:t>umber</w:t>
            </w:r>
            <w:r w:rsidR="008459FF" w:rsidRPr="00CF66BE">
              <w:rPr>
                <w:rFonts w:cs="Segoe UI"/>
                <w:b/>
                <w:bCs/>
                <w:sz w:val="20"/>
                <w:lang w:eastAsia="en-NZ"/>
              </w:rPr>
              <w:t>:</w:t>
            </w:r>
          </w:p>
        </w:tc>
        <w:sdt>
          <w:sdtPr>
            <w:rPr>
              <w:rStyle w:val="0Tablefillin"/>
            </w:rPr>
            <w:alias w:val="Insert text"/>
            <w:tag w:val="Insert text"/>
            <w:id w:val="-1232535051"/>
            <w:placeholder>
              <w:docPart w:val="AA61BF8798084A49BACC5BC340B39CC9"/>
            </w:placeholder>
          </w:sdtPr>
          <w:sdtContent>
            <w:tc>
              <w:tcPr>
                <w:tcW w:w="1523" w:type="pct"/>
              </w:tcPr>
              <w:p w14:paraId="351BFCF1" w14:textId="30843EB7" w:rsidR="00C3354A" w:rsidRPr="00CF66BE" w:rsidRDefault="00582CFA" w:rsidP="003A13E8">
                <w:pPr>
                  <w:pStyle w:val="03TableText"/>
                  <w:spacing w:before="40" w:after="40"/>
                </w:pPr>
                <w:r w:rsidRPr="00CF66BE">
                  <w:rPr>
                    <w:rStyle w:val="0Tablefillin"/>
                  </w:rPr>
                  <w:t>Add</w:t>
                </w:r>
              </w:p>
            </w:tc>
          </w:sdtContent>
        </w:sdt>
      </w:tr>
    </w:tbl>
    <w:p w14:paraId="7EFF8543" w14:textId="75456FCF" w:rsidR="00040934" w:rsidRPr="00CF66BE" w:rsidRDefault="00040934" w:rsidP="00000F93"/>
    <w:p w14:paraId="4D3C8A4E" w14:textId="70088AFB" w:rsidR="00B01476" w:rsidRPr="00CF66BE" w:rsidRDefault="007B70C5" w:rsidP="00050663">
      <w:pPr>
        <w:pStyle w:val="Tabletitle"/>
      </w:pPr>
      <w:r w:rsidRPr="00CF66BE">
        <w:t xml:space="preserve">Summary of </w:t>
      </w:r>
      <w:r w:rsidR="000E6A60">
        <w:t>q</w:t>
      </w:r>
      <w:r w:rsidR="00B01476" w:rsidRPr="00CF66BE">
        <w:t>ual</w:t>
      </w:r>
      <w:r w:rsidR="00944329" w:rsidRPr="00CF66BE">
        <w:t>ification</w:t>
      </w:r>
      <w:r w:rsidR="00755D3D" w:rsidRPr="00CF66BE">
        <w:t xml:space="preserve"> </w:t>
      </w:r>
      <w:r w:rsidR="000E6A60">
        <w:t>b</w:t>
      </w:r>
      <w:r w:rsidR="00755D3D" w:rsidRPr="00CF66BE">
        <w:t xml:space="preserve">eing </w:t>
      </w:r>
      <w:proofErr w:type="gramStart"/>
      <w:r w:rsidR="000E6A60">
        <w:t>a</w:t>
      </w:r>
      <w:r w:rsidR="00755D3D" w:rsidRPr="00CF66BE">
        <w:t>ssessed</w:t>
      </w:r>
      <w:proofErr w:type="gramEnd"/>
    </w:p>
    <w:tbl>
      <w:tblPr>
        <w:tblStyle w:val="Table-Grid"/>
        <w:tblW w:w="21688" w:type="dxa"/>
        <w:tblBorders>
          <w:insideV w:val="single" w:sz="2" w:space="0" w:color="1B83A0" w:themeColor="text1"/>
        </w:tblBorders>
        <w:tblLook w:val="0600" w:firstRow="0" w:lastRow="0" w:firstColumn="0" w:lastColumn="0" w:noHBand="1" w:noVBand="1"/>
      </w:tblPr>
      <w:tblGrid>
        <w:gridCol w:w="3828"/>
        <w:gridCol w:w="1701"/>
        <w:gridCol w:w="1701"/>
        <w:gridCol w:w="1701"/>
        <w:gridCol w:w="1984"/>
        <w:gridCol w:w="567"/>
        <w:gridCol w:w="1134"/>
        <w:gridCol w:w="2268"/>
        <w:gridCol w:w="6662"/>
        <w:gridCol w:w="142"/>
      </w:tblGrid>
      <w:tr w:rsidR="008F7193" w:rsidRPr="00CF66BE" w14:paraId="02E7B14B" w14:textId="77777777" w:rsidTr="003A13E8">
        <w:trPr>
          <w:gridAfter w:val="1"/>
          <w:wAfter w:w="142" w:type="dxa"/>
          <w:trHeight w:val="340"/>
        </w:trPr>
        <w:tc>
          <w:tcPr>
            <w:tcW w:w="3828" w:type="dxa"/>
            <w:shd w:val="clear" w:color="auto" w:fill="EAF6F6"/>
          </w:tcPr>
          <w:p w14:paraId="1D897F51" w14:textId="77777777" w:rsidR="007B70C5" w:rsidRPr="00CF66BE" w:rsidRDefault="007B70C5" w:rsidP="00B25CAB">
            <w:pPr>
              <w:pStyle w:val="04TableBold"/>
            </w:pPr>
            <w:r w:rsidRPr="00CF66BE">
              <w:t>Name of qualification being assessed?</w:t>
            </w:r>
          </w:p>
          <w:p w14:paraId="0D32FDB3" w14:textId="36D6801A" w:rsidR="00B25CAB" w:rsidRPr="00CF66BE" w:rsidRDefault="00B25CAB" w:rsidP="00B25CAB">
            <w:pPr>
              <w:pStyle w:val="02Tableinstructions"/>
            </w:pPr>
            <w:r w:rsidRPr="00CF66BE">
              <w:t xml:space="preserve">(List only the </w:t>
            </w:r>
            <w:r w:rsidR="00076673">
              <w:t>e</w:t>
            </w:r>
            <w:r w:rsidRPr="00CF66BE">
              <w:t xml:space="preserve">nvironmental </w:t>
            </w:r>
            <w:r w:rsidR="00076673">
              <w:t>q</w:t>
            </w:r>
            <w:r w:rsidRPr="00CF66BE">
              <w:t xml:space="preserve">ualification – </w:t>
            </w:r>
            <w:proofErr w:type="spellStart"/>
            <w:r w:rsidRPr="00CF66BE">
              <w:t>eg</w:t>
            </w:r>
            <w:proofErr w:type="spellEnd"/>
            <w:r w:rsidRPr="00CF66BE">
              <w:t xml:space="preserve">, </w:t>
            </w:r>
            <w:proofErr w:type="gramStart"/>
            <w:r w:rsidRPr="00CF66BE">
              <w:t>Masters in Environmental Health</w:t>
            </w:r>
            <w:proofErr w:type="gramEnd"/>
            <w:r w:rsidRPr="00CF66BE">
              <w:t>)</w:t>
            </w:r>
          </w:p>
        </w:tc>
        <w:sdt>
          <w:sdtPr>
            <w:rPr>
              <w:rStyle w:val="0Tablefillin"/>
            </w:rPr>
            <w:alias w:val="Insert text"/>
            <w:tag w:val="Insert text"/>
            <w:id w:val="-140959661"/>
            <w:placeholder>
              <w:docPart w:val="F0019C92C58A48B78DC9E765AB1F0F6E"/>
            </w:placeholder>
          </w:sdtPr>
          <w:sdtContent>
            <w:tc>
              <w:tcPr>
                <w:tcW w:w="7654" w:type="dxa"/>
                <w:gridSpan w:val="5"/>
              </w:tcPr>
              <w:p w14:paraId="081284C5" w14:textId="32DD37C3" w:rsidR="007B70C5" w:rsidRPr="00CF66BE" w:rsidRDefault="0085172E" w:rsidP="0085172E">
                <w:pPr>
                  <w:pStyle w:val="03TableText"/>
                </w:pPr>
                <w:r w:rsidRPr="00CF66BE">
                  <w:rPr>
                    <w:rStyle w:val="0Tablefillin"/>
                  </w:rPr>
                  <w:t>Add</w:t>
                </w:r>
              </w:p>
            </w:tc>
          </w:sdtContent>
        </w:sdt>
        <w:tc>
          <w:tcPr>
            <w:tcW w:w="3402" w:type="dxa"/>
            <w:gridSpan w:val="2"/>
            <w:shd w:val="clear" w:color="auto" w:fill="EAF6F6"/>
          </w:tcPr>
          <w:p w14:paraId="2E1D22A8" w14:textId="1B6A78F3" w:rsidR="007B70C5" w:rsidRPr="00CF66BE" w:rsidRDefault="007B70C5" w:rsidP="00B25CAB">
            <w:pPr>
              <w:pStyle w:val="04TableBold"/>
            </w:pPr>
            <w:r w:rsidRPr="00CF66BE">
              <w:t>University</w:t>
            </w:r>
            <w:r w:rsidR="00597958" w:rsidRPr="00CF66BE">
              <w:t xml:space="preserve"> </w:t>
            </w:r>
            <w:r w:rsidR="00076673">
              <w:t>d</w:t>
            </w:r>
            <w:r w:rsidR="00597958" w:rsidRPr="00CF66BE">
              <w:t>etails</w:t>
            </w:r>
            <w:r w:rsidR="00A863BE" w:rsidRPr="00CF66BE">
              <w:t>?</w:t>
            </w:r>
          </w:p>
          <w:p w14:paraId="3A89DAF1" w14:textId="0F0400C9" w:rsidR="0024035C" w:rsidRPr="00CF66BE" w:rsidRDefault="0024035C" w:rsidP="00B25CAB">
            <w:pPr>
              <w:pStyle w:val="02Tableinstructions"/>
            </w:pPr>
            <w:r w:rsidRPr="00CF66BE">
              <w:t xml:space="preserve">(Name, </w:t>
            </w:r>
            <w:r w:rsidR="00076673">
              <w:t>a</w:t>
            </w:r>
            <w:r w:rsidRPr="00CF66BE">
              <w:t>ddress</w:t>
            </w:r>
            <w:r w:rsidR="00545986" w:rsidRPr="00CF66BE">
              <w:t>,</w:t>
            </w:r>
            <w:r w:rsidR="00F81E26" w:rsidRPr="00CF66BE">
              <w:t xml:space="preserve"> </w:t>
            </w:r>
            <w:r w:rsidR="00076673">
              <w:t>c</w:t>
            </w:r>
            <w:r w:rsidR="00E2250F" w:rsidRPr="00CF66BE">
              <w:t>ountry</w:t>
            </w:r>
            <w:r w:rsidR="007E61AD" w:rsidRPr="00CF66BE">
              <w:t xml:space="preserve">, </w:t>
            </w:r>
            <w:r w:rsidR="00076673">
              <w:t>e</w:t>
            </w:r>
            <w:r w:rsidR="007E61AD" w:rsidRPr="00CF66BE">
              <w:t xml:space="preserve">mail address, </w:t>
            </w:r>
            <w:r w:rsidR="00076673">
              <w:t>c</w:t>
            </w:r>
            <w:r w:rsidR="007E61AD" w:rsidRPr="00CF66BE">
              <w:t xml:space="preserve">ontact </w:t>
            </w:r>
            <w:r w:rsidR="00076673">
              <w:t>n</w:t>
            </w:r>
            <w:r w:rsidR="007E61AD" w:rsidRPr="00CF66BE">
              <w:t>umber</w:t>
            </w:r>
            <w:r w:rsidR="00285065" w:rsidRPr="00CF66BE">
              <w:t>)</w:t>
            </w:r>
          </w:p>
        </w:tc>
        <w:sdt>
          <w:sdtPr>
            <w:rPr>
              <w:rStyle w:val="0Tablefillin"/>
              <w:color w:val="000000"/>
              <w:sz w:val="21"/>
            </w:rPr>
            <w:alias w:val="Insert text"/>
            <w:tag w:val="Insert text"/>
            <w:id w:val="-1140493855"/>
            <w:placeholder>
              <w:docPart w:val="E91AA703A6C8418F94FBF29B1543BECC"/>
            </w:placeholder>
          </w:sdtPr>
          <w:sdtContent>
            <w:tc>
              <w:tcPr>
                <w:tcW w:w="6662" w:type="dxa"/>
              </w:tcPr>
              <w:p w14:paraId="1CEB1DEC" w14:textId="08BA780A" w:rsidR="007B70C5" w:rsidRPr="00CF66BE" w:rsidRDefault="007B75A8" w:rsidP="0085172E">
                <w:r w:rsidRPr="00CF66BE">
                  <w:rPr>
                    <w:rStyle w:val="0Tablefillin"/>
                  </w:rPr>
                  <w:t>Add</w:t>
                </w:r>
              </w:p>
            </w:tc>
          </w:sdtContent>
        </w:sdt>
      </w:tr>
      <w:tr w:rsidR="007B70C5" w:rsidRPr="00CF66BE" w14:paraId="5520468E" w14:textId="77777777" w:rsidTr="003A13E8">
        <w:trPr>
          <w:gridAfter w:val="1"/>
          <w:wAfter w:w="142" w:type="dxa"/>
          <w:trHeight w:val="340"/>
        </w:trPr>
        <w:tc>
          <w:tcPr>
            <w:tcW w:w="3828" w:type="dxa"/>
            <w:shd w:val="clear" w:color="auto" w:fill="EAF6F6"/>
          </w:tcPr>
          <w:p w14:paraId="55129C24" w14:textId="77777777" w:rsidR="00000F93" w:rsidRPr="00CF66BE" w:rsidRDefault="007B70C5" w:rsidP="00B25CAB">
            <w:pPr>
              <w:pStyle w:val="04TableBold"/>
            </w:pPr>
            <w:r w:rsidRPr="00CF66BE">
              <w:t>Qualification purpose?</w:t>
            </w:r>
          </w:p>
          <w:p w14:paraId="575B056E" w14:textId="2208866E" w:rsidR="007B70C5" w:rsidRPr="00CF66BE" w:rsidRDefault="007B70C5" w:rsidP="00B25CAB">
            <w:pPr>
              <w:pStyle w:val="02Tableinstructions"/>
            </w:pPr>
            <w:r w:rsidRPr="00CF66BE">
              <w:t xml:space="preserve">(As stated by the </w:t>
            </w:r>
            <w:r w:rsidR="00076673">
              <w:t>u</w:t>
            </w:r>
            <w:r w:rsidRPr="00CF66BE">
              <w:t>niversity)</w:t>
            </w:r>
          </w:p>
        </w:tc>
        <w:sdt>
          <w:sdtPr>
            <w:rPr>
              <w:rStyle w:val="0Tablefillin"/>
              <w:color w:val="000000"/>
            </w:rPr>
            <w:alias w:val="Insert text"/>
            <w:tag w:val="Insert text"/>
            <w:id w:val="-1378006145"/>
            <w:placeholder>
              <w:docPart w:val="4D621B46127E4281BA96354B80CE1815"/>
            </w:placeholder>
          </w:sdtPr>
          <w:sdtContent>
            <w:tc>
              <w:tcPr>
                <w:tcW w:w="17718" w:type="dxa"/>
                <w:gridSpan w:val="8"/>
              </w:tcPr>
              <w:p w14:paraId="59EC30FD" w14:textId="50AC708E" w:rsidR="007B70C5" w:rsidRPr="00CF66BE" w:rsidRDefault="00A72F7B" w:rsidP="00A72F7B">
                <w:pPr>
                  <w:pStyle w:val="03TableText"/>
                </w:pPr>
                <w:r w:rsidRPr="00CF66BE">
                  <w:rPr>
                    <w:rStyle w:val="0Tablefillin"/>
                  </w:rPr>
                  <w:t>Add</w:t>
                </w:r>
              </w:p>
            </w:tc>
          </w:sdtContent>
        </w:sdt>
      </w:tr>
      <w:tr w:rsidR="003047E5" w:rsidRPr="00CF66BE" w14:paraId="60592DB5" w14:textId="77777777" w:rsidTr="003A13E8">
        <w:trPr>
          <w:gridAfter w:val="1"/>
          <w:wAfter w:w="142" w:type="dxa"/>
          <w:trHeight w:val="340"/>
        </w:trPr>
        <w:tc>
          <w:tcPr>
            <w:tcW w:w="3828" w:type="dxa"/>
            <w:tcBorders>
              <w:bottom w:val="single" w:sz="2" w:space="0" w:color="1B83A0" w:themeColor="text1"/>
            </w:tcBorders>
            <w:shd w:val="clear" w:color="auto" w:fill="EAF6F6"/>
          </w:tcPr>
          <w:p w14:paraId="22A577FC" w14:textId="696365E0" w:rsidR="003047E5" w:rsidRPr="00CF66BE" w:rsidRDefault="003047E5" w:rsidP="00B25CAB">
            <w:pPr>
              <w:pStyle w:val="04TableBold"/>
            </w:pPr>
            <w:r w:rsidRPr="00CF66BE">
              <w:t xml:space="preserve">Course </w:t>
            </w:r>
            <w:r w:rsidR="00076673">
              <w:t>p</w:t>
            </w:r>
            <w:r w:rsidRPr="00CF66BE">
              <w:t xml:space="preserve">re-entry </w:t>
            </w:r>
            <w:r w:rsidR="00076673">
              <w:t>r</w:t>
            </w:r>
            <w:r w:rsidRPr="00CF66BE">
              <w:t>equirements?</w:t>
            </w:r>
          </w:p>
          <w:p w14:paraId="40F8CEB8" w14:textId="5DB975C2" w:rsidR="003047E5" w:rsidRPr="00CF66BE" w:rsidRDefault="003047E5" w:rsidP="00B25CAB">
            <w:pPr>
              <w:pStyle w:val="02Tableinstructions"/>
            </w:pPr>
            <w:r w:rsidRPr="00CF66BE">
              <w:t>(</w:t>
            </w:r>
            <w:proofErr w:type="spellStart"/>
            <w:proofErr w:type="gramStart"/>
            <w:r w:rsidRPr="00CF66BE">
              <w:t>eg</w:t>
            </w:r>
            <w:proofErr w:type="spellEnd"/>
            <w:proofErr w:type="gramEnd"/>
            <w:r w:rsidRPr="00CF66BE">
              <w:t>, Bachelor of Science)</w:t>
            </w:r>
          </w:p>
        </w:tc>
        <w:sdt>
          <w:sdtPr>
            <w:rPr>
              <w:rStyle w:val="0Tablefillin"/>
              <w:color w:val="000000"/>
            </w:rPr>
            <w:alias w:val="Insert text"/>
            <w:tag w:val="Insert text"/>
            <w:id w:val="754477577"/>
            <w:placeholder>
              <w:docPart w:val="41773F7B24144801A89B10EF0E648CBD"/>
            </w:placeholder>
          </w:sdtPr>
          <w:sdtContent>
            <w:tc>
              <w:tcPr>
                <w:tcW w:w="17718" w:type="dxa"/>
                <w:gridSpan w:val="8"/>
              </w:tcPr>
              <w:p w14:paraId="241F5052" w14:textId="183A3020" w:rsidR="003047E5" w:rsidRPr="00CF66BE" w:rsidRDefault="00A72F7B" w:rsidP="00A72F7B">
                <w:pPr>
                  <w:pStyle w:val="03TableText"/>
                </w:pPr>
                <w:r w:rsidRPr="00CF66BE">
                  <w:rPr>
                    <w:rStyle w:val="0Tablefillin"/>
                  </w:rPr>
                  <w:t>Add</w:t>
                </w:r>
              </w:p>
            </w:tc>
          </w:sdtContent>
        </w:sdt>
      </w:tr>
      <w:tr w:rsidR="00C31722" w:rsidRPr="00CF66BE" w14:paraId="3BDD4B14" w14:textId="77777777" w:rsidTr="003A13E8">
        <w:trPr>
          <w:gridAfter w:val="1"/>
          <w:wAfter w:w="142" w:type="dxa"/>
          <w:trHeight w:val="340"/>
        </w:trPr>
        <w:tc>
          <w:tcPr>
            <w:tcW w:w="3828" w:type="dxa"/>
            <w:tcBorders>
              <w:bottom w:val="single" w:sz="2" w:space="0" w:color="1B83A0" w:themeColor="text1"/>
            </w:tcBorders>
            <w:shd w:val="clear" w:color="auto" w:fill="EAF6F6"/>
          </w:tcPr>
          <w:p w14:paraId="6677EB1F" w14:textId="421D7DE0" w:rsidR="00C31722" w:rsidRPr="00CF66BE" w:rsidRDefault="00C31722" w:rsidP="00A72F7B">
            <w:pPr>
              <w:pStyle w:val="04TableBold"/>
            </w:pPr>
            <w:r w:rsidRPr="00CF66BE">
              <w:t xml:space="preserve">Qualification </w:t>
            </w:r>
            <w:r w:rsidR="00076673">
              <w:t>l</w:t>
            </w:r>
            <w:r w:rsidRPr="00CF66BE">
              <w:t>evel?</w:t>
            </w:r>
          </w:p>
          <w:p w14:paraId="441E3ED8" w14:textId="5115EA36" w:rsidR="00C31722" w:rsidRPr="00CF66BE" w:rsidRDefault="00C31722" w:rsidP="00A72F7B">
            <w:pPr>
              <w:pStyle w:val="02Tableinstructions"/>
            </w:pPr>
            <w:r w:rsidRPr="00CF66BE">
              <w:t>(</w:t>
            </w:r>
            <w:proofErr w:type="spellStart"/>
            <w:proofErr w:type="gramStart"/>
            <w:r w:rsidRPr="00CF66BE">
              <w:t>eg</w:t>
            </w:r>
            <w:proofErr w:type="spellEnd"/>
            <w:proofErr w:type="gramEnd"/>
            <w:r w:rsidRPr="00CF66BE">
              <w:t>, 1-10)</w:t>
            </w:r>
          </w:p>
        </w:tc>
        <w:sdt>
          <w:sdtPr>
            <w:rPr>
              <w:rStyle w:val="0Tablefillin"/>
              <w:color w:val="000000"/>
              <w:sz w:val="21"/>
            </w:rPr>
            <w:alias w:val="Insert text"/>
            <w:tag w:val="Insert text"/>
            <w:id w:val="-2012905842"/>
            <w:placeholder>
              <w:docPart w:val="B8486C0DF54A4206ACA28BAD7EE1D50B"/>
            </w:placeholder>
          </w:sdtPr>
          <w:sdtContent>
            <w:tc>
              <w:tcPr>
                <w:tcW w:w="5103" w:type="dxa"/>
                <w:gridSpan w:val="3"/>
              </w:tcPr>
              <w:p w14:paraId="69443004" w14:textId="3C7C519F" w:rsidR="00C31722" w:rsidRPr="00CF66BE" w:rsidRDefault="00C31722" w:rsidP="0005030F">
                <w:pPr>
                  <w:rPr>
                    <w:rStyle w:val="0Tablefillin"/>
                  </w:rPr>
                </w:pPr>
                <w:r w:rsidRPr="00CF66BE">
                  <w:rPr>
                    <w:rStyle w:val="0Tablefillin"/>
                  </w:rPr>
                  <w:t>Add</w:t>
                </w:r>
              </w:p>
            </w:tc>
          </w:sdtContent>
        </w:sdt>
        <w:tc>
          <w:tcPr>
            <w:tcW w:w="5953" w:type="dxa"/>
            <w:gridSpan w:val="4"/>
            <w:shd w:val="clear" w:color="auto" w:fill="EAF6F6"/>
          </w:tcPr>
          <w:p w14:paraId="1D9C6A4A" w14:textId="29930BCA" w:rsidR="00C31722" w:rsidRPr="00CF66BE" w:rsidRDefault="00C31722" w:rsidP="00C31722">
            <w:pPr>
              <w:pStyle w:val="04TableBold"/>
            </w:pPr>
            <w:r w:rsidRPr="00CF66BE">
              <w:t xml:space="preserve">NZQA </w:t>
            </w:r>
            <w:r w:rsidR="00076673">
              <w:t>a</w:t>
            </w:r>
            <w:r w:rsidRPr="00CF66BE">
              <w:t>ssessed?</w:t>
            </w:r>
          </w:p>
          <w:p w14:paraId="7619116E" w14:textId="14A66D8E" w:rsidR="00C31722" w:rsidRPr="00CF66BE" w:rsidRDefault="00C31722" w:rsidP="00C31722">
            <w:pPr>
              <w:pStyle w:val="02Tableinstructions"/>
            </w:pPr>
            <w:r w:rsidRPr="00CF66BE">
              <w:t>(If yes, include a copy of the assessment)</w:t>
            </w:r>
          </w:p>
        </w:tc>
        <w:sdt>
          <w:sdtPr>
            <w:rPr>
              <w:rStyle w:val="0Tablefillin"/>
            </w:rPr>
            <w:alias w:val="Select one"/>
            <w:tag w:val="Select one"/>
            <w:id w:val="1868165327"/>
            <w:placeholder>
              <w:docPart w:val="F243ADD4F01F4CEA864184471C3589D6"/>
            </w:placeholder>
            <w:dropDownList>
              <w:listItem w:displayText="Select " w:value="Select"/>
              <w:listItem w:displayText="Yes" w:value="Yes"/>
              <w:listItem w:displayText="No" w:value="No"/>
            </w:dropDownList>
          </w:sdtPr>
          <w:sdtContent>
            <w:tc>
              <w:tcPr>
                <w:tcW w:w="6662" w:type="dxa"/>
                <w:shd w:val="clear" w:color="auto" w:fill="auto"/>
              </w:tcPr>
              <w:p w14:paraId="3ABE9169" w14:textId="5AB2D51E" w:rsidR="00C31722" w:rsidRPr="00CF66BE" w:rsidRDefault="00B64F33" w:rsidP="0005030F">
                <w:pPr>
                  <w:pStyle w:val="03TableText"/>
                </w:pPr>
                <w:r w:rsidRPr="00CF66BE">
                  <w:rPr>
                    <w:rStyle w:val="0Tablefillin"/>
                  </w:rPr>
                  <w:t xml:space="preserve">Select </w:t>
                </w:r>
              </w:p>
            </w:tc>
          </w:sdtContent>
        </w:sdt>
      </w:tr>
      <w:tr w:rsidR="00A72F7B" w:rsidRPr="00CF66BE" w14:paraId="7F70863C" w14:textId="77777777" w:rsidTr="003A13E8">
        <w:trPr>
          <w:trHeight w:val="340"/>
        </w:trPr>
        <w:tc>
          <w:tcPr>
            <w:tcW w:w="3828" w:type="dxa"/>
            <w:tcBorders>
              <w:bottom w:val="single" w:sz="2" w:space="0" w:color="1B83A0" w:themeColor="text1"/>
            </w:tcBorders>
            <w:shd w:val="clear" w:color="auto" w:fill="EAF6F6"/>
          </w:tcPr>
          <w:p w14:paraId="45A7E21F" w14:textId="6696ABAE" w:rsidR="00A72F7B" w:rsidRPr="00CF66BE" w:rsidRDefault="00A72F7B" w:rsidP="0005030F">
            <w:pPr>
              <w:pStyle w:val="04TableBold"/>
            </w:pPr>
            <w:r w:rsidRPr="00CF66BE">
              <w:t xml:space="preserve">Study </w:t>
            </w:r>
            <w:r w:rsidR="00076673">
              <w:t>t</w:t>
            </w:r>
            <w:r w:rsidRPr="00CF66BE">
              <w:t>imeframes?</w:t>
            </w:r>
          </w:p>
        </w:tc>
        <w:sdt>
          <w:sdtPr>
            <w:rPr>
              <w:rStyle w:val="0Tablefillin"/>
            </w:rPr>
            <w:alias w:val="Select one"/>
            <w:tag w:val="Select one"/>
            <w:id w:val="-591089745"/>
            <w:placeholder>
              <w:docPart w:val="CAF30D78ACB14DC59CD059E73F09E4F6"/>
            </w:placeholder>
            <w:dropDownList>
              <w:listItem w:displayText="Select" w:value="Select"/>
              <w:listItem w:displayText="Full-time" w:value="Full-time"/>
              <w:listItem w:displayText="Part-time" w:value="Part-time"/>
            </w:dropDownList>
          </w:sdtPr>
          <w:sdtContent>
            <w:tc>
              <w:tcPr>
                <w:tcW w:w="1701" w:type="dxa"/>
              </w:tcPr>
              <w:p w14:paraId="549AAAEF" w14:textId="6C438689" w:rsidR="00A72F7B" w:rsidRPr="00CF66BE" w:rsidRDefault="007B75A8" w:rsidP="0005030F">
                <w:pPr>
                  <w:rPr>
                    <w:rStyle w:val="0Tablefillin"/>
                  </w:rPr>
                </w:pPr>
                <w:r w:rsidRPr="00CF66BE">
                  <w:rPr>
                    <w:rStyle w:val="0Tablefillin"/>
                  </w:rPr>
                  <w:t>Select</w:t>
                </w:r>
              </w:p>
            </w:tc>
          </w:sdtContent>
        </w:sdt>
        <w:tc>
          <w:tcPr>
            <w:tcW w:w="1701" w:type="dxa"/>
            <w:shd w:val="clear" w:color="auto" w:fill="EAF6F6"/>
          </w:tcPr>
          <w:p w14:paraId="4C9C6D56" w14:textId="025C0C8B" w:rsidR="00A72F7B" w:rsidRPr="00CF66BE" w:rsidRDefault="00A72F7B" w:rsidP="0005030F">
            <w:r w:rsidRPr="00CF66BE">
              <w:rPr>
                <w:rFonts w:cs="Segoe UI"/>
                <w:b/>
                <w:bCs/>
                <w:sz w:val="20"/>
                <w:lang w:eastAsia="en-NZ"/>
              </w:rPr>
              <w:t xml:space="preserve">Course </w:t>
            </w:r>
            <w:r w:rsidR="00076673">
              <w:rPr>
                <w:rFonts w:cs="Segoe UI"/>
                <w:b/>
                <w:bCs/>
                <w:sz w:val="20"/>
                <w:lang w:eastAsia="en-NZ"/>
              </w:rPr>
              <w:t>y</w:t>
            </w:r>
            <w:r w:rsidRPr="00CF66BE">
              <w:rPr>
                <w:rFonts w:cs="Segoe UI"/>
                <w:b/>
                <w:bCs/>
                <w:sz w:val="20"/>
                <w:lang w:eastAsia="en-NZ"/>
              </w:rPr>
              <w:t>ears?</w:t>
            </w:r>
          </w:p>
        </w:tc>
        <w:sdt>
          <w:sdtPr>
            <w:rPr>
              <w:rStyle w:val="0Tablefillin"/>
            </w:rPr>
            <w:alias w:val="Insert text"/>
            <w:tag w:val="Insert text"/>
            <w:id w:val="630138461"/>
            <w:placeholder>
              <w:docPart w:val="CE9D8027F84A45F793207B91C8B7D163"/>
            </w:placeholder>
          </w:sdtPr>
          <w:sdtContent>
            <w:tc>
              <w:tcPr>
                <w:tcW w:w="1701" w:type="dxa"/>
              </w:tcPr>
              <w:p w14:paraId="281B6644" w14:textId="77777777" w:rsidR="00A72F7B" w:rsidRPr="00CF66BE" w:rsidRDefault="00A72F7B" w:rsidP="0005030F">
                <w:r w:rsidRPr="00CF66BE">
                  <w:rPr>
                    <w:rStyle w:val="0Tablefillin"/>
                  </w:rPr>
                  <w:t>Add</w:t>
                </w:r>
              </w:p>
            </w:tc>
          </w:sdtContent>
        </w:sdt>
        <w:tc>
          <w:tcPr>
            <w:tcW w:w="1984" w:type="dxa"/>
            <w:shd w:val="clear" w:color="auto" w:fill="EAF6F6"/>
          </w:tcPr>
          <w:p w14:paraId="3E2F195E" w14:textId="2D509D26" w:rsidR="00A72F7B" w:rsidRPr="00CF66BE" w:rsidRDefault="00A72F7B" w:rsidP="0005030F">
            <w:r w:rsidRPr="00CF66BE">
              <w:rPr>
                <w:rFonts w:cs="Segoe UI"/>
                <w:b/>
                <w:bCs/>
                <w:sz w:val="20"/>
                <w:lang w:eastAsia="en-NZ"/>
              </w:rPr>
              <w:t xml:space="preserve">Course </w:t>
            </w:r>
            <w:r w:rsidR="00076673">
              <w:rPr>
                <w:rFonts w:cs="Segoe UI"/>
                <w:b/>
                <w:bCs/>
                <w:sz w:val="20"/>
                <w:lang w:eastAsia="en-NZ"/>
              </w:rPr>
              <w:t>h</w:t>
            </w:r>
            <w:r w:rsidRPr="00CF66BE">
              <w:rPr>
                <w:rFonts w:cs="Segoe UI"/>
                <w:b/>
                <w:bCs/>
                <w:sz w:val="20"/>
                <w:lang w:eastAsia="en-NZ"/>
              </w:rPr>
              <w:t>ours?</w:t>
            </w:r>
          </w:p>
        </w:tc>
        <w:sdt>
          <w:sdtPr>
            <w:rPr>
              <w:rStyle w:val="0Tablefillin"/>
            </w:rPr>
            <w:alias w:val="Insert text"/>
            <w:tag w:val="Insert text"/>
            <w:id w:val="-537895056"/>
            <w:placeholder>
              <w:docPart w:val="F3877A7A53D840C0B3BCEAEA63033831"/>
            </w:placeholder>
          </w:sdtPr>
          <w:sdtContent>
            <w:tc>
              <w:tcPr>
                <w:tcW w:w="1701" w:type="dxa"/>
                <w:gridSpan w:val="2"/>
              </w:tcPr>
              <w:p w14:paraId="2FECFCBF" w14:textId="77777777" w:rsidR="00A72F7B" w:rsidRPr="00CF66BE" w:rsidRDefault="00A72F7B" w:rsidP="0005030F">
                <w:r w:rsidRPr="00CF66BE">
                  <w:rPr>
                    <w:rStyle w:val="0Tablefillin"/>
                  </w:rPr>
                  <w:t>Add</w:t>
                </w:r>
              </w:p>
            </w:tc>
          </w:sdtContent>
        </w:sdt>
        <w:tc>
          <w:tcPr>
            <w:tcW w:w="2268" w:type="dxa"/>
            <w:shd w:val="clear" w:color="auto" w:fill="EAF6F6"/>
          </w:tcPr>
          <w:p w14:paraId="31A8FDCF" w14:textId="77777777" w:rsidR="00A72F7B" w:rsidRPr="00CF66BE" w:rsidRDefault="00A72F7B" w:rsidP="0005030F">
            <w:pPr>
              <w:pStyle w:val="04TableBold"/>
            </w:pPr>
            <w:r w:rsidRPr="00CF66BE">
              <w:t>External placements?</w:t>
            </w:r>
          </w:p>
        </w:tc>
        <w:sdt>
          <w:sdtPr>
            <w:rPr>
              <w:rStyle w:val="0Tablefillin"/>
            </w:rPr>
            <w:alias w:val="Select one"/>
            <w:tag w:val="Select one"/>
            <w:id w:val="1378742117"/>
            <w:placeholder>
              <w:docPart w:val="EA5DF8B495A944EE95386825C165131A"/>
            </w:placeholder>
            <w:dropDownList>
              <w:listItem w:displayText="Select " w:value="Select"/>
              <w:listItem w:displayText="Yes" w:value="Yes"/>
              <w:listItem w:displayText="No" w:value="No"/>
            </w:dropDownList>
          </w:sdtPr>
          <w:sdtContent>
            <w:tc>
              <w:tcPr>
                <w:tcW w:w="6804" w:type="dxa"/>
                <w:gridSpan w:val="2"/>
                <w:shd w:val="clear" w:color="auto" w:fill="auto"/>
              </w:tcPr>
              <w:p w14:paraId="3B1DC08C" w14:textId="52B46995" w:rsidR="00A72F7B" w:rsidRPr="00CF66BE" w:rsidRDefault="007B75A8" w:rsidP="0005030F">
                <w:pPr>
                  <w:pStyle w:val="03TableText"/>
                </w:pPr>
                <w:r w:rsidRPr="00CF66BE">
                  <w:rPr>
                    <w:rStyle w:val="0Tablefillin"/>
                  </w:rPr>
                  <w:t xml:space="preserve">Select </w:t>
                </w:r>
              </w:p>
            </w:tc>
          </w:sdtContent>
        </w:sdt>
      </w:tr>
      <w:tr w:rsidR="00C31722" w:rsidRPr="00CF66BE" w14:paraId="10B0E713" w14:textId="77777777" w:rsidTr="003A13E8">
        <w:trPr>
          <w:gridAfter w:val="1"/>
          <w:wAfter w:w="142" w:type="dxa"/>
          <w:trHeight w:val="340"/>
        </w:trPr>
        <w:tc>
          <w:tcPr>
            <w:tcW w:w="7230" w:type="dxa"/>
            <w:gridSpan w:val="3"/>
            <w:shd w:val="clear" w:color="auto" w:fill="EAF6F6"/>
          </w:tcPr>
          <w:p w14:paraId="461DED06" w14:textId="05AA1DB4" w:rsidR="00C31722" w:rsidRPr="00CF66BE" w:rsidRDefault="00C31722" w:rsidP="00C31722">
            <w:pPr>
              <w:rPr>
                <w:rFonts w:cs="Segoe UI"/>
                <w:b/>
                <w:bCs/>
                <w:sz w:val="20"/>
                <w:lang w:eastAsia="en-NZ"/>
              </w:rPr>
            </w:pPr>
            <w:r w:rsidRPr="00CF66BE">
              <w:rPr>
                <w:rFonts w:cs="Segoe UI"/>
                <w:b/>
                <w:bCs/>
                <w:sz w:val="20"/>
                <w:lang w:eastAsia="en-NZ"/>
              </w:rPr>
              <w:t xml:space="preserve">Countries </w:t>
            </w:r>
            <w:r w:rsidR="00076673">
              <w:rPr>
                <w:rFonts w:cs="Segoe UI"/>
                <w:b/>
                <w:bCs/>
                <w:sz w:val="20"/>
                <w:lang w:eastAsia="en-NZ"/>
              </w:rPr>
              <w:t>p</w:t>
            </w:r>
            <w:r w:rsidRPr="00CF66BE">
              <w:rPr>
                <w:rFonts w:cs="Segoe UI"/>
                <w:b/>
                <w:bCs/>
                <w:sz w:val="20"/>
                <w:lang w:eastAsia="en-NZ"/>
              </w:rPr>
              <w:t xml:space="preserve">rofessional </w:t>
            </w:r>
            <w:r w:rsidR="00076673">
              <w:rPr>
                <w:rFonts w:cs="Segoe UI"/>
                <w:b/>
                <w:bCs/>
                <w:sz w:val="20"/>
                <w:lang w:eastAsia="en-NZ"/>
              </w:rPr>
              <w:t>r</w:t>
            </w:r>
            <w:r w:rsidRPr="00CF66BE">
              <w:rPr>
                <w:rFonts w:cs="Segoe UI"/>
                <w:b/>
                <w:bCs/>
                <w:sz w:val="20"/>
                <w:lang w:eastAsia="en-NZ"/>
              </w:rPr>
              <w:t xml:space="preserve">ecognition? </w:t>
            </w:r>
          </w:p>
          <w:p w14:paraId="34B3D465" w14:textId="0BB9F910" w:rsidR="00C31722" w:rsidRPr="00CF66BE" w:rsidRDefault="00C31722" w:rsidP="00C31722">
            <w:pPr>
              <w:pStyle w:val="02Tableinstructions"/>
            </w:pPr>
            <w:r w:rsidRPr="00CF66BE">
              <w:t>(List any professional associations or boards which recognises the qualification</w:t>
            </w:r>
            <w:r w:rsidRPr="00CF66BE">
              <w:br/>
              <w:t>– include website links (</w:t>
            </w:r>
            <w:proofErr w:type="spellStart"/>
            <w:r w:rsidRPr="00CF66BE">
              <w:t>eg</w:t>
            </w:r>
            <w:proofErr w:type="spellEnd"/>
            <w:r w:rsidRPr="00CF66BE">
              <w:t>, Environmental Health Officers Association)</w:t>
            </w:r>
          </w:p>
        </w:tc>
        <w:sdt>
          <w:sdtPr>
            <w:rPr>
              <w:rStyle w:val="0Tablefillin"/>
            </w:rPr>
            <w:alias w:val="Insert text"/>
            <w:tag w:val="Insert text"/>
            <w:id w:val="1082253497"/>
            <w:placeholder>
              <w:docPart w:val="9BF0171F49614788BBE273341D0DB53C"/>
            </w:placeholder>
          </w:sdtPr>
          <w:sdtContent>
            <w:tc>
              <w:tcPr>
                <w:tcW w:w="14316" w:type="dxa"/>
                <w:gridSpan w:val="6"/>
              </w:tcPr>
              <w:p w14:paraId="33A9B5D1" w14:textId="3F8B841F" w:rsidR="00C31722" w:rsidRPr="00CF66BE" w:rsidRDefault="00C31722" w:rsidP="0005030F">
                <w:pPr>
                  <w:pStyle w:val="03TableText"/>
                  <w:rPr>
                    <w:rStyle w:val="0Tablefillin"/>
                  </w:rPr>
                </w:pPr>
                <w:r w:rsidRPr="00CF66BE">
                  <w:rPr>
                    <w:rStyle w:val="0Tablefillin"/>
                  </w:rPr>
                  <w:t>Add</w:t>
                </w:r>
              </w:p>
            </w:tc>
          </w:sdtContent>
        </w:sdt>
      </w:tr>
    </w:tbl>
    <w:p w14:paraId="2C990417" w14:textId="77777777" w:rsidR="00A72F7B" w:rsidRPr="00CF66BE" w:rsidRDefault="00A72F7B" w:rsidP="00C8456E">
      <w:pPr>
        <w:tabs>
          <w:tab w:val="left" w:pos="3227"/>
        </w:tabs>
        <w:ind w:left="123"/>
        <w:rPr>
          <w:rFonts w:cs="Segoe UI"/>
          <w:color w:val="000000"/>
          <w:sz w:val="20"/>
          <w:lang w:eastAsia="en-NZ"/>
        </w:rPr>
      </w:pPr>
    </w:p>
    <w:p w14:paraId="740F2501" w14:textId="77777777" w:rsidR="00802AEE" w:rsidRPr="00CF66BE" w:rsidRDefault="00802AEE" w:rsidP="00C8456E">
      <w:pPr>
        <w:tabs>
          <w:tab w:val="left" w:pos="3227"/>
        </w:tabs>
        <w:ind w:left="123"/>
        <w:rPr>
          <w:rFonts w:cs="Segoe UI"/>
          <w:color w:val="000000"/>
          <w:sz w:val="20"/>
          <w:lang w:eastAsia="en-NZ"/>
        </w:rPr>
        <w:sectPr w:rsidR="00802AEE" w:rsidRPr="00CF66BE" w:rsidSect="003A13E8">
          <w:footerReference w:type="default" r:id="rId11"/>
          <w:headerReference w:type="first" r:id="rId12"/>
          <w:footerReference w:type="first" r:id="rId13"/>
          <w:pgSz w:w="23808" w:h="16840" w:orient="landscape" w:code="8"/>
          <w:pgMar w:top="2268" w:right="1134" w:bottom="1134" w:left="1134" w:header="340" w:footer="340" w:gutter="0"/>
          <w:cols w:space="708"/>
          <w:titlePg/>
          <w:docGrid w:linePitch="360"/>
        </w:sectPr>
      </w:pPr>
    </w:p>
    <w:p w14:paraId="2F537EA3" w14:textId="3AD8D260" w:rsidR="007A6468" w:rsidRPr="00CF66BE" w:rsidRDefault="007A6468" w:rsidP="00AA72CC">
      <w:r w:rsidRPr="00CF66BE">
        <w:lastRenderedPageBreak/>
        <w:t xml:space="preserve">For the qualification you are seeking an equivalence assessment, list the environment health specific courses (right columns) and compare them to the content included in the National Diploma of Environment Health Science (left hand column).  Do not include courses included in other qualifications you may have taken as we can only assess the qualification you are seeking equivalence for.  Please ensure you provide a copy of the individual course content provided by the University. </w:t>
      </w:r>
    </w:p>
    <w:p w14:paraId="4D724194" w14:textId="77777777" w:rsidR="00E70452" w:rsidRDefault="00E70452" w:rsidP="00802AEE">
      <w:pPr>
        <w:ind w:right="5670"/>
      </w:pPr>
    </w:p>
    <w:p w14:paraId="75FD7BC9" w14:textId="77777777" w:rsidR="00240707" w:rsidRPr="00CF66BE" w:rsidRDefault="00240707" w:rsidP="00802AEE">
      <w:pPr>
        <w:ind w:right="5670"/>
      </w:pPr>
    </w:p>
    <w:p w14:paraId="043EF70E" w14:textId="63CEB680" w:rsidR="007963EA" w:rsidRDefault="00E70452" w:rsidP="002F0718">
      <w:pPr>
        <w:pStyle w:val="Tabletitle"/>
        <w:rPr>
          <w:bCs/>
          <w:sz w:val="20"/>
        </w:rPr>
      </w:pPr>
      <w:r w:rsidRPr="00CF66BE">
        <w:t xml:space="preserve">Environmental Health </w:t>
      </w:r>
      <w:r w:rsidR="005F327F">
        <w:t>s</w:t>
      </w:r>
      <w:r w:rsidRPr="00CF66BE">
        <w:t xml:space="preserve">pecific </w:t>
      </w:r>
      <w:r w:rsidR="005F327F">
        <w:t>c</w:t>
      </w:r>
      <w:r w:rsidRPr="00CF66BE">
        <w:t>ourses in the National Diploma of Environment Health Science</w:t>
      </w:r>
    </w:p>
    <w:p w14:paraId="27F4AE2A" w14:textId="77777777" w:rsidR="004403BA" w:rsidRDefault="004403BA" w:rsidP="00E70452">
      <w:pPr>
        <w:pStyle w:val="Tabletitle"/>
      </w:pPr>
    </w:p>
    <w:tbl>
      <w:tblPr>
        <w:tblStyle w:val="Table-Grid"/>
        <w:tblW w:w="4974" w:type="pct"/>
        <w:tblBorders>
          <w:insideV w:val="single" w:sz="2" w:space="0" w:color="1B83A0" w:themeColor="text1"/>
        </w:tblBorders>
        <w:tblLayout w:type="fixed"/>
        <w:tblLook w:val="0600" w:firstRow="0" w:lastRow="0" w:firstColumn="0" w:lastColumn="0" w:noHBand="1" w:noVBand="1"/>
      </w:tblPr>
      <w:tblGrid>
        <w:gridCol w:w="3575"/>
        <w:gridCol w:w="3404"/>
        <w:gridCol w:w="853"/>
        <w:gridCol w:w="853"/>
        <w:gridCol w:w="849"/>
        <w:gridCol w:w="849"/>
        <w:gridCol w:w="849"/>
        <w:gridCol w:w="849"/>
        <w:gridCol w:w="849"/>
        <w:gridCol w:w="849"/>
        <w:gridCol w:w="849"/>
        <w:gridCol w:w="849"/>
        <w:gridCol w:w="849"/>
        <w:gridCol w:w="849"/>
        <w:gridCol w:w="849"/>
        <w:gridCol w:w="849"/>
        <w:gridCol w:w="849"/>
        <w:gridCol w:w="849"/>
        <w:gridCol w:w="857"/>
      </w:tblGrid>
      <w:tr w:rsidR="002F0718" w:rsidRPr="00CF66BE" w14:paraId="7555858C" w14:textId="77777777" w:rsidTr="001251F8">
        <w:trPr>
          <w:trHeight w:val="1134"/>
          <w:tblHeader/>
        </w:trPr>
        <w:tc>
          <w:tcPr>
            <w:tcW w:w="1628" w:type="pct"/>
            <w:gridSpan w:val="2"/>
            <w:tcBorders>
              <w:left w:val="nil"/>
              <w:bottom w:val="single" w:sz="2" w:space="0" w:color="1B83A0" w:themeColor="text1"/>
            </w:tcBorders>
            <w:shd w:val="clear" w:color="auto" w:fill="EAF6F6"/>
          </w:tcPr>
          <w:p w14:paraId="0E8D28E8" w14:textId="77777777" w:rsidR="002F0718" w:rsidRPr="00EB2FB7" w:rsidRDefault="002F0718" w:rsidP="002F0718">
            <w:pPr>
              <w:pStyle w:val="Tabletitle"/>
              <w:rPr>
                <w:color w:val="auto"/>
                <w:sz w:val="20"/>
              </w:rPr>
            </w:pPr>
            <w:r w:rsidRPr="00EB2FB7">
              <w:rPr>
                <w:color w:val="auto"/>
                <w:sz w:val="20"/>
              </w:rPr>
              <w:t>List the name of each environmental health specific course completed</w:t>
            </w:r>
          </w:p>
          <w:p w14:paraId="5866F8B6" w14:textId="77777777" w:rsidR="002F0718" w:rsidRPr="00EB2FB7" w:rsidRDefault="002F0718" w:rsidP="002F0718">
            <w:pPr>
              <w:pStyle w:val="Tabletitle"/>
              <w:rPr>
                <w:b w:val="0"/>
                <w:bCs/>
                <w:iCs/>
                <w:color w:val="auto"/>
                <w:sz w:val="20"/>
              </w:rPr>
            </w:pPr>
            <w:r w:rsidRPr="00EB2FB7">
              <w:rPr>
                <w:b w:val="0"/>
                <w:bCs/>
                <w:iCs/>
                <w:color w:val="auto"/>
                <w:sz w:val="20"/>
              </w:rPr>
              <w:t xml:space="preserve">In each box, select either: </w:t>
            </w:r>
          </w:p>
          <w:p w14:paraId="0160534F" w14:textId="77777777" w:rsidR="002F0718" w:rsidRDefault="002F0718" w:rsidP="002F0718">
            <w:pPr>
              <w:pStyle w:val="Tabletitle"/>
              <w:rPr>
                <w:b w:val="0"/>
                <w:bCs/>
                <w:iCs/>
                <w:color w:val="auto"/>
                <w:sz w:val="20"/>
              </w:rPr>
            </w:pPr>
            <w:r w:rsidRPr="00EB2FB7">
              <w:rPr>
                <w:b w:val="0"/>
                <w:bCs/>
                <w:iCs/>
                <w:color w:val="auto"/>
                <w:sz w:val="20"/>
              </w:rPr>
              <w:t xml:space="preserve">P   where your course covers part of the topics* </w:t>
            </w:r>
          </w:p>
          <w:p w14:paraId="6768B478" w14:textId="77777777" w:rsidR="002F0718" w:rsidRPr="00AA72CC" w:rsidRDefault="002F0718" w:rsidP="002F0718">
            <w:pPr>
              <w:pStyle w:val="Tabletitle"/>
              <w:rPr>
                <w:b w:val="0"/>
                <w:iCs/>
                <w:color w:val="auto"/>
                <w:sz w:val="20"/>
              </w:rPr>
            </w:pPr>
            <w:r w:rsidRPr="00EB2FB7">
              <w:rPr>
                <w:b w:val="0"/>
                <w:bCs/>
                <w:iCs/>
                <w:color w:val="auto"/>
                <w:sz w:val="20"/>
              </w:rPr>
              <w:t>N  where no topics have been covered by your course</w:t>
            </w:r>
          </w:p>
          <w:p w14:paraId="21E8EB1E" w14:textId="36E05755" w:rsidR="002F0718" w:rsidRPr="00CF66BE" w:rsidRDefault="002F0718" w:rsidP="002F0718">
            <w:pPr>
              <w:pStyle w:val="04TableBold"/>
            </w:pPr>
            <w:r w:rsidRPr="00AA72CC">
              <w:rPr>
                <w:b w:val="0"/>
                <w:iCs/>
                <w:color w:val="auto"/>
              </w:rPr>
              <w:t>F   where all topics covered</w:t>
            </w:r>
          </w:p>
        </w:tc>
        <w:sdt>
          <w:sdtPr>
            <w:rPr>
              <w:b/>
              <w:bCs/>
              <w:sz w:val="20"/>
            </w:rPr>
            <w:alias w:val="Add course name"/>
            <w:tag w:val="Add course name"/>
            <w:id w:val="1990130071"/>
            <w:placeholder>
              <w:docPart w:val="B2C00260F73947A4A5CD5F9F0FDC0B41"/>
            </w:placeholder>
          </w:sdtPr>
          <w:sdtContent>
            <w:tc>
              <w:tcPr>
                <w:tcW w:w="199" w:type="pct"/>
                <w:tcBorders>
                  <w:bottom w:val="single" w:sz="2" w:space="0" w:color="1B83A0" w:themeColor="text1"/>
                </w:tcBorders>
                <w:shd w:val="clear" w:color="auto" w:fill="EAF6F6"/>
              </w:tcPr>
              <w:p w14:paraId="7F90B290" w14:textId="350AC92C" w:rsidR="002F0718" w:rsidRPr="00AA72CC" w:rsidRDefault="002F0718" w:rsidP="002F0718">
                <w:pPr>
                  <w:rPr>
                    <w:rStyle w:val="0Tablefillin"/>
                  </w:rPr>
                </w:pPr>
                <w:r w:rsidRPr="00C520C2">
                  <w:rPr>
                    <w:b/>
                    <w:bCs/>
                    <w:color w:val="auto"/>
                    <w:sz w:val="20"/>
                  </w:rPr>
                  <w:t>Course name</w:t>
                </w:r>
              </w:p>
            </w:tc>
          </w:sdtContent>
        </w:sdt>
        <w:sdt>
          <w:sdtPr>
            <w:rPr>
              <w:b/>
              <w:bCs/>
              <w:sz w:val="20"/>
            </w:rPr>
            <w:alias w:val="Add course name"/>
            <w:tag w:val="Add course name"/>
            <w:id w:val="2104141165"/>
            <w:placeholder>
              <w:docPart w:val="9D232615E3064113B976EA2DF098D9F9"/>
            </w:placeholder>
          </w:sdtPr>
          <w:sdtContent>
            <w:tc>
              <w:tcPr>
                <w:tcW w:w="199" w:type="pct"/>
                <w:tcBorders>
                  <w:bottom w:val="single" w:sz="2" w:space="0" w:color="1B83A0" w:themeColor="text1"/>
                </w:tcBorders>
                <w:shd w:val="clear" w:color="auto" w:fill="EAF6F6"/>
              </w:tcPr>
              <w:p w14:paraId="6D1F4841" w14:textId="2295184C" w:rsidR="002F0718" w:rsidRPr="00AA72CC" w:rsidRDefault="002F0718" w:rsidP="002F0718">
                <w:pPr>
                  <w:rPr>
                    <w:rStyle w:val="0Tablefillin"/>
                  </w:rPr>
                </w:pPr>
                <w:r w:rsidRPr="00C520C2">
                  <w:rPr>
                    <w:b/>
                    <w:bCs/>
                    <w:color w:val="auto"/>
                    <w:sz w:val="20"/>
                  </w:rPr>
                  <w:t>Course name</w:t>
                </w:r>
              </w:p>
            </w:tc>
          </w:sdtContent>
        </w:sdt>
        <w:sdt>
          <w:sdtPr>
            <w:rPr>
              <w:b/>
              <w:bCs/>
              <w:sz w:val="20"/>
            </w:rPr>
            <w:alias w:val="Add course name"/>
            <w:tag w:val="Add course name"/>
            <w:id w:val="-1213349559"/>
            <w:placeholder>
              <w:docPart w:val="3468643C5F9B4841B3172B0768B54A2D"/>
            </w:placeholder>
          </w:sdtPr>
          <w:sdtContent>
            <w:tc>
              <w:tcPr>
                <w:tcW w:w="198" w:type="pct"/>
                <w:tcBorders>
                  <w:bottom w:val="single" w:sz="2" w:space="0" w:color="1B83A0" w:themeColor="text1"/>
                </w:tcBorders>
                <w:shd w:val="clear" w:color="auto" w:fill="EAF6F6"/>
              </w:tcPr>
              <w:p w14:paraId="6423CEE3" w14:textId="6BBFD45D" w:rsidR="002F0718" w:rsidRPr="00AA72CC" w:rsidRDefault="002F0718" w:rsidP="002F0718">
                <w:pPr>
                  <w:rPr>
                    <w:rStyle w:val="0Tablefillin"/>
                  </w:rPr>
                </w:pPr>
                <w:r w:rsidRPr="00C520C2">
                  <w:rPr>
                    <w:b/>
                    <w:bCs/>
                    <w:color w:val="auto"/>
                    <w:sz w:val="20"/>
                  </w:rPr>
                  <w:t>Course name</w:t>
                </w:r>
              </w:p>
            </w:tc>
          </w:sdtContent>
        </w:sdt>
        <w:sdt>
          <w:sdtPr>
            <w:rPr>
              <w:b/>
              <w:bCs/>
              <w:sz w:val="20"/>
            </w:rPr>
            <w:alias w:val="Add course name"/>
            <w:tag w:val="Add course name"/>
            <w:id w:val="1654874823"/>
            <w:placeholder>
              <w:docPart w:val="E139DADC890F4DB3A8D2FA071146DB59"/>
            </w:placeholder>
          </w:sdtPr>
          <w:sdtContent>
            <w:tc>
              <w:tcPr>
                <w:tcW w:w="198" w:type="pct"/>
                <w:tcBorders>
                  <w:bottom w:val="single" w:sz="2" w:space="0" w:color="1B83A0" w:themeColor="text1"/>
                </w:tcBorders>
                <w:shd w:val="clear" w:color="auto" w:fill="EAF6F6"/>
              </w:tcPr>
              <w:p w14:paraId="4CC4BC3F" w14:textId="08CC020B" w:rsidR="002F0718" w:rsidRPr="00AA72CC" w:rsidRDefault="002F0718" w:rsidP="002F0718">
                <w:pPr>
                  <w:rPr>
                    <w:rStyle w:val="0Tablefillin"/>
                  </w:rPr>
                </w:pPr>
                <w:r w:rsidRPr="00C520C2">
                  <w:rPr>
                    <w:b/>
                    <w:bCs/>
                    <w:color w:val="auto"/>
                    <w:sz w:val="20"/>
                  </w:rPr>
                  <w:t>Course name</w:t>
                </w:r>
              </w:p>
            </w:tc>
          </w:sdtContent>
        </w:sdt>
        <w:sdt>
          <w:sdtPr>
            <w:rPr>
              <w:b/>
              <w:bCs/>
              <w:sz w:val="20"/>
            </w:rPr>
            <w:alias w:val="Add course name"/>
            <w:tag w:val="Add course name"/>
            <w:id w:val="-999341544"/>
            <w:placeholder>
              <w:docPart w:val="FD199F3384274A8694B3686C8CB80210"/>
            </w:placeholder>
          </w:sdtPr>
          <w:sdtContent>
            <w:tc>
              <w:tcPr>
                <w:tcW w:w="198" w:type="pct"/>
                <w:tcBorders>
                  <w:bottom w:val="single" w:sz="2" w:space="0" w:color="1B83A0" w:themeColor="text1"/>
                </w:tcBorders>
                <w:shd w:val="clear" w:color="auto" w:fill="EAF6F6"/>
              </w:tcPr>
              <w:p w14:paraId="3276984D" w14:textId="2B38AE13" w:rsidR="002F0718" w:rsidRPr="00AA72CC" w:rsidRDefault="002F0718" w:rsidP="002F0718">
                <w:pPr>
                  <w:rPr>
                    <w:rStyle w:val="0Tablefillin"/>
                  </w:rPr>
                </w:pPr>
                <w:r w:rsidRPr="00C520C2">
                  <w:rPr>
                    <w:b/>
                    <w:bCs/>
                    <w:color w:val="auto"/>
                    <w:sz w:val="20"/>
                  </w:rPr>
                  <w:t>Course name</w:t>
                </w:r>
              </w:p>
            </w:tc>
          </w:sdtContent>
        </w:sdt>
        <w:sdt>
          <w:sdtPr>
            <w:rPr>
              <w:b/>
              <w:bCs/>
              <w:sz w:val="20"/>
            </w:rPr>
            <w:alias w:val="Add course name"/>
            <w:tag w:val="Add course name"/>
            <w:id w:val="-450864849"/>
            <w:placeholder>
              <w:docPart w:val="606E134EFC7D4371B5F224EB4CB107C0"/>
            </w:placeholder>
          </w:sdtPr>
          <w:sdtContent>
            <w:tc>
              <w:tcPr>
                <w:tcW w:w="198" w:type="pct"/>
                <w:tcBorders>
                  <w:bottom w:val="single" w:sz="2" w:space="0" w:color="1B83A0" w:themeColor="text1"/>
                </w:tcBorders>
                <w:shd w:val="clear" w:color="auto" w:fill="EAF6F6"/>
              </w:tcPr>
              <w:p w14:paraId="0ABD8C88" w14:textId="45A62F5E" w:rsidR="002F0718" w:rsidRPr="00AA72CC" w:rsidRDefault="002F0718" w:rsidP="002F0718">
                <w:pPr>
                  <w:rPr>
                    <w:rStyle w:val="0Tablefillin"/>
                  </w:rPr>
                </w:pPr>
                <w:r w:rsidRPr="00C520C2">
                  <w:rPr>
                    <w:b/>
                    <w:bCs/>
                    <w:color w:val="auto"/>
                    <w:sz w:val="20"/>
                  </w:rPr>
                  <w:t>Course name</w:t>
                </w:r>
              </w:p>
            </w:tc>
          </w:sdtContent>
        </w:sdt>
        <w:sdt>
          <w:sdtPr>
            <w:rPr>
              <w:b/>
              <w:bCs/>
              <w:sz w:val="20"/>
            </w:rPr>
            <w:alias w:val="Add course name"/>
            <w:tag w:val="Add course name"/>
            <w:id w:val="-1335674285"/>
            <w:placeholder>
              <w:docPart w:val="4ABCCB7C052747369B939A1BDA605682"/>
            </w:placeholder>
          </w:sdtPr>
          <w:sdtContent>
            <w:tc>
              <w:tcPr>
                <w:tcW w:w="198" w:type="pct"/>
                <w:tcBorders>
                  <w:bottom w:val="single" w:sz="2" w:space="0" w:color="1B83A0" w:themeColor="text1"/>
                </w:tcBorders>
                <w:shd w:val="clear" w:color="auto" w:fill="EAF6F6"/>
              </w:tcPr>
              <w:p w14:paraId="24C4E69E" w14:textId="69B3CB79" w:rsidR="002F0718" w:rsidRPr="00AA72CC" w:rsidRDefault="002F0718" w:rsidP="002F0718">
                <w:pPr>
                  <w:rPr>
                    <w:rStyle w:val="0Tablefillin"/>
                  </w:rPr>
                </w:pPr>
                <w:r w:rsidRPr="00C520C2">
                  <w:rPr>
                    <w:b/>
                    <w:bCs/>
                    <w:color w:val="auto"/>
                    <w:sz w:val="20"/>
                  </w:rPr>
                  <w:t>Course name</w:t>
                </w:r>
              </w:p>
            </w:tc>
          </w:sdtContent>
        </w:sdt>
        <w:sdt>
          <w:sdtPr>
            <w:rPr>
              <w:b/>
              <w:bCs/>
              <w:sz w:val="20"/>
            </w:rPr>
            <w:alias w:val="Add course name"/>
            <w:tag w:val="Add course name"/>
            <w:id w:val="-562713775"/>
            <w:placeholder>
              <w:docPart w:val="5A4A1F23A5B24FD59FC6F51DE2E14658"/>
            </w:placeholder>
          </w:sdtPr>
          <w:sdtContent>
            <w:tc>
              <w:tcPr>
                <w:tcW w:w="198" w:type="pct"/>
                <w:tcBorders>
                  <w:bottom w:val="single" w:sz="2" w:space="0" w:color="1B83A0" w:themeColor="text1"/>
                </w:tcBorders>
                <w:shd w:val="clear" w:color="auto" w:fill="EAF6F6"/>
              </w:tcPr>
              <w:p w14:paraId="30D0117E" w14:textId="4A1B61A3" w:rsidR="002F0718" w:rsidRPr="00AA72CC" w:rsidRDefault="002F0718" w:rsidP="002F0718">
                <w:pPr>
                  <w:rPr>
                    <w:rStyle w:val="0Tablefillin"/>
                  </w:rPr>
                </w:pPr>
                <w:r w:rsidRPr="00C520C2">
                  <w:rPr>
                    <w:b/>
                    <w:bCs/>
                    <w:color w:val="auto"/>
                    <w:sz w:val="20"/>
                  </w:rPr>
                  <w:t>Course name</w:t>
                </w:r>
              </w:p>
            </w:tc>
          </w:sdtContent>
        </w:sdt>
        <w:sdt>
          <w:sdtPr>
            <w:rPr>
              <w:b/>
              <w:bCs/>
              <w:sz w:val="20"/>
            </w:rPr>
            <w:alias w:val="Add course name"/>
            <w:tag w:val="Add course name"/>
            <w:id w:val="-1429729938"/>
            <w:placeholder>
              <w:docPart w:val="4302459EB9C4494097FCC0C6D11259F0"/>
            </w:placeholder>
          </w:sdtPr>
          <w:sdtContent>
            <w:tc>
              <w:tcPr>
                <w:tcW w:w="198" w:type="pct"/>
                <w:tcBorders>
                  <w:bottom w:val="single" w:sz="2" w:space="0" w:color="1B83A0" w:themeColor="text1"/>
                </w:tcBorders>
                <w:shd w:val="clear" w:color="auto" w:fill="EAF6F6"/>
              </w:tcPr>
              <w:p w14:paraId="393BDD4D" w14:textId="6CF0B816" w:rsidR="002F0718" w:rsidRPr="00AA72CC" w:rsidRDefault="002F0718" w:rsidP="002F0718">
                <w:pPr>
                  <w:rPr>
                    <w:rStyle w:val="0Tablefillin"/>
                  </w:rPr>
                </w:pPr>
                <w:r w:rsidRPr="00C520C2">
                  <w:rPr>
                    <w:b/>
                    <w:bCs/>
                    <w:color w:val="auto"/>
                    <w:sz w:val="20"/>
                  </w:rPr>
                  <w:t>Course name</w:t>
                </w:r>
              </w:p>
            </w:tc>
          </w:sdtContent>
        </w:sdt>
        <w:sdt>
          <w:sdtPr>
            <w:rPr>
              <w:b/>
              <w:bCs/>
              <w:sz w:val="20"/>
            </w:rPr>
            <w:alias w:val="Add course name"/>
            <w:tag w:val="Add course name"/>
            <w:id w:val="-1851332805"/>
            <w:placeholder>
              <w:docPart w:val="CB643A13C4F84B0BBFF2D2AF4F283CFB"/>
            </w:placeholder>
          </w:sdtPr>
          <w:sdtContent>
            <w:tc>
              <w:tcPr>
                <w:tcW w:w="198" w:type="pct"/>
                <w:tcBorders>
                  <w:bottom w:val="single" w:sz="2" w:space="0" w:color="1B83A0" w:themeColor="text1"/>
                </w:tcBorders>
                <w:shd w:val="clear" w:color="auto" w:fill="EAF6F6"/>
              </w:tcPr>
              <w:p w14:paraId="48A5943C" w14:textId="0650579E" w:rsidR="002F0718" w:rsidRPr="00AA72CC" w:rsidRDefault="002F0718" w:rsidP="002F0718">
                <w:pPr>
                  <w:rPr>
                    <w:rStyle w:val="0Tablefillin"/>
                  </w:rPr>
                </w:pPr>
                <w:r w:rsidRPr="00C520C2">
                  <w:rPr>
                    <w:b/>
                    <w:bCs/>
                    <w:color w:val="auto"/>
                    <w:sz w:val="20"/>
                  </w:rPr>
                  <w:t>Course name</w:t>
                </w:r>
              </w:p>
            </w:tc>
          </w:sdtContent>
        </w:sdt>
        <w:sdt>
          <w:sdtPr>
            <w:rPr>
              <w:b/>
              <w:bCs/>
              <w:sz w:val="20"/>
            </w:rPr>
            <w:alias w:val="Add course name"/>
            <w:tag w:val="Add course name"/>
            <w:id w:val="989520078"/>
            <w:placeholder>
              <w:docPart w:val="DBA0B2B7FB714882AEC62ECAD3A58CA2"/>
            </w:placeholder>
          </w:sdtPr>
          <w:sdtContent>
            <w:tc>
              <w:tcPr>
                <w:tcW w:w="198" w:type="pct"/>
                <w:tcBorders>
                  <w:bottom w:val="single" w:sz="2" w:space="0" w:color="1B83A0" w:themeColor="text1"/>
                </w:tcBorders>
                <w:shd w:val="clear" w:color="auto" w:fill="EAF6F6"/>
              </w:tcPr>
              <w:p w14:paraId="1334A3A8" w14:textId="71FA3DD9" w:rsidR="002F0718" w:rsidRPr="00AA72CC" w:rsidRDefault="002F0718" w:rsidP="002F0718">
                <w:pPr>
                  <w:rPr>
                    <w:rStyle w:val="0Tablefillin"/>
                  </w:rPr>
                </w:pPr>
                <w:r w:rsidRPr="00C520C2">
                  <w:rPr>
                    <w:b/>
                    <w:bCs/>
                    <w:color w:val="auto"/>
                    <w:sz w:val="20"/>
                  </w:rPr>
                  <w:t>Course name</w:t>
                </w:r>
              </w:p>
            </w:tc>
          </w:sdtContent>
        </w:sdt>
        <w:sdt>
          <w:sdtPr>
            <w:rPr>
              <w:b/>
              <w:bCs/>
              <w:sz w:val="20"/>
            </w:rPr>
            <w:alias w:val="Add course name"/>
            <w:tag w:val="Add course name"/>
            <w:id w:val="-1530253884"/>
            <w:placeholder>
              <w:docPart w:val="19160D8770B540F3B49ABA3C5C873E6F"/>
            </w:placeholder>
          </w:sdtPr>
          <w:sdtContent>
            <w:tc>
              <w:tcPr>
                <w:tcW w:w="198" w:type="pct"/>
                <w:tcBorders>
                  <w:bottom w:val="single" w:sz="2" w:space="0" w:color="1B83A0" w:themeColor="text1"/>
                </w:tcBorders>
                <w:shd w:val="clear" w:color="auto" w:fill="EAF6F6"/>
              </w:tcPr>
              <w:p w14:paraId="6577200C" w14:textId="46A09508" w:rsidR="002F0718" w:rsidRPr="00AA72CC" w:rsidRDefault="002F0718" w:rsidP="002F0718">
                <w:pPr>
                  <w:rPr>
                    <w:rStyle w:val="0Tablefillin"/>
                  </w:rPr>
                </w:pPr>
                <w:r w:rsidRPr="00C520C2">
                  <w:rPr>
                    <w:b/>
                    <w:bCs/>
                    <w:color w:val="auto"/>
                    <w:sz w:val="20"/>
                  </w:rPr>
                  <w:t>Course name</w:t>
                </w:r>
              </w:p>
            </w:tc>
          </w:sdtContent>
        </w:sdt>
        <w:sdt>
          <w:sdtPr>
            <w:rPr>
              <w:b/>
              <w:bCs/>
              <w:sz w:val="20"/>
            </w:rPr>
            <w:alias w:val="Add course name"/>
            <w:tag w:val="Add course name"/>
            <w:id w:val="135537443"/>
            <w:placeholder>
              <w:docPart w:val="E0B6D24E3C8C4F19820D827A2706EEF4"/>
            </w:placeholder>
          </w:sdtPr>
          <w:sdtContent>
            <w:tc>
              <w:tcPr>
                <w:tcW w:w="198" w:type="pct"/>
                <w:tcBorders>
                  <w:bottom w:val="single" w:sz="2" w:space="0" w:color="1B83A0" w:themeColor="text1"/>
                </w:tcBorders>
                <w:shd w:val="clear" w:color="auto" w:fill="EAF6F6"/>
              </w:tcPr>
              <w:p w14:paraId="26155928" w14:textId="211A8DEB" w:rsidR="002F0718" w:rsidRPr="00AA72CC" w:rsidRDefault="002F0718" w:rsidP="002F0718">
                <w:pPr>
                  <w:rPr>
                    <w:rStyle w:val="0Tablefillin"/>
                  </w:rPr>
                </w:pPr>
                <w:r w:rsidRPr="00C520C2">
                  <w:rPr>
                    <w:b/>
                    <w:bCs/>
                    <w:color w:val="auto"/>
                    <w:sz w:val="20"/>
                  </w:rPr>
                  <w:t>Course name</w:t>
                </w:r>
              </w:p>
            </w:tc>
          </w:sdtContent>
        </w:sdt>
        <w:sdt>
          <w:sdtPr>
            <w:rPr>
              <w:b/>
              <w:bCs/>
              <w:sz w:val="20"/>
            </w:rPr>
            <w:alias w:val="Add course name"/>
            <w:tag w:val="Add course name"/>
            <w:id w:val="1442413578"/>
            <w:placeholder>
              <w:docPart w:val="23F711AEBA4749ED96CBA3A066244E5A"/>
            </w:placeholder>
          </w:sdtPr>
          <w:sdtContent>
            <w:tc>
              <w:tcPr>
                <w:tcW w:w="198" w:type="pct"/>
                <w:tcBorders>
                  <w:bottom w:val="single" w:sz="2" w:space="0" w:color="1B83A0" w:themeColor="text1"/>
                </w:tcBorders>
                <w:shd w:val="clear" w:color="auto" w:fill="EAF6F6"/>
              </w:tcPr>
              <w:p w14:paraId="1C0A237B" w14:textId="56999ADA" w:rsidR="002F0718" w:rsidRPr="00AA72CC" w:rsidRDefault="002F0718" w:rsidP="002F0718">
                <w:pPr>
                  <w:rPr>
                    <w:rStyle w:val="0Tablefillin"/>
                  </w:rPr>
                </w:pPr>
                <w:r w:rsidRPr="00C520C2">
                  <w:rPr>
                    <w:b/>
                    <w:bCs/>
                    <w:color w:val="auto"/>
                    <w:sz w:val="20"/>
                  </w:rPr>
                  <w:t>Course name</w:t>
                </w:r>
              </w:p>
            </w:tc>
          </w:sdtContent>
        </w:sdt>
        <w:sdt>
          <w:sdtPr>
            <w:rPr>
              <w:b/>
              <w:bCs/>
              <w:sz w:val="20"/>
            </w:rPr>
            <w:alias w:val="Add course name"/>
            <w:tag w:val="Add course name"/>
            <w:id w:val="-328589837"/>
            <w:placeholder>
              <w:docPart w:val="CDD9DB5149274288AD2BC4A99F78E725"/>
            </w:placeholder>
          </w:sdtPr>
          <w:sdtContent>
            <w:tc>
              <w:tcPr>
                <w:tcW w:w="198" w:type="pct"/>
                <w:tcBorders>
                  <w:bottom w:val="single" w:sz="2" w:space="0" w:color="1B83A0" w:themeColor="text1"/>
                </w:tcBorders>
                <w:shd w:val="clear" w:color="auto" w:fill="EAF6F6"/>
              </w:tcPr>
              <w:p w14:paraId="4BFFF841" w14:textId="33D45F83" w:rsidR="002F0718" w:rsidRPr="00AA72CC" w:rsidRDefault="002F0718" w:rsidP="002F0718">
                <w:pPr>
                  <w:rPr>
                    <w:rStyle w:val="0Tablefillin"/>
                  </w:rPr>
                </w:pPr>
                <w:r w:rsidRPr="00C520C2">
                  <w:rPr>
                    <w:b/>
                    <w:bCs/>
                    <w:color w:val="auto"/>
                    <w:sz w:val="20"/>
                  </w:rPr>
                  <w:t>Course name</w:t>
                </w:r>
              </w:p>
            </w:tc>
          </w:sdtContent>
        </w:sdt>
        <w:sdt>
          <w:sdtPr>
            <w:rPr>
              <w:b/>
              <w:bCs/>
              <w:sz w:val="20"/>
            </w:rPr>
            <w:alias w:val="Add course name"/>
            <w:tag w:val="Add course name"/>
            <w:id w:val="1306429387"/>
            <w:placeholder>
              <w:docPart w:val="08B229229A034C40AE50D559B410CCD9"/>
            </w:placeholder>
          </w:sdtPr>
          <w:sdtContent>
            <w:tc>
              <w:tcPr>
                <w:tcW w:w="198" w:type="pct"/>
                <w:tcBorders>
                  <w:bottom w:val="single" w:sz="2" w:space="0" w:color="1B83A0" w:themeColor="text1"/>
                </w:tcBorders>
                <w:shd w:val="clear" w:color="auto" w:fill="EAF6F6"/>
              </w:tcPr>
              <w:p w14:paraId="35E3B5E6" w14:textId="7684B54B" w:rsidR="002F0718" w:rsidRPr="00AA72CC" w:rsidRDefault="002F0718" w:rsidP="002F0718">
                <w:pPr>
                  <w:rPr>
                    <w:rStyle w:val="0Tablefillin"/>
                  </w:rPr>
                </w:pPr>
                <w:r w:rsidRPr="00C520C2">
                  <w:rPr>
                    <w:b/>
                    <w:bCs/>
                    <w:color w:val="auto"/>
                    <w:sz w:val="20"/>
                  </w:rPr>
                  <w:t>Course name</w:t>
                </w:r>
              </w:p>
            </w:tc>
          </w:sdtContent>
        </w:sdt>
        <w:sdt>
          <w:sdtPr>
            <w:rPr>
              <w:b/>
              <w:bCs/>
              <w:sz w:val="20"/>
            </w:rPr>
            <w:alias w:val="Add course name"/>
            <w:tag w:val="Add course name"/>
            <w:id w:val="-557398215"/>
            <w:placeholder>
              <w:docPart w:val="8EB69295A12343F29C96D0B1E90AC5B7"/>
            </w:placeholder>
          </w:sdtPr>
          <w:sdtContent>
            <w:tc>
              <w:tcPr>
                <w:tcW w:w="200" w:type="pct"/>
                <w:tcBorders>
                  <w:bottom w:val="single" w:sz="2" w:space="0" w:color="1B83A0" w:themeColor="text1"/>
                  <w:right w:val="nil"/>
                </w:tcBorders>
                <w:shd w:val="clear" w:color="auto" w:fill="EAF6F6"/>
              </w:tcPr>
              <w:p w14:paraId="7BC5FBB0" w14:textId="6CFC1419" w:rsidR="002F0718" w:rsidRPr="00AA72CC" w:rsidRDefault="002F0718" w:rsidP="002F0718">
                <w:pPr>
                  <w:rPr>
                    <w:rStyle w:val="0Tablefillin"/>
                  </w:rPr>
                </w:pPr>
                <w:r w:rsidRPr="00C520C2">
                  <w:rPr>
                    <w:b/>
                    <w:bCs/>
                    <w:color w:val="auto"/>
                    <w:sz w:val="20"/>
                  </w:rPr>
                  <w:t>Course name</w:t>
                </w:r>
              </w:p>
            </w:tc>
          </w:sdtContent>
        </w:sdt>
      </w:tr>
      <w:tr w:rsidR="00AA72CC" w:rsidRPr="00CF66BE" w14:paraId="411FCCFF" w14:textId="77777777" w:rsidTr="001251F8">
        <w:trPr>
          <w:trHeight w:val="1134"/>
        </w:trPr>
        <w:tc>
          <w:tcPr>
            <w:tcW w:w="834" w:type="pct"/>
            <w:tcBorders>
              <w:left w:val="nil"/>
              <w:bottom w:val="single" w:sz="2" w:space="0" w:color="1B83A0" w:themeColor="text1"/>
              <w:right w:val="nil"/>
            </w:tcBorders>
          </w:tcPr>
          <w:p w14:paraId="6970DD77" w14:textId="77777777" w:rsidR="00AA72CC" w:rsidRPr="00CF66BE" w:rsidRDefault="00AA72CC" w:rsidP="00AA72CC">
            <w:pPr>
              <w:pStyle w:val="04TableBold"/>
            </w:pPr>
            <w:r w:rsidRPr="00CF66BE">
              <w:t>Toxicology </w:t>
            </w:r>
          </w:p>
          <w:p w14:paraId="29ED09E7" w14:textId="28DBC9CB" w:rsidR="00AA72CC" w:rsidRPr="00CF66BE" w:rsidRDefault="00AA72CC" w:rsidP="00AA72CC">
            <w:r w:rsidRPr="00E1115A">
              <w:rPr>
                <w:rFonts w:ascii="Segoe UI Semibold" w:hAnsi="Segoe UI Semibold"/>
              </w:rPr>
              <w:t>Aim</w:t>
            </w:r>
            <w:r w:rsidRPr="00CF66BE">
              <w:t>:  </w:t>
            </w:r>
          </w:p>
          <w:p w14:paraId="05A1BD6F" w14:textId="516BC4FA" w:rsidR="00AA72CC" w:rsidRPr="00CF66BE" w:rsidRDefault="00EF02FC" w:rsidP="00AA72CC">
            <w:pPr>
              <w:pStyle w:val="05Tablebullet"/>
            </w:pPr>
            <w:r>
              <w:t>o</w:t>
            </w:r>
            <w:r w:rsidR="00AA72CC" w:rsidRPr="00CF66BE">
              <w:t>verall perspective of the mode of action and transport of different types of toxic substances in the human body</w:t>
            </w:r>
          </w:p>
        </w:tc>
        <w:tc>
          <w:tcPr>
            <w:tcW w:w="794" w:type="pct"/>
            <w:tcBorders>
              <w:left w:val="nil"/>
              <w:bottom w:val="single" w:sz="2" w:space="0" w:color="1B83A0" w:themeColor="text1"/>
            </w:tcBorders>
          </w:tcPr>
          <w:p w14:paraId="28ED0EFC" w14:textId="77777777" w:rsidR="00AA72CC" w:rsidRPr="00CF66BE" w:rsidRDefault="00AA72CC" w:rsidP="00AA72CC">
            <w:pPr>
              <w:pStyle w:val="04TableBold"/>
            </w:pPr>
          </w:p>
          <w:p w14:paraId="2964B436" w14:textId="02CDBEAF" w:rsidR="00AA72CC" w:rsidRPr="00CF66BE" w:rsidRDefault="00AA72CC" w:rsidP="00AA72CC">
            <w:r w:rsidRPr="00E1115A">
              <w:rPr>
                <w:rFonts w:ascii="Segoe UI Semibold" w:hAnsi="Segoe UI Semibold" w:cs="Segoe UI Semibold"/>
              </w:rPr>
              <w:t>Topic</w:t>
            </w:r>
            <w:r w:rsidRPr="00C942D3">
              <w:rPr>
                <w:b/>
                <w:bCs/>
                <w:color w:val="ED6C77" w:themeColor="accent1"/>
              </w:rPr>
              <w:t>*</w:t>
            </w:r>
            <w:r w:rsidRPr="00CF66BE">
              <w:t>: </w:t>
            </w:r>
          </w:p>
          <w:p w14:paraId="17624D38" w14:textId="2E7087F5" w:rsidR="00AA72CC" w:rsidRPr="00CF66BE" w:rsidRDefault="00EF02FC" w:rsidP="00AA72CC">
            <w:pPr>
              <w:pStyle w:val="07Tabletopicsbullets"/>
              <w:framePr w:hSpace="0" w:wrap="auto" w:vAnchor="margin" w:yAlign="inline"/>
              <w:suppressOverlap w:val="0"/>
            </w:pPr>
            <w:r>
              <w:t>g</w:t>
            </w:r>
            <w:r w:rsidR="00AA72CC" w:rsidRPr="00CF66BE">
              <w:t>eneral principles </w:t>
            </w:r>
          </w:p>
          <w:p w14:paraId="31390967" w14:textId="2E1C9ED7" w:rsidR="00AA72CC" w:rsidRPr="00CF66BE" w:rsidRDefault="00EF02FC" w:rsidP="00AA72CC">
            <w:pPr>
              <w:pStyle w:val="07Tabletopicsbullets"/>
              <w:framePr w:hSpace="0" w:wrap="auto" w:vAnchor="margin" w:yAlign="inline"/>
              <w:suppressOverlap w:val="0"/>
            </w:pPr>
            <w:r>
              <w:t>p</w:t>
            </w:r>
            <w:r w:rsidR="00AA72CC" w:rsidRPr="00CF66BE">
              <w:t>hysiological responses </w:t>
            </w:r>
          </w:p>
          <w:p w14:paraId="742A86C3" w14:textId="1B0679F8" w:rsidR="00AA72CC" w:rsidRPr="00CF66BE" w:rsidRDefault="00EF02FC" w:rsidP="00AA72CC">
            <w:pPr>
              <w:pStyle w:val="07Tabletopicsbullets"/>
              <w:framePr w:hSpace="0" w:wrap="auto" w:vAnchor="margin" w:yAlign="inline"/>
              <w:suppressOverlap w:val="0"/>
            </w:pPr>
            <w:r>
              <w:t>s</w:t>
            </w:r>
            <w:r w:rsidR="00AA72CC" w:rsidRPr="00CF66BE">
              <w:t>pecific toxicants </w:t>
            </w:r>
          </w:p>
          <w:p w14:paraId="1E80D895" w14:textId="6281ED18" w:rsidR="00AA72CC" w:rsidRPr="00CF66BE" w:rsidRDefault="00EF02FC" w:rsidP="00AA72CC">
            <w:pPr>
              <w:pStyle w:val="07Tabletopicsbullets"/>
              <w:framePr w:hSpace="0" w:wrap="auto" w:vAnchor="margin" w:yAlign="inline"/>
              <w:suppressOverlap w:val="0"/>
            </w:pPr>
            <w:r>
              <w:t>i</w:t>
            </w:r>
            <w:r w:rsidR="00AA72CC" w:rsidRPr="00CF66BE">
              <w:t>nformation sources and administration </w:t>
            </w:r>
          </w:p>
          <w:p w14:paraId="50019BC7" w14:textId="2D718EEE" w:rsidR="00AA72CC" w:rsidRPr="00CF66BE" w:rsidRDefault="00EF02FC" w:rsidP="00AA72CC">
            <w:pPr>
              <w:pStyle w:val="07Tabletopicsbullets"/>
              <w:framePr w:hSpace="0" w:wrap="auto" w:vAnchor="margin" w:yAlign="inline"/>
              <w:suppressOverlap w:val="0"/>
              <w:rPr>
                <w:rFonts w:eastAsiaTheme="majorEastAsia"/>
              </w:rPr>
            </w:pPr>
            <w:r>
              <w:t>c</w:t>
            </w:r>
            <w:r w:rsidR="00AA72CC" w:rsidRPr="00CF66BE">
              <w:t>urrent topics </w:t>
            </w:r>
          </w:p>
        </w:tc>
        <w:sdt>
          <w:sdtPr>
            <w:rPr>
              <w:rStyle w:val="0Tablefillin"/>
            </w:rPr>
            <w:alias w:val="Select one"/>
            <w:tag w:val="Select one"/>
            <w:id w:val="-1676111207"/>
            <w:placeholder>
              <w:docPart w:val="8807A4A9F45444F7A00752DF4EE50FE8"/>
            </w:placeholder>
            <w:dropDownList>
              <w:listItem w:displayText="Select " w:value="Select"/>
              <w:listItem w:displayText="F" w:value="F"/>
              <w:listItem w:displayText="P" w:value="P"/>
              <w:listItem w:displayText="N" w:value="N"/>
            </w:dropDownList>
          </w:sdtPr>
          <w:sdtContent>
            <w:tc>
              <w:tcPr>
                <w:tcW w:w="199" w:type="pct"/>
                <w:tcBorders>
                  <w:bottom w:val="single" w:sz="2" w:space="0" w:color="1B83A0" w:themeColor="text1"/>
                </w:tcBorders>
              </w:tcPr>
              <w:p w14:paraId="68C1FE5A" w14:textId="7F81F418" w:rsidR="00AA72CC" w:rsidRPr="00AA72CC" w:rsidRDefault="00AA72CC" w:rsidP="00AA72CC">
                <w:pPr>
                  <w:rPr>
                    <w:rStyle w:val="0Tablefillin"/>
                  </w:rPr>
                </w:pPr>
                <w:r w:rsidRPr="00AA72CC">
                  <w:rPr>
                    <w:rStyle w:val="0Tablefillin"/>
                  </w:rPr>
                  <w:t xml:space="preserve">Select </w:t>
                </w:r>
              </w:p>
            </w:tc>
          </w:sdtContent>
        </w:sdt>
        <w:sdt>
          <w:sdtPr>
            <w:rPr>
              <w:rStyle w:val="0Tablefillin"/>
            </w:rPr>
            <w:alias w:val="Select one"/>
            <w:tag w:val="Select one"/>
            <w:id w:val="1204758904"/>
            <w:placeholder>
              <w:docPart w:val="BF2301FF6D3544BA8B171B0C5C0BE597"/>
            </w:placeholder>
            <w:dropDownList>
              <w:listItem w:displayText="Select " w:value="Select"/>
              <w:listItem w:displayText="F" w:value="F"/>
              <w:listItem w:displayText="P" w:value="P"/>
              <w:listItem w:displayText="N" w:value="N"/>
            </w:dropDownList>
          </w:sdtPr>
          <w:sdtContent>
            <w:tc>
              <w:tcPr>
                <w:tcW w:w="199" w:type="pct"/>
                <w:tcBorders>
                  <w:bottom w:val="single" w:sz="2" w:space="0" w:color="1B83A0" w:themeColor="text1"/>
                </w:tcBorders>
              </w:tcPr>
              <w:p w14:paraId="7547B376" w14:textId="30B21E2B" w:rsidR="00AA72CC" w:rsidRPr="00AA72CC" w:rsidRDefault="00AA72CC" w:rsidP="00AA72CC">
                <w:pPr>
                  <w:rPr>
                    <w:rStyle w:val="0Tablefillin"/>
                  </w:rPr>
                </w:pPr>
                <w:r w:rsidRPr="00AA72CC">
                  <w:rPr>
                    <w:rStyle w:val="0Tablefillin"/>
                  </w:rPr>
                  <w:t xml:space="preserve">Select </w:t>
                </w:r>
              </w:p>
            </w:tc>
          </w:sdtContent>
        </w:sdt>
        <w:sdt>
          <w:sdtPr>
            <w:rPr>
              <w:rStyle w:val="0Tablefillin"/>
            </w:rPr>
            <w:alias w:val="Select one"/>
            <w:tag w:val="Select one"/>
            <w:id w:val="661896435"/>
            <w:placeholder>
              <w:docPart w:val="F467A66C28CC48D2ACCF8ACF35E5090F"/>
            </w:placeholder>
            <w:dropDownList>
              <w:listItem w:displayText="Select " w:value="Select"/>
              <w:listItem w:displayText="F" w:value="F"/>
              <w:listItem w:displayText="P" w:value="P"/>
              <w:listItem w:displayText="N" w:value="N"/>
            </w:dropDownList>
          </w:sdtPr>
          <w:sdtContent>
            <w:tc>
              <w:tcPr>
                <w:tcW w:w="198" w:type="pct"/>
                <w:tcBorders>
                  <w:bottom w:val="single" w:sz="2" w:space="0" w:color="1B83A0" w:themeColor="text1"/>
                </w:tcBorders>
              </w:tcPr>
              <w:p w14:paraId="5ABC9DDE" w14:textId="651EE5E5" w:rsidR="00AA72CC" w:rsidRPr="00AA72CC" w:rsidRDefault="00AA72CC" w:rsidP="00AA72CC">
                <w:pPr>
                  <w:rPr>
                    <w:rStyle w:val="0Tablefillin"/>
                  </w:rPr>
                </w:pPr>
                <w:r w:rsidRPr="00AA72CC">
                  <w:rPr>
                    <w:rStyle w:val="0Tablefillin"/>
                  </w:rPr>
                  <w:t xml:space="preserve">Select </w:t>
                </w:r>
              </w:p>
            </w:tc>
          </w:sdtContent>
        </w:sdt>
        <w:sdt>
          <w:sdtPr>
            <w:rPr>
              <w:rStyle w:val="0Tablefillin"/>
            </w:rPr>
            <w:alias w:val="Select one"/>
            <w:tag w:val="Select one"/>
            <w:id w:val="146402200"/>
            <w:placeholder>
              <w:docPart w:val="D4166665606F42C8B8C66A18862312B9"/>
            </w:placeholder>
            <w:dropDownList>
              <w:listItem w:displayText="Select " w:value="Select"/>
              <w:listItem w:displayText="F" w:value="F"/>
              <w:listItem w:displayText="P" w:value="P"/>
              <w:listItem w:displayText="N" w:value="N"/>
            </w:dropDownList>
          </w:sdtPr>
          <w:sdtContent>
            <w:tc>
              <w:tcPr>
                <w:tcW w:w="198" w:type="pct"/>
                <w:tcBorders>
                  <w:bottom w:val="single" w:sz="2" w:space="0" w:color="1B83A0" w:themeColor="text1"/>
                </w:tcBorders>
              </w:tcPr>
              <w:p w14:paraId="11012BFD" w14:textId="763D7E85" w:rsidR="00AA72CC" w:rsidRPr="00AA72CC" w:rsidRDefault="00AA72CC" w:rsidP="00AA72CC">
                <w:pPr>
                  <w:rPr>
                    <w:rStyle w:val="0Tablefillin"/>
                  </w:rPr>
                </w:pPr>
                <w:r w:rsidRPr="00AA72CC">
                  <w:rPr>
                    <w:rStyle w:val="0Tablefillin"/>
                  </w:rPr>
                  <w:t xml:space="preserve">Select </w:t>
                </w:r>
              </w:p>
            </w:tc>
          </w:sdtContent>
        </w:sdt>
        <w:sdt>
          <w:sdtPr>
            <w:rPr>
              <w:rStyle w:val="0Tablefillin"/>
            </w:rPr>
            <w:alias w:val="Select one"/>
            <w:tag w:val="Select one"/>
            <w:id w:val="-1625622883"/>
            <w:placeholder>
              <w:docPart w:val="5237B62B64794BA5909D7C94A1A4CA1D"/>
            </w:placeholder>
            <w:dropDownList>
              <w:listItem w:displayText="Select " w:value="Select"/>
              <w:listItem w:displayText="F" w:value="F"/>
              <w:listItem w:displayText="P" w:value="P"/>
              <w:listItem w:displayText="N" w:value="N"/>
            </w:dropDownList>
          </w:sdtPr>
          <w:sdtContent>
            <w:tc>
              <w:tcPr>
                <w:tcW w:w="198" w:type="pct"/>
                <w:tcBorders>
                  <w:bottom w:val="single" w:sz="2" w:space="0" w:color="1B83A0" w:themeColor="text1"/>
                </w:tcBorders>
              </w:tcPr>
              <w:p w14:paraId="795DE1BB" w14:textId="46AA6279" w:rsidR="00AA72CC" w:rsidRPr="00AA72CC" w:rsidRDefault="00AA72CC" w:rsidP="00AA72CC">
                <w:pPr>
                  <w:rPr>
                    <w:rStyle w:val="0Tablefillin"/>
                  </w:rPr>
                </w:pPr>
                <w:r w:rsidRPr="00AA72CC">
                  <w:rPr>
                    <w:rStyle w:val="0Tablefillin"/>
                  </w:rPr>
                  <w:t xml:space="preserve">Select </w:t>
                </w:r>
              </w:p>
            </w:tc>
          </w:sdtContent>
        </w:sdt>
        <w:sdt>
          <w:sdtPr>
            <w:rPr>
              <w:rStyle w:val="0Tablefillin"/>
            </w:rPr>
            <w:alias w:val="Select one"/>
            <w:tag w:val="Select one"/>
            <w:id w:val="135465203"/>
            <w:placeholder>
              <w:docPart w:val="1D33B9F7AA5E4E1E8FA847F83DA48217"/>
            </w:placeholder>
            <w:dropDownList>
              <w:listItem w:displayText="Select " w:value="Select"/>
              <w:listItem w:displayText="F" w:value="F"/>
              <w:listItem w:displayText="P" w:value="P"/>
              <w:listItem w:displayText="N" w:value="N"/>
            </w:dropDownList>
          </w:sdtPr>
          <w:sdtContent>
            <w:tc>
              <w:tcPr>
                <w:tcW w:w="198" w:type="pct"/>
                <w:tcBorders>
                  <w:bottom w:val="single" w:sz="2" w:space="0" w:color="1B83A0" w:themeColor="text1"/>
                </w:tcBorders>
              </w:tcPr>
              <w:p w14:paraId="1D2F9ABF" w14:textId="497683B0" w:rsidR="00AA72CC" w:rsidRPr="00AA72CC" w:rsidRDefault="00AA72CC" w:rsidP="00AA72CC">
                <w:pPr>
                  <w:rPr>
                    <w:rStyle w:val="0Tablefillin"/>
                  </w:rPr>
                </w:pPr>
                <w:r w:rsidRPr="00AA72CC">
                  <w:rPr>
                    <w:rStyle w:val="0Tablefillin"/>
                  </w:rPr>
                  <w:t xml:space="preserve">Select </w:t>
                </w:r>
              </w:p>
            </w:tc>
          </w:sdtContent>
        </w:sdt>
        <w:sdt>
          <w:sdtPr>
            <w:rPr>
              <w:rStyle w:val="0Tablefillin"/>
            </w:rPr>
            <w:alias w:val="Select one"/>
            <w:tag w:val="Select one"/>
            <w:id w:val="-1234614099"/>
            <w:placeholder>
              <w:docPart w:val="C62E828E2328483A8B63E6E2B2D745BF"/>
            </w:placeholder>
            <w:dropDownList>
              <w:listItem w:displayText="Select " w:value="Select"/>
              <w:listItem w:displayText="F" w:value="F"/>
              <w:listItem w:displayText="P" w:value="P"/>
              <w:listItem w:displayText="N" w:value="N"/>
            </w:dropDownList>
          </w:sdtPr>
          <w:sdtContent>
            <w:tc>
              <w:tcPr>
                <w:tcW w:w="198" w:type="pct"/>
                <w:tcBorders>
                  <w:bottom w:val="single" w:sz="2" w:space="0" w:color="1B83A0" w:themeColor="text1"/>
                </w:tcBorders>
              </w:tcPr>
              <w:p w14:paraId="508FAF41" w14:textId="460732AB" w:rsidR="00AA72CC" w:rsidRPr="00AA72CC" w:rsidRDefault="00AA72CC" w:rsidP="00AA72CC">
                <w:pPr>
                  <w:rPr>
                    <w:rStyle w:val="0Tablefillin"/>
                  </w:rPr>
                </w:pPr>
                <w:r w:rsidRPr="00AA72CC">
                  <w:rPr>
                    <w:rStyle w:val="0Tablefillin"/>
                  </w:rPr>
                  <w:t xml:space="preserve">Select </w:t>
                </w:r>
              </w:p>
            </w:tc>
          </w:sdtContent>
        </w:sdt>
        <w:sdt>
          <w:sdtPr>
            <w:rPr>
              <w:rStyle w:val="0Tablefillin"/>
            </w:rPr>
            <w:alias w:val="Select one"/>
            <w:tag w:val="Select one"/>
            <w:id w:val="1836179067"/>
            <w:placeholder>
              <w:docPart w:val="38BDC7A794EC44B4891A1F9D03578851"/>
            </w:placeholder>
            <w:dropDownList>
              <w:listItem w:displayText="Select " w:value="Select"/>
              <w:listItem w:displayText="F" w:value="F"/>
              <w:listItem w:displayText="P" w:value="P"/>
              <w:listItem w:displayText="N" w:value="N"/>
            </w:dropDownList>
          </w:sdtPr>
          <w:sdtContent>
            <w:tc>
              <w:tcPr>
                <w:tcW w:w="198" w:type="pct"/>
                <w:tcBorders>
                  <w:bottom w:val="single" w:sz="2" w:space="0" w:color="1B83A0" w:themeColor="text1"/>
                </w:tcBorders>
              </w:tcPr>
              <w:p w14:paraId="451DE18B" w14:textId="2219BDB6" w:rsidR="00AA72CC" w:rsidRPr="00AA72CC" w:rsidRDefault="00AA72CC" w:rsidP="00AA72CC">
                <w:pPr>
                  <w:rPr>
                    <w:rStyle w:val="0Tablefillin"/>
                  </w:rPr>
                </w:pPr>
                <w:r w:rsidRPr="00AA72CC">
                  <w:rPr>
                    <w:rStyle w:val="0Tablefillin"/>
                  </w:rPr>
                  <w:t xml:space="preserve">Select </w:t>
                </w:r>
              </w:p>
            </w:tc>
          </w:sdtContent>
        </w:sdt>
        <w:sdt>
          <w:sdtPr>
            <w:rPr>
              <w:rStyle w:val="0Tablefillin"/>
            </w:rPr>
            <w:alias w:val="Select one"/>
            <w:tag w:val="Select one"/>
            <w:id w:val="-538128997"/>
            <w:placeholder>
              <w:docPart w:val="8B8FB1DF826949B6B888B32CDDD09483"/>
            </w:placeholder>
            <w:dropDownList>
              <w:listItem w:displayText="Select " w:value="Select"/>
              <w:listItem w:displayText="F" w:value="F"/>
              <w:listItem w:displayText="P" w:value="P"/>
              <w:listItem w:displayText="N" w:value="N"/>
            </w:dropDownList>
          </w:sdtPr>
          <w:sdtContent>
            <w:tc>
              <w:tcPr>
                <w:tcW w:w="198" w:type="pct"/>
                <w:tcBorders>
                  <w:bottom w:val="single" w:sz="2" w:space="0" w:color="1B83A0" w:themeColor="text1"/>
                </w:tcBorders>
              </w:tcPr>
              <w:p w14:paraId="120E7476" w14:textId="3D1E0E78" w:rsidR="00AA72CC" w:rsidRPr="00AA72CC" w:rsidRDefault="00AA72CC" w:rsidP="00AA72CC">
                <w:pPr>
                  <w:rPr>
                    <w:rStyle w:val="0Tablefillin"/>
                  </w:rPr>
                </w:pPr>
                <w:r w:rsidRPr="00AA72CC">
                  <w:rPr>
                    <w:rStyle w:val="0Tablefillin"/>
                  </w:rPr>
                  <w:t xml:space="preserve">Select </w:t>
                </w:r>
              </w:p>
            </w:tc>
          </w:sdtContent>
        </w:sdt>
        <w:sdt>
          <w:sdtPr>
            <w:rPr>
              <w:rStyle w:val="0Tablefillin"/>
            </w:rPr>
            <w:alias w:val="Select one"/>
            <w:tag w:val="Select one"/>
            <w:id w:val="-334772055"/>
            <w:placeholder>
              <w:docPart w:val="5B274937450A44BBBFE79E480C2214BC"/>
            </w:placeholder>
            <w:dropDownList>
              <w:listItem w:displayText="Select " w:value="Select"/>
              <w:listItem w:displayText="F" w:value="F"/>
              <w:listItem w:displayText="P" w:value="P"/>
              <w:listItem w:displayText="N" w:value="N"/>
            </w:dropDownList>
          </w:sdtPr>
          <w:sdtContent>
            <w:tc>
              <w:tcPr>
                <w:tcW w:w="198" w:type="pct"/>
                <w:tcBorders>
                  <w:bottom w:val="single" w:sz="2" w:space="0" w:color="1B83A0" w:themeColor="text1"/>
                </w:tcBorders>
              </w:tcPr>
              <w:p w14:paraId="6A3BCF4C" w14:textId="1C62B6E0" w:rsidR="00AA72CC" w:rsidRPr="00AA72CC" w:rsidRDefault="00AA72CC" w:rsidP="00AA72CC">
                <w:pPr>
                  <w:rPr>
                    <w:rStyle w:val="0Tablefillin"/>
                  </w:rPr>
                </w:pPr>
                <w:r w:rsidRPr="00AA72CC">
                  <w:rPr>
                    <w:rStyle w:val="0Tablefillin"/>
                  </w:rPr>
                  <w:t xml:space="preserve">Select </w:t>
                </w:r>
              </w:p>
            </w:tc>
          </w:sdtContent>
        </w:sdt>
        <w:sdt>
          <w:sdtPr>
            <w:rPr>
              <w:rStyle w:val="0Tablefillin"/>
            </w:rPr>
            <w:alias w:val="Select one"/>
            <w:tag w:val="Select one"/>
            <w:id w:val="-725059440"/>
            <w:placeholder>
              <w:docPart w:val="BE7D9B6538DB4AE98EF4BF28B0FF0634"/>
            </w:placeholder>
            <w:dropDownList>
              <w:listItem w:displayText="Select " w:value="Select"/>
              <w:listItem w:displayText="F" w:value="F"/>
              <w:listItem w:displayText="P" w:value="P"/>
              <w:listItem w:displayText="N" w:value="N"/>
            </w:dropDownList>
          </w:sdtPr>
          <w:sdtContent>
            <w:tc>
              <w:tcPr>
                <w:tcW w:w="198" w:type="pct"/>
                <w:tcBorders>
                  <w:bottom w:val="single" w:sz="2" w:space="0" w:color="1B83A0" w:themeColor="text1"/>
                </w:tcBorders>
              </w:tcPr>
              <w:p w14:paraId="071A8752" w14:textId="59248CD6" w:rsidR="00AA72CC" w:rsidRPr="00AA72CC" w:rsidRDefault="00AA72CC" w:rsidP="00AA72CC">
                <w:pPr>
                  <w:rPr>
                    <w:rStyle w:val="0Tablefillin"/>
                  </w:rPr>
                </w:pPr>
                <w:r w:rsidRPr="00AA72CC">
                  <w:rPr>
                    <w:rStyle w:val="0Tablefillin"/>
                  </w:rPr>
                  <w:t xml:space="preserve">Select </w:t>
                </w:r>
              </w:p>
            </w:tc>
          </w:sdtContent>
        </w:sdt>
        <w:sdt>
          <w:sdtPr>
            <w:rPr>
              <w:rStyle w:val="0Tablefillin"/>
            </w:rPr>
            <w:alias w:val="Select one"/>
            <w:tag w:val="Select one"/>
            <w:id w:val="1533157040"/>
            <w:placeholder>
              <w:docPart w:val="74424616650341E0A687BFB83CD91576"/>
            </w:placeholder>
            <w:dropDownList>
              <w:listItem w:displayText="Select " w:value="Select"/>
              <w:listItem w:displayText="F" w:value="F"/>
              <w:listItem w:displayText="P" w:value="P"/>
              <w:listItem w:displayText="N" w:value="N"/>
            </w:dropDownList>
          </w:sdtPr>
          <w:sdtContent>
            <w:tc>
              <w:tcPr>
                <w:tcW w:w="198" w:type="pct"/>
                <w:tcBorders>
                  <w:bottom w:val="single" w:sz="2" w:space="0" w:color="1B83A0" w:themeColor="text1"/>
                </w:tcBorders>
              </w:tcPr>
              <w:p w14:paraId="1E2BD4D2" w14:textId="543818C1" w:rsidR="00AA72CC" w:rsidRPr="00AA72CC" w:rsidRDefault="00AA72CC" w:rsidP="00AA72CC">
                <w:pPr>
                  <w:rPr>
                    <w:rStyle w:val="0Tablefillin"/>
                  </w:rPr>
                </w:pPr>
                <w:r w:rsidRPr="00AA72CC">
                  <w:rPr>
                    <w:rStyle w:val="0Tablefillin"/>
                  </w:rPr>
                  <w:t xml:space="preserve">Select </w:t>
                </w:r>
              </w:p>
            </w:tc>
          </w:sdtContent>
        </w:sdt>
        <w:sdt>
          <w:sdtPr>
            <w:rPr>
              <w:rStyle w:val="0Tablefillin"/>
            </w:rPr>
            <w:alias w:val="Select one"/>
            <w:tag w:val="Select one"/>
            <w:id w:val="-1551605395"/>
            <w:placeholder>
              <w:docPart w:val="4E904792D21A4279B310F5434894F736"/>
            </w:placeholder>
            <w:dropDownList>
              <w:listItem w:displayText="Select " w:value="Select"/>
              <w:listItem w:displayText="F" w:value="F"/>
              <w:listItem w:displayText="P" w:value="P"/>
              <w:listItem w:displayText="N" w:value="N"/>
            </w:dropDownList>
          </w:sdtPr>
          <w:sdtContent>
            <w:tc>
              <w:tcPr>
                <w:tcW w:w="198" w:type="pct"/>
                <w:tcBorders>
                  <w:bottom w:val="single" w:sz="2" w:space="0" w:color="1B83A0" w:themeColor="text1"/>
                </w:tcBorders>
              </w:tcPr>
              <w:p w14:paraId="1BA723F8" w14:textId="1CC72038" w:rsidR="00AA72CC" w:rsidRPr="00AA72CC" w:rsidRDefault="00AA72CC" w:rsidP="00AA72CC">
                <w:pPr>
                  <w:rPr>
                    <w:rStyle w:val="0Tablefillin"/>
                  </w:rPr>
                </w:pPr>
                <w:r w:rsidRPr="00AA72CC">
                  <w:rPr>
                    <w:rStyle w:val="0Tablefillin"/>
                  </w:rPr>
                  <w:t xml:space="preserve">Select </w:t>
                </w:r>
              </w:p>
            </w:tc>
          </w:sdtContent>
        </w:sdt>
        <w:sdt>
          <w:sdtPr>
            <w:rPr>
              <w:rStyle w:val="0Tablefillin"/>
            </w:rPr>
            <w:alias w:val="Select one"/>
            <w:tag w:val="Select one"/>
            <w:id w:val="724107089"/>
            <w:placeholder>
              <w:docPart w:val="0E1136704F424CDF891769C0693DABD0"/>
            </w:placeholder>
            <w:dropDownList>
              <w:listItem w:displayText="Select " w:value="Select"/>
              <w:listItem w:displayText="F" w:value="F"/>
              <w:listItem w:displayText="P" w:value="P"/>
              <w:listItem w:displayText="N" w:value="N"/>
            </w:dropDownList>
          </w:sdtPr>
          <w:sdtContent>
            <w:tc>
              <w:tcPr>
                <w:tcW w:w="198" w:type="pct"/>
                <w:tcBorders>
                  <w:bottom w:val="single" w:sz="2" w:space="0" w:color="1B83A0" w:themeColor="text1"/>
                </w:tcBorders>
              </w:tcPr>
              <w:p w14:paraId="68825C0C" w14:textId="2F34E7A3" w:rsidR="00AA72CC" w:rsidRPr="00AA72CC" w:rsidRDefault="00AA72CC" w:rsidP="00AA72CC">
                <w:pPr>
                  <w:rPr>
                    <w:rStyle w:val="0Tablefillin"/>
                  </w:rPr>
                </w:pPr>
                <w:r w:rsidRPr="00AA72CC">
                  <w:rPr>
                    <w:rStyle w:val="0Tablefillin"/>
                  </w:rPr>
                  <w:t xml:space="preserve">Select </w:t>
                </w:r>
              </w:p>
            </w:tc>
          </w:sdtContent>
        </w:sdt>
        <w:sdt>
          <w:sdtPr>
            <w:rPr>
              <w:rStyle w:val="0Tablefillin"/>
            </w:rPr>
            <w:alias w:val="Select one"/>
            <w:tag w:val="Select one"/>
            <w:id w:val="1024125600"/>
            <w:placeholder>
              <w:docPart w:val="069379E6AD1F4F2AAD4A305F623FB0E2"/>
            </w:placeholder>
            <w:dropDownList>
              <w:listItem w:displayText="Select " w:value="Select"/>
              <w:listItem w:displayText="F" w:value="F"/>
              <w:listItem w:displayText="P" w:value="P"/>
              <w:listItem w:displayText="N" w:value="N"/>
            </w:dropDownList>
          </w:sdtPr>
          <w:sdtContent>
            <w:tc>
              <w:tcPr>
                <w:tcW w:w="198" w:type="pct"/>
                <w:tcBorders>
                  <w:bottom w:val="single" w:sz="2" w:space="0" w:color="1B83A0" w:themeColor="text1"/>
                </w:tcBorders>
              </w:tcPr>
              <w:p w14:paraId="3053795E" w14:textId="7E0387EC" w:rsidR="00AA72CC" w:rsidRPr="00AA72CC" w:rsidRDefault="00AA72CC" w:rsidP="00AA72CC">
                <w:pPr>
                  <w:rPr>
                    <w:rStyle w:val="0Tablefillin"/>
                  </w:rPr>
                </w:pPr>
                <w:r w:rsidRPr="00AA72CC">
                  <w:rPr>
                    <w:rStyle w:val="0Tablefillin"/>
                  </w:rPr>
                  <w:t xml:space="preserve">Select </w:t>
                </w:r>
              </w:p>
            </w:tc>
          </w:sdtContent>
        </w:sdt>
        <w:sdt>
          <w:sdtPr>
            <w:rPr>
              <w:rStyle w:val="0Tablefillin"/>
            </w:rPr>
            <w:alias w:val="Select one"/>
            <w:tag w:val="Select one"/>
            <w:id w:val="963783161"/>
            <w:placeholder>
              <w:docPart w:val="11C754ED034F4CF6850428A6AE4DDAC1"/>
            </w:placeholder>
            <w:dropDownList>
              <w:listItem w:displayText="Select " w:value="Select"/>
              <w:listItem w:displayText="F" w:value="F"/>
              <w:listItem w:displayText="P" w:value="P"/>
              <w:listItem w:displayText="N" w:value="N"/>
            </w:dropDownList>
          </w:sdtPr>
          <w:sdtContent>
            <w:tc>
              <w:tcPr>
                <w:tcW w:w="198" w:type="pct"/>
                <w:tcBorders>
                  <w:bottom w:val="single" w:sz="2" w:space="0" w:color="1B83A0" w:themeColor="text1"/>
                </w:tcBorders>
              </w:tcPr>
              <w:p w14:paraId="6A7C6E62" w14:textId="168CBDA1" w:rsidR="00AA72CC" w:rsidRPr="00AA72CC" w:rsidRDefault="00AA72CC" w:rsidP="00AA72CC">
                <w:pPr>
                  <w:rPr>
                    <w:rStyle w:val="0Tablefillin"/>
                  </w:rPr>
                </w:pPr>
                <w:r w:rsidRPr="00AA72CC">
                  <w:rPr>
                    <w:rStyle w:val="0Tablefillin"/>
                  </w:rPr>
                  <w:t xml:space="preserve">Select </w:t>
                </w:r>
              </w:p>
            </w:tc>
          </w:sdtContent>
        </w:sdt>
        <w:sdt>
          <w:sdtPr>
            <w:rPr>
              <w:rStyle w:val="0Tablefillin"/>
            </w:rPr>
            <w:alias w:val="Select one"/>
            <w:tag w:val="Select one"/>
            <w:id w:val="1277066670"/>
            <w:placeholder>
              <w:docPart w:val="CF29E73962A04AB496A9CD6CFCF7396A"/>
            </w:placeholder>
            <w:dropDownList>
              <w:listItem w:displayText="Select " w:value="Select"/>
              <w:listItem w:displayText="F" w:value="F"/>
              <w:listItem w:displayText="P" w:value="P"/>
              <w:listItem w:displayText="N" w:value="N"/>
            </w:dropDownList>
          </w:sdtPr>
          <w:sdtContent>
            <w:tc>
              <w:tcPr>
                <w:tcW w:w="200" w:type="pct"/>
                <w:tcBorders>
                  <w:bottom w:val="single" w:sz="2" w:space="0" w:color="1B83A0" w:themeColor="text1"/>
                  <w:right w:val="nil"/>
                </w:tcBorders>
              </w:tcPr>
              <w:p w14:paraId="75013052" w14:textId="5603CA80" w:rsidR="00AA72CC" w:rsidRPr="00AA72CC" w:rsidRDefault="00AA72CC" w:rsidP="00AA72CC">
                <w:pPr>
                  <w:rPr>
                    <w:rStyle w:val="0Tablefillin"/>
                  </w:rPr>
                </w:pPr>
                <w:r w:rsidRPr="00AA72CC">
                  <w:rPr>
                    <w:rStyle w:val="0Tablefillin"/>
                  </w:rPr>
                  <w:t xml:space="preserve">Select </w:t>
                </w:r>
              </w:p>
            </w:tc>
          </w:sdtContent>
        </w:sdt>
      </w:tr>
      <w:tr w:rsidR="00AA72CC" w:rsidRPr="00CF66BE" w14:paraId="53D3A5AC" w14:textId="77777777" w:rsidTr="001251F8">
        <w:trPr>
          <w:trHeight w:val="1134"/>
        </w:trPr>
        <w:tc>
          <w:tcPr>
            <w:tcW w:w="834" w:type="pct"/>
            <w:tcBorders>
              <w:left w:val="nil"/>
              <w:bottom w:val="single" w:sz="2" w:space="0" w:color="1B83A0" w:themeColor="text1"/>
              <w:right w:val="nil"/>
            </w:tcBorders>
          </w:tcPr>
          <w:p w14:paraId="7C083C5B" w14:textId="587D7850" w:rsidR="00AA72CC" w:rsidRPr="00CF66BE" w:rsidRDefault="00AA72CC" w:rsidP="00AA72CC">
            <w:pPr>
              <w:pStyle w:val="04TableBold"/>
            </w:pPr>
            <w:r w:rsidRPr="00CF66BE">
              <w:t xml:space="preserve">Food </w:t>
            </w:r>
            <w:r w:rsidR="00EF02FC">
              <w:t>e</w:t>
            </w:r>
            <w:r w:rsidRPr="00CF66BE">
              <w:t>valuation 2 </w:t>
            </w:r>
          </w:p>
          <w:p w14:paraId="63007A93" w14:textId="30F31D80" w:rsidR="00AA72CC" w:rsidRPr="00CF66BE" w:rsidRDefault="00AA72CC" w:rsidP="00AA72CC">
            <w:r w:rsidRPr="00E1115A">
              <w:rPr>
                <w:rFonts w:ascii="Segoe UI Semibold" w:hAnsi="Segoe UI Semibold"/>
              </w:rPr>
              <w:t>Aim</w:t>
            </w:r>
            <w:r w:rsidRPr="00CF66BE">
              <w:t>: </w:t>
            </w:r>
          </w:p>
          <w:p w14:paraId="246B3BA3" w14:textId="607D87A0" w:rsidR="00AA72CC" w:rsidRPr="00CF66BE" w:rsidRDefault="00EF02FC" w:rsidP="00AA72CC">
            <w:pPr>
              <w:pStyle w:val="05Tablebullet"/>
            </w:pPr>
            <w:r>
              <w:t>i</w:t>
            </w:r>
            <w:r w:rsidR="00AA72CC" w:rsidRPr="00CF66BE">
              <w:t>n depth understanding of the principles of food evaluation</w:t>
            </w:r>
          </w:p>
        </w:tc>
        <w:tc>
          <w:tcPr>
            <w:tcW w:w="794" w:type="pct"/>
            <w:tcBorders>
              <w:left w:val="nil"/>
              <w:bottom w:val="single" w:sz="2" w:space="0" w:color="1B83A0" w:themeColor="text1"/>
            </w:tcBorders>
          </w:tcPr>
          <w:p w14:paraId="40DB94B6" w14:textId="77777777" w:rsidR="00AA72CC" w:rsidRPr="00CF66BE" w:rsidRDefault="00AA72CC" w:rsidP="00AA72CC">
            <w:pPr>
              <w:pStyle w:val="04TableBold"/>
            </w:pPr>
            <w:r w:rsidRPr="00CF66BE">
              <w:t> </w:t>
            </w:r>
          </w:p>
          <w:p w14:paraId="42E4E24F" w14:textId="305DA1CE" w:rsidR="00AA72CC" w:rsidRPr="00CF66BE" w:rsidRDefault="00AA72CC" w:rsidP="00AA72CC">
            <w:r w:rsidRPr="00E1115A">
              <w:rPr>
                <w:rFonts w:ascii="Segoe UI Semibold" w:hAnsi="Segoe UI Semibold" w:cs="Segoe UI Semibold"/>
              </w:rPr>
              <w:t>Topic</w:t>
            </w:r>
            <w:r w:rsidRPr="00C942D3">
              <w:rPr>
                <w:b/>
                <w:bCs/>
                <w:color w:val="ED6C77" w:themeColor="accent1"/>
              </w:rPr>
              <w:t>*</w:t>
            </w:r>
            <w:r w:rsidRPr="00CF66BE">
              <w:t>: </w:t>
            </w:r>
          </w:p>
          <w:p w14:paraId="61CAC285" w14:textId="4AC8FAE9" w:rsidR="00AA72CC" w:rsidRPr="00CF66BE" w:rsidRDefault="00EF02FC" w:rsidP="00AA72CC">
            <w:pPr>
              <w:pStyle w:val="07Tabletopicsbullets"/>
              <w:framePr w:hSpace="0" w:wrap="auto" w:vAnchor="margin" w:yAlign="inline"/>
              <w:suppressOverlap w:val="0"/>
            </w:pPr>
            <w:r>
              <w:t>n</w:t>
            </w:r>
            <w:r w:rsidR="00AA72CC" w:rsidRPr="00CF66BE">
              <w:t>utrition </w:t>
            </w:r>
          </w:p>
          <w:p w14:paraId="3A954FA5" w14:textId="1B4EAB2B" w:rsidR="00AA72CC" w:rsidRPr="00CF66BE" w:rsidRDefault="00EF02FC" w:rsidP="00AA72CC">
            <w:pPr>
              <w:pStyle w:val="07Tabletopicsbullets"/>
              <w:framePr w:hSpace="0" w:wrap="auto" w:vAnchor="margin" w:yAlign="inline"/>
              <w:suppressOverlap w:val="0"/>
            </w:pPr>
            <w:r>
              <w:t>f</w:t>
            </w:r>
            <w:r w:rsidR="00AA72CC" w:rsidRPr="00CF66BE">
              <w:t>ood chemistry </w:t>
            </w:r>
          </w:p>
          <w:p w14:paraId="0D1D32EE" w14:textId="34094107" w:rsidR="00AA72CC" w:rsidRPr="00CF66BE" w:rsidRDefault="00EF02FC" w:rsidP="00AA72CC">
            <w:pPr>
              <w:pStyle w:val="07Tabletopicsbullets"/>
              <w:framePr w:hSpace="0" w:wrap="auto" w:vAnchor="margin" w:yAlign="inline"/>
              <w:suppressOverlap w:val="0"/>
            </w:pPr>
            <w:r>
              <w:t>a</w:t>
            </w:r>
            <w:r w:rsidR="00AA72CC" w:rsidRPr="00CF66BE">
              <w:t>dditives </w:t>
            </w:r>
          </w:p>
          <w:p w14:paraId="34377A9A" w14:textId="62106A0E" w:rsidR="00AA72CC" w:rsidRPr="00CF66BE" w:rsidRDefault="00EF02FC" w:rsidP="00AA72CC">
            <w:pPr>
              <w:pStyle w:val="07Tabletopicsbullets"/>
              <w:framePr w:hSpace="0" w:wrap="auto" w:vAnchor="margin" w:yAlign="inline"/>
              <w:suppressOverlap w:val="0"/>
            </w:pPr>
            <w:r>
              <w:t>f</w:t>
            </w:r>
            <w:r w:rsidR="00AA72CC" w:rsidRPr="00CF66BE">
              <w:t>ood processing </w:t>
            </w:r>
          </w:p>
          <w:p w14:paraId="4F672AE1" w14:textId="2AC183FD" w:rsidR="00AA72CC" w:rsidRPr="00CF66BE" w:rsidRDefault="00EF02FC" w:rsidP="00AA72CC">
            <w:pPr>
              <w:pStyle w:val="07Tabletopicsbullets"/>
              <w:framePr w:hSpace="0" w:wrap="auto" w:vAnchor="margin" w:yAlign="inline"/>
              <w:suppressOverlap w:val="0"/>
            </w:pPr>
            <w:r>
              <w:t>h</w:t>
            </w:r>
            <w:r w:rsidR="00AA72CC" w:rsidRPr="00CF66BE">
              <w:t>azard analysis </w:t>
            </w:r>
          </w:p>
          <w:p w14:paraId="43E4D7C6" w14:textId="5CF13FC6" w:rsidR="00AA72CC" w:rsidRPr="00CF66BE" w:rsidRDefault="00EF02FC" w:rsidP="00AA72CC">
            <w:pPr>
              <w:pStyle w:val="07Tabletopicsbullets"/>
              <w:framePr w:hSpace="0" w:wrap="auto" w:vAnchor="margin" w:yAlign="inline"/>
              <w:suppressOverlap w:val="0"/>
            </w:pPr>
            <w:r>
              <w:t>s</w:t>
            </w:r>
            <w:r w:rsidR="00AA72CC" w:rsidRPr="00CF66BE">
              <w:t>tatutory requirements/codes </w:t>
            </w:r>
          </w:p>
          <w:p w14:paraId="3D369F32" w14:textId="2E2877FB" w:rsidR="00AA72CC" w:rsidRPr="00CF66BE" w:rsidRDefault="00EF02FC" w:rsidP="00AA72CC">
            <w:pPr>
              <w:pStyle w:val="07Tabletopicsbullets"/>
              <w:framePr w:hSpace="0" w:wrap="auto" w:vAnchor="margin" w:yAlign="inline"/>
              <w:suppressOverlap w:val="0"/>
              <w:rPr>
                <w:rFonts w:eastAsiaTheme="majorEastAsia"/>
              </w:rPr>
            </w:pPr>
            <w:r>
              <w:t>a</w:t>
            </w:r>
            <w:r w:rsidR="00AA72CC" w:rsidRPr="00CF66BE">
              <w:t>pplication </w:t>
            </w:r>
          </w:p>
        </w:tc>
        <w:sdt>
          <w:sdtPr>
            <w:rPr>
              <w:rStyle w:val="0Tablefillin"/>
            </w:rPr>
            <w:alias w:val="Select one"/>
            <w:tag w:val="Select one"/>
            <w:id w:val="-813942489"/>
            <w:placeholder>
              <w:docPart w:val="ABC40050CADE4CFAA6FCF7706735261F"/>
            </w:placeholder>
            <w:dropDownList>
              <w:listItem w:displayText="Select " w:value="Select"/>
              <w:listItem w:displayText="F" w:value="F"/>
              <w:listItem w:displayText="P" w:value="P"/>
              <w:listItem w:displayText="N" w:value="N"/>
            </w:dropDownList>
          </w:sdtPr>
          <w:sdtContent>
            <w:tc>
              <w:tcPr>
                <w:tcW w:w="199" w:type="pct"/>
                <w:tcBorders>
                  <w:bottom w:val="single" w:sz="2" w:space="0" w:color="1B83A0" w:themeColor="text1"/>
                </w:tcBorders>
              </w:tcPr>
              <w:p w14:paraId="738619F4" w14:textId="674FA724" w:rsidR="00AA72CC" w:rsidRPr="00AA72CC" w:rsidRDefault="00AA72CC" w:rsidP="00AA72CC">
                <w:pPr>
                  <w:rPr>
                    <w:rStyle w:val="0Tablefillin"/>
                  </w:rPr>
                </w:pPr>
                <w:r w:rsidRPr="00AA72CC">
                  <w:rPr>
                    <w:rStyle w:val="0Tablefillin"/>
                  </w:rPr>
                  <w:t xml:space="preserve">Select </w:t>
                </w:r>
              </w:p>
            </w:tc>
          </w:sdtContent>
        </w:sdt>
        <w:sdt>
          <w:sdtPr>
            <w:rPr>
              <w:rStyle w:val="0Tablefillin"/>
            </w:rPr>
            <w:alias w:val="Select one"/>
            <w:tag w:val="Select one"/>
            <w:id w:val="-293138350"/>
            <w:placeholder>
              <w:docPart w:val="6B50B16C59E14E888A88A9E0B9F29DD1"/>
            </w:placeholder>
            <w:dropDownList>
              <w:listItem w:displayText="Select " w:value="Select"/>
              <w:listItem w:displayText="F" w:value="F"/>
              <w:listItem w:displayText="P" w:value="P"/>
              <w:listItem w:displayText="N" w:value="N"/>
            </w:dropDownList>
          </w:sdtPr>
          <w:sdtContent>
            <w:tc>
              <w:tcPr>
                <w:tcW w:w="199" w:type="pct"/>
                <w:tcBorders>
                  <w:bottom w:val="single" w:sz="2" w:space="0" w:color="1B83A0" w:themeColor="text1"/>
                </w:tcBorders>
              </w:tcPr>
              <w:p w14:paraId="7A9E88D8" w14:textId="2AE77F19" w:rsidR="00AA72CC" w:rsidRPr="00AA72CC" w:rsidRDefault="00AA72CC" w:rsidP="00AA72CC">
                <w:pPr>
                  <w:rPr>
                    <w:rStyle w:val="0Tablefillin"/>
                  </w:rPr>
                </w:pPr>
                <w:r w:rsidRPr="00AA72CC">
                  <w:rPr>
                    <w:rStyle w:val="0Tablefillin"/>
                  </w:rPr>
                  <w:t xml:space="preserve">Select </w:t>
                </w:r>
              </w:p>
            </w:tc>
          </w:sdtContent>
        </w:sdt>
        <w:sdt>
          <w:sdtPr>
            <w:rPr>
              <w:rStyle w:val="0Tablefillin"/>
            </w:rPr>
            <w:alias w:val="Select one"/>
            <w:tag w:val="Select one"/>
            <w:id w:val="-205955601"/>
            <w:placeholder>
              <w:docPart w:val="1E15CA4D62FC4A189060126B57F343EE"/>
            </w:placeholder>
            <w:dropDownList>
              <w:listItem w:displayText="Select " w:value="Select"/>
              <w:listItem w:displayText="F" w:value="F"/>
              <w:listItem w:displayText="P" w:value="P"/>
              <w:listItem w:displayText="N" w:value="N"/>
            </w:dropDownList>
          </w:sdtPr>
          <w:sdtContent>
            <w:tc>
              <w:tcPr>
                <w:tcW w:w="198" w:type="pct"/>
                <w:tcBorders>
                  <w:bottom w:val="single" w:sz="2" w:space="0" w:color="1B83A0" w:themeColor="text1"/>
                </w:tcBorders>
              </w:tcPr>
              <w:p w14:paraId="2EF4B331" w14:textId="768E7558" w:rsidR="00AA72CC" w:rsidRPr="00AA72CC" w:rsidRDefault="00AA72CC" w:rsidP="00AA72CC">
                <w:pPr>
                  <w:rPr>
                    <w:rStyle w:val="0Tablefillin"/>
                  </w:rPr>
                </w:pPr>
                <w:r w:rsidRPr="00AA72CC">
                  <w:rPr>
                    <w:rStyle w:val="0Tablefillin"/>
                  </w:rPr>
                  <w:t xml:space="preserve">Select </w:t>
                </w:r>
              </w:p>
            </w:tc>
          </w:sdtContent>
        </w:sdt>
        <w:sdt>
          <w:sdtPr>
            <w:rPr>
              <w:rStyle w:val="0Tablefillin"/>
            </w:rPr>
            <w:alias w:val="Select one"/>
            <w:tag w:val="Select one"/>
            <w:id w:val="-1302687538"/>
            <w:placeholder>
              <w:docPart w:val="8B16925F543C49C79981D1EDAA0F460B"/>
            </w:placeholder>
            <w:dropDownList>
              <w:listItem w:displayText="Select " w:value="Select"/>
              <w:listItem w:displayText="F" w:value="F"/>
              <w:listItem w:displayText="P" w:value="P"/>
              <w:listItem w:displayText="N" w:value="N"/>
            </w:dropDownList>
          </w:sdtPr>
          <w:sdtContent>
            <w:tc>
              <w:tcPr>
                <w:tcW w:w="198" w:type="pct"/>
                <w:tcBorders>
                  <w:bottom w:val="single" w:sz="2" w:space="0" w:color="1B83A0" w:themeColor="text1"/>
                </w:tcBorders>
              </w:tcPr>
              <w:p w14:paraId="7C8B27DA" w14:textId="3F849333" w:rsidR="00AA72CC" w:rsidRPr="00AA72CC" w:rsidRDefault="00AA72CC" w:rsidP="00AA72CC">
                <w:pPr>
                  <w:rPr>
                    <w:rStyle w:val="0Tablefillin"/>
                  </w:rPr>
                </w:pPr>
                <w:r w:rsidRPr="00AA72CC">
                  <w:rPr>
                    <w:rStyle w:val="0Tablefillin"/>
                  </w:rPr>
                  <w:t xml:space="preserve">Select </w:t>
                </w:r>
              </w:p>
            </w:tc>
          </w:sdtContent>
        </w:sdt>
        <w:sdt>
          <w:sdtPr>
            <w:rPr>
              <w:rStyle w:val="0Tablefillin"/>
            </w:rPr>
            <w:alias w:val="Select one"/>
            <w:tag w:val="Select one"/>
            <w:id w:val="-48920941"/>
            <w:placeholder>
              <w:docPart w:val="CD288168149840E9AC34CF02E1F148CA"/>
            </w:placeholder>
            <w:dropDownList>
              <w:listItem w:displayText="Select " w:value="Select"/>
              <w:listItem w:displayText="F" w:value="F"/>
              <w:listItem w:displayText="P" w:value="P"/>
              <w:listItem w:displayText="N" w:value="N"/>
            </w:dropDownList>
          </w:sdtPr>
          <w:sdtContent>
            <w:tc>
              <w:tcPr>
                <w:tcW w:w="198" w:type="pct"/>
                <w:tcBorders>
                  <w:bottom w:val="single" w:sz="2" w:space="0" w:color="1B83A0" w:themeColor="text1"/>
                </w:tcBorders>
              </w:tcPr>
              <w:p w14:paraId="09BCE579" w14:textId="0C74874F" w:rsidR="00AA72CC" w:rsidRPr="00AA72CC" w:rsidRDefault="00AA72CC" w:rsidP="00AA72CC">
                <w:pPr>
                  <w:rPr>
                    <w:rStyle w:val="0Tablefillin"/>
                  </w:rPr>
                </w:pPr>
                <w:r w:rsidRPr="00AA72CC">
                  <w:rPr>
                    <w:rStyle w:val="0Tablefillin"/>
                  </w:rPr>
                  <w:t xml:space="preserve">Select </w:t>
                </w:r>
              </w:p>
            </w:tc>
          </w:sdtContent>
        </w:sdt>
        <w:sdt>
          <w:sdtPr>
            <w:rPr>
              <w:rStyle w:val="0Tablefillin"/>
            </w:rPr>
            <w:alias w:val="Select one"/>
            <w:tag w:val="Select one"/>
            <w:id w:val="-1273543775"/>
            <w:placeholder>
              <w:docPart w:val="F1B5E8D495E0482C9364125B594D6872"/>
            </w:placeholder>
            <w:dropDownList>
              <w:listItem w:displayText="Select " w:value="Select"/>
              <w:listItem w:displayText="F" w:value="F"/>
              <w:listItem w:displayText="P" w:value="P"/>
              <w:listItem w:displayText="N" w:value="N"/>
            </w:dropDownList>
          </w:sdtPr>
          <w:sdtContent>
            <w:tc>
              <w:tcPr>
                <w:tcW w:w="198" w:type="pct"/>
                <w:tcBorders>
                  <w:bottom w:val="single" w:sz="2" w:space="0" w:color="1B83A0" w:themeColor="text1"/>
                </w:tcBorders>
              </w:tcPr>
              <w:p w14:paraId="79A9AA25" w14:textId="6A102460" w:rsidR="00AA72CC" w:rsidRPr="00AA72CC" w:rsidRDefault="00AA72CC" w:rsidP="00AA72CC">
                <w:pPr>
                  <w:rPr>
                    <w:rStyle w:val="0Tablefillin"/>
                  </w:rPr>
                </w:pPr>
                <w:r w:rsidRPr="00AA72CC">
                  <w:rPr>
                    <w:rStyle w:val="0Tablefillin"/>
                  </w:rPr>
                  <w:t xml:space="preserve">Select </w:t>
                </w:r>
              </w:p>
            </w:tc>
          </w:sdtContent>
        </w:sdt>
        <w:sdt>
          <w:sdtPr>
            <w:rPr>
              <w:rStyle w:val="0Tablefillin"/>
            </w:rPr>
            <w:alias w:val="Select one"/>
            <w:tag w:val="Select one"/>
            <w:id w:val="290800274"/>
            <w:placeholder>
              <w:docPart w:val="30287872E11146A8946BE28346451419"/>
            </w:placeholder>
            <w:dropDownList>
              <w:listItem w:displayText="Select " w:value="Select"/>
              <w:listItem w:displayText="F" w:value="F"/>
              <w:listItem w:displayText="P" w:value="P"/>
              <w:listItem w:displayText="N" w:value="N"/>
            </w:dropDownList>
          </w:sdtPr>
          <w:sdtContent>
            <w:tc>
              <w:tcPr>
                <w:tcW w:w="198" w:type="pct"/>
                <w:tcBorders>
                  <w:bottom w:val="single" w:sz="2" w:space="0" w:color="1B83A0" w:themeColor="text1"/>
                </w:tcBorders>
              </w:tcPr>
              <w:p w14:paraId="6F316226" w14:textId="364B1677" w:rsidR="00AA72CC" w:rsidRPr="00AA72CC" w:rsidRDefault="00AA72CC" w:rsidP="00AA72CC">
                <w:pPr>
                  <w:rPr>
                    <w:rStyle w:val="0Tablefillin"/>
                  </w:rPr>
                </w:pPr>
                <w:r w:rsidRPr="00AA72CC">
                  <w:rPr>
                    <w:rStyle w:val="0Tablefillin"/>
                  </w:rPr>
                  <w:t xml:space="preserve">Select </w:t>
                </w:r>
              </w:p>
            </w:tc>
          </w:sdtContent>
        </w:sdt>
        <w:sdt>
          <w:sdtPr>
            <w:rPr>
              <w:rStyle w:val="0Tablefillin"/>
            </w:rPr>
            <w:alias w:val="Select one"/>
            <w:tag w:val="Select one"/>
            <w:id w:val="2037928685"/>
            <w:placeholder>
              <w:docPart w:val="D2BB1B54C97C4F78848E1D42F2435B9E"/>
            </w:placeholder>
            <w:dropDownList>
              <w:listItem w:displayText="Select " w:value="Select"/>
              <w:listItem w:displayText="F" w:value="F"/>
              <w:listItem w:displayText="P" w:value="P"/>
              <w:listItem w:displayText="N" w:value="N"/>
            </w:dropDownList>
          </w:sdtPr>
          <w:sdtContent>
            <w:tc>
              <w:tcPr>
                <w:tcW w:w="198" w:type="pct"/>
                <w:tcBorders>
                  <w:bottom w:val="single" w:sz="2" w:space="0" w:color="1B83A0" w:themeColor="text1"/>
                </w:tcBorders>
              </w:tcPr>
              <w:p w14:paraId="39EC209D" w14:textId="70AB1AD5" w:rsidR="00AA72CC" w:rsidRPr="00AA72CC" w:rsidRDefault="00AA72CC" w:rsidP="00AA72CC">
                <w:pPr>
                  <w:rPr>
                    <w:rStyle w:val="0Tablefillin"/>
                  </w:rPr>
                </w:pPr>
                <w:r w:rsidRPr="00AA72CC">
                  <w:rPr>
                    <w:rStyle w:val="0Tablefillin"/>
                  </w:rPr>
                  <w:t xml:space="preserve">Select </w:t>
                </w:r>
              </w:p>
            </w:tc>
          </w:sdtContent>
        </w:sdt>
        <w:sdt>
          <w:sdtPr>
            <w:rPr>
              <w:rStyle w:val="0Tablefillin"/>
            </w:rPr>
            <w:alias w:val="Select one"/>
            <w:tag w:val="Select one"/>
            <w:id w:val="710531785"/>
            <w:placeholder>
              <w:docPart w:val="DB92364DF35E46B184994DC05AD7FB76"/>
            </w:placeholder>
            <w:dropDownList>
              <w:listItem w:displayText="Select " w:value="Select"/>
              <w:listItem w:displayText="F" w:value="F"/>
              <w:listItem w:displayText="P" w:value="P"/>
              <w:listItem w:displayText="N" w:value="N"/>
            </w:dropDownList>
          </w:sdtPr>
          <w:sdtContent>
            <w:tc>
              <w:tcPr>
                <w:tcW w:w="198" w:type="pct"/>
                <w:tcBorders>
                  <w:bottom w:val="single" w:sz="2" w:space="0" w:color="1B83A0" w:themeColor="text1"/>
                </w:tcBorders>
              </w:tcPr>
              <w:p w14:paraId="75BE6C63" w14:textId="1CD53201" w:rsidR="00AA72CC" w:rsidRPr="00AA72CC" w:rsidRDefault="00AA72CC" w:rsidP="00AA72CC">
                <w:pPr>
                  <w:rPr>
                    <w:rStyle w:val="0Tablefillin"/>
                  </w:rPr>
                </w:pPr>
                <w:r w:rsidRPr="00AA72CC">
                  <w:rPr>
                    <w:rStyle w:val="0Tablefillin"/>
                  </w:rPr>
                  <w:t xml:space="preserve">Select </w:t>
                </w:r>
              </w:p>
            </w:tc>
          </w:sdtContent>
        </w:sdt>
        <w:sdt>
          <w:sdtPr>
            <w:rPr>
              <w:rStyle w:val="0Tablefillin"/>
            </w:rPr>
            <w:alias w:val="Select one"/>
            <w:tag w:val="Select one"/>
            <w:id w:val="-643901085"/>
            <w:placeholder>
              <w:docPart w:val="00FD5231C2D24437BA771D9A929D13E4"/>
            </w:placeholder>
            <w:dropDownList>
              <w:listItem w:displayText="Select " w:value="Select"/>
              <w:listItem w:displayText="F" w:value="F"/>
              <w:listItem w:displayText="P" w:value="P"/>
              <w:listItem w:displayText="N" w:value="N"/>
            </w:dropDownList>
          </w:sdtPr>
          <w:sdtContent>
            <w:tc>
              <w:tcPr>
                <w:tcW w:w="198" w:type="pct"/>
                <w:tcBorders>
                  <w:bottom w:val="single" w:sz="2" w:space="0" w:color="1B83A0" w:themeColor="text1"/>
                </w:tcBorders>
              </w:tcPr>
              <w:p w14:paraId="2086DE41" w14:textId="266B1983" w:rsidR="00AA72CC" w:rsidRPr="00AA72CC" w:rsidRDefault="00AA72CC" w:rsidP="00AA72CC">
                <w:pPr>
                  <w:rPr>
                    <w:rStyle w:val="0Tablefillin"/>
                  </w:rPr>
                </w:pPr>
                <w:r w:rsidRPr="00AA72CC">
                  <w:rPr>
                    <w:rStyle w:val="0Tablefillin"/>
                  </w:rPr>
                  <w:t xml:space="preserve">Select </w:t>
                </w:r>
              </w:p>
            </w:tc>
          </w:sdtContent>
        </w:sdt>
        <w:sdt>
          <w:sdtPr>
            <w:rPr>
              <w:rStyle w:val="0Tablefillin"/>
            </w:rPr>
            <w:alias w:val="Select one"/>
            <w:tag w:val="Select one"/>
            <w:id w:val="1362247770"/>
            <w:placeholder>
              <w:docPart w:val="714337E3F6044AF9868D502D3AA3EADB"/>
            </w:placeholder>
            <w:dropDownList>
              <w:listItem w:displayText="Select " w:value="Select"/>
              <w:listItem w:displayText="F" w:value="F"/>
              <w:listItem w:displayText="P" w:value="P"/>
              <w:listItem w:displayText="N" w:value="N"/>
            </w:dropDownList>
          </w:sdtPr>
          <w:sdtContent>
            <w:tc>
              <w:tcPr>
                <w:tcW w:w="198" w:type="pct"/>
                <w:tcBorders>
                  <w:bottom w:val="single" w:sz="2" w:space="0" w:color="1B83A0" w:themeColor="text1"/>
                </w:tcBorders>
              </w:tcPr>
              <w:p w14:paraId="6AAB7806" w14:textId="52D7167F" w:rsidR="00AA72CC" w:rsidRPr="00AA72CC" w:rsidRDefault="00AA72CC" w:rsidP="00AA72CC">
                <w:pPr>
                  <w:rPr>
                    <w:rStyle w:val="0Tablefillin"/>
                  </w:rPr>
                </w:pPr>
                <w:r w:rsidRPr="00AA72CC">
                  <w:rPr>
                    <w:rStyle w:val="0Tablefillin"/>
                  </w:rPr>
                  <w:t xml:space="preserve">Select </w:t>
                </w:r>
              </w:p>
            </w:tc>
          </w:sdtContent>
        </w:sdt>
        <w:sdt>
          <w:sdtPr>
            <w:rPr>
              <w:rStyle w:val="0Tablefillin"/>
            </w:rPr>
            <w:alias w:val="Select one"/>
            <w:tag w:val="Select one"/>
            <w:id w:val="2014984"/>
            <w:placeholder>
              <w:docPart w:val="63825752E3FC4C89959032ED73DF28A6"/>
            </w:placeholder>
            <w:dropDownList>
              <w:listItem w:displayText="Select " w:value="Select"/>
              <w:listItem w:displayText="F" w:value="F"/>
              <w:listItem w:displayText="P" w:value="P"/>
              <w:listItem w:displayText="N" w:value="N"/>
            </w:dropDownList>
          </w:sdtPr>
          <w:sdtContent>
            <w:tc>
              <w:tcPr>
                <w:tcW w:w="198" w:type="pct"/>
                <w:tcBorders>
                  <w:bottom w:val="single" w:sz="2" w:space="0" w:color="1B83A0" w:themeColor="text1"/>
                </w:tcBorders>
              </w:tcPr>
              <w:p w14:paraId="716072F1" w14:textId="08777AB7" w:rsidR="00AA72CC" w:rsidRPr="00AA72CC" w:rsidRDefault="00AA72CC" w:rsidP="00AA72CC">
                <w:pPr>
                  <w:rPr>
                    <w:rStyle w:val="0Tablefillin"/>
                  </w:rPr>
                </w:pPr>
                <w:r w:rsidRPr="00AA72CC">
                  <w:rPr>
                    <w:rStyle w:val="0Tablefillin"/>
                  </w:rPr>
                  <w:t xml:space="preserve">Select </w:t>
                </w:r>
              </w:p>
            </w:tc>
          </w:sdtContent>
        </w:sdt>
        <w:sdt>
          <w:sdtPr>
            <w:rPr>
              <w:rStyle w:val="0Tablefillin"/>
            </w:rPr>
            <w:alias w:val="Select one"/>
            <w:tag w:val="Select one"/>
            <w:id w:val="-236779093"/>
            <w:placeholder>
              <w:docPart w:val="71A430C0E0DA4747B6FB9008ED5C5690"/>
            </w:placeholder>
            <w:dropDownList>
              <w:listItem w:displayText="Select " w:value="Select"/>
              <w:listItem w:displayText="F" w:value="F"/>
              <w:listItem w:displayText="P" w:value="P"/>
              <w:listItem w:displayText="N" w:value="N"/>
            </w:dropDownList>
          </w:sdtPr>
          <w:sdtContent>
            <w:tc>
              <w:tcPr>
                <w:tcW w:w="198" w:type="pct"/>
                <w:tcBorders>
                  <w:bottom w:val="single" w:sz="2" w:space="0" w:color="1B83A0" w:themeColor="text1"/>
                </w:tcBorders>
              </w:tcPr>
              <w:p w14:paraId="339C84A1" w14:textId="6B17212C" w:rsidR="00AA72CC" w:rsidRPr="00AA72CC" w:rsidRDefault="00AA72CC" w:rsidP="00AA72CC">
                <w:pPr>
                  <w:rPr>
                    <w:rStyle w:val="0Tablefillin"/>
                  </w:rPr>
                </w:pPr>
                <w:r w:rsidRPr="00AA72CC">
                  <w:rPr>
                    <w:rStyle w:val="0Tablefillin"/>
                  </w:rPr>
                  <w:t xml:space="preserve">Select </w:t>
                </w:r>
              </w:p>
            </w:tc>
          </w:sdtContent>
        </w:sdt>
        <w:sdt>
          <w:sdtPr>
            <w:rPr>
              <w:rStyle w:val="0Tablefillin"/>
            </w:rPr>
            <w:alias w:val="Select one"/>
            <w:tag w:val="Select one"/>
            <w:id w:val="-1895954569"/>
            <w:placeholder>
              <w:docPart w:val="A061EBE47CE34622A5F5738DCD62263C"/>
            </w:placeholder>
            <w:dropDownList>
              <w:listItem w:displayText="Select " w:value="Select"/>
              <w:listItem w:displayText="F" w:value="F"/>
              <w:listItem w:displayText="P" w:value="P"/>
              <w:listItem w:displayText="N" w:value="N"/>
            </w:dropDownList>
          </w:sdtPr>
          <w:sdtContent>
            <w:tc>
              <w:tcPr>
                <w:tcW w:w="198" w:type="pct"/>
                <w:tcBorders>
                  <w:bottom w:val="single" w:sz="2" w:space="0" w:color="1B83A0" w:themeColor="text1"/>
                </w:tcBorders>
              </w:tcPr>
              <w:p w14:paraId="1045E71E" w14:textId="7D0B3FD3" w:rsidR="00AA72CC" w:rsidRPr="00AA72CC" w:rsidRDefault="00AA72CC" w:rsidP="00AA72CC">
                <w:pPr>
                  <w:rPr>
                    <w:rStyle w:val="0Tablefillin"/>
                  </w:rPr>
                </w:pPr>
                <w:r w:rsidRPr="00AA72CC">
                  <w:rPr>
                    <w:rStyle w:val="0Tablefillin"/>
                  </w:rPr>
                  <w:t xml:space="preserve">Select </w:t>
                </w:r>
              </w:p>
            </w:tc>
          </w:sdtContent>
        </w:sdt>
        <w:sdt>
          <w:sdtPr>
            <w:rPr>
              <w:rStyle w:val="0Tablefillin"/>
            </w:rPr>
            <w:alias w:val="Select one"/>
            <w:tag w:val="Select one"/>
            <w:id w:val="-1605725391"/>
            <w:placeholder>
              <w:docPart w:val="CD5720B3D87641799FA0A0DCF4C36DD9"/>
            </w:placeholder>
            <w:dropDownList>
              <w:listItem w:displayText="Select " w:value="Select"/>
              <w:listItem w:displayText="F" w:value="F"/>
              <w:listItem w:displayText="P" w:value="P"/>
              <w:listItem w:displayText="N" w:value="N"/>
            </w:dropDownList>
          </w:sdtPr>
          <w:sdtContent>
            <w:tc>
              <w:tcPr>
                <w:tcW w:w="198" w:type="pct"/>
                <w:tcBorders>
                  <w:bottom w:val="single" w:sz="2" w:space="0" w:color="1B83A0" w:themeColor="text1"/>
                </w:tcBorders>
              </w:tcPr>
              <w:p w14:paraId="2FFC53A4" w14:textId="37854F74" w:rsidR="00AA72CC" w:rsidRPr="00AA72CC" w:rsidRDefault="00AA72CC" w:rsidP="00AA72CC">
                <w:pPr>
                  <w:rPr>
                    <w:rStyle w:val="0Tablefillin"/>
                  </w:rPr>
                </w:pPr>
                <w:r w:rsidRPr="00AA72CC">
                  <w:rPr>
                    <w:rStyle w:val="0Tablefillin"/>
                  </w:rPr>
                  <w:t xml:space="preserve">Select </w:t>
                </w:r>
              </w:p>
            </w:tc>
          </w:sdtContent>
        </w:sdt>
        <w:sdt>
          <w:sdtPr>
            <w:rPr>
              <w:rStyle w:val="0Tablefillin"/>
            </w:rPr>
            <w:alias w:val="Select one"/>
            <w:tag w:val="Select one"/>
            <w:id w:val="453994914"/>
            <w:placeholder>
              <w:docPart w:val="1CDF372737A0435EBB91BEBC7F69ED7B"/>
            </w:placeholder>
            <w:dropDownList>
              <w:listItem w:displayText="Select " w:value="Select"/>
              <w:listItem w:displayText="F" w:value="F"/>
              <w:listItem w:displayText="P" w:value="P"/>
              <w:listItem w:displayText="N" w:value="N"/>
            </w:dropDownList>
          </w:sdtPr>
          <w:sdtContent>
            <w:tc>
              <w:tcPr>
                <w:tcW w:w="198" w:type="pct"/>
                <w:tcBorders>
                  <w:bottom w:val="single" w:sz="2" w:space="0" w:color="1B83A0" w:themeColor="text1"/>
                </w:tcBorders>
              </w:tcPr>
              <w:p w14:paraId="22FD8EA7" w14:textId="76B59AB0" w:rsidR="00AA72CC" w:rsidRPr="00AA72CC" w:rsidRDefault="00AA72CC" w:rsidP="00AA72CC">
                <w:pPr>
                  <w:rPr>
                    <w:rStyle w:val="0Tablefillin"/>
                  </w:rPr>
                </w:pPr>
                <w:r w:rsidRPr="00AA72CC">
                  <w:rPr>
                    <w:rStyle w:val="0Tablefillin"/>
                  </w:rPr>
                  <w:t xml:space="preserve">Select </w:t>
                </w:r>
              </w:p>
            </w:tc>
          </w:sdtContent>
        </w:sdt>
        <w:sdt>
          <w:sdtPr>
            <w:rPr>
              <w:rStyle w:val="0Tablefillin"/>
            </w:rPr>
            <w:alias w:val="Select one"/>
            <w:tag w:val="Select one"/>
            <w:id w:val="1364393924"/>
            <w:placeholder>
              <w:docPart w:val="8C5FE30F4B4C494FB213EAED873C06B3"/>
            </w:placeholder>
            <w:dropDownList>
              <w:listItem w:displayText="Select " w:value="Select"/>
              <w:listItem w:displayText="F" w:value="F"/>
              <w:listItem w:displayText="P" w:value="P"/>
              <w:listItem w:displayText="N" w:value="N"/>
            </w:dropDownList>
          </w:sdtPr>
          <w:sdtContent>
            <w:tc>
              <w:tcPr>
                <w:tcW w:w="200" w:type="pct"/>
                <w:tcBorders>
                  <w:bottom w:val="single" w:sz="2" w:space="0" w:color="1B83A0" w:themeColor="text1"/>
                  <w:right w:val="nil"/>
                </w:tcBorders>
              </w:tcPr>
              <w:p w14:paraId="0184DA39" w14:textId="097D3241" w:rsidR="00AA72CC" w:rsidRPr="00AA72CC" w:rsidRDefault="00AA72CC" w:rsidP="00AA72CC">
                <w:pPr>
                  <w:rPr>
                    <w:rStyle w:val="0Tablefillin"/>
                  </w:rPr>
                </w:pPr>
                <w:r w:rsidRPr="00AA72CC">
                  <w:rPr>
                    <w:rStyle w:val="0Tablefillin"/>
                  </w:rPr>
                  <w:t xml:space="preserve">Select </w:t>
                </w:r>
              </w:p>
            </w:tc>
          </w:sdtContent>
        </w:sdt>
      </w:tr>
      <w:tr w:rsidR="00AA72CC" w:rsidRPr="00CF66BE" w14:paraId="2179108B" w14:textId="77777777" w:rsidTr="001251F8">
        <w:trPr>
          <w:trHeight w:val="3288"/>
        </w:trPr>
        <w:tc>
          <w:tcPr>
            <w:tcW w:w="834" w:type="pct"/>
            <w:tcBorders>
              <w:left w:val="nil"/>
              <w:bottom w:val="single" w:sz="2" w:space="0" w:color="1B83A0" w:themeColor="text1"/>
              <w:right w:val="nil"/>
            </w:tcBorders>
          </w:tcPr>
          <w:p w14:paraId="798794EB" w14:textId="53F1E6F4" w:rsidR="00AA72CC" w:rsidRPr="00CF66BE" w:rsidRDefault="00AA72CC" w:rsidP="00AA72CC">
            <w:pPr>
              <w:pStyle w:val="04TableBold"/>
            </w:pPr>
            <w:r w:rsidRPr="00CF66BE">
              <w:t xml:space="preserve">Communicable </w:t>
            </w:r>
            <w:r w:rsidR="00EF02FC">
              <w:t>d</w:t>
            </w:r>
            <w:r w:rsidRPr="00CF66BE">
              <w:t xml:space="preserve">isease </w:t>
            </w:r>
            <w:r w:rsidR="00EF02FC">
              <w:t>c</w:t>
            </w:r>
            <w:r w:rsidRPr="00CF66BE">
              <w:t>ontrol</w:t>
            </w:r>
          </w:p>
          <w:p w14:paraId="6168E89D" w14:textId="41383651" w:rsidR="00AA72CC" w:rsidRPr="00CF66BE" w:rsidRDefault="00AA72CC" w:rsidP="00AA72CC">
            <w:r w:rsidRPr="00E1115A">
              <w:rPr>
                <w:rFonts w:ascii="Segoe UI Semibold" w:hAnsi="Segoe UI Semibold"/>
              </w:rPr>
              <w:t>Aim</w:t>
            </w:r>
            <w:r w:rsidRPr="00CF66BE">
              <w:t>:</w:t>
            </w:r>
          </w:p>
          <w:p w14:paraId="4A25D956" w14:textId="0235F689" w:rsidR="00AA72CC" w:rsidRPr="00CF66BE" w:rsidRDefault="00EF02FC" w:rsidP="00AA72CC">
            <w:pPr>
              <w:pStyle w:val="05Tablebullet"/>
            </w:pPr>
            <w:r>
              <w:t>i</w:t>
            </w:r>
            <w:r w:rsidR="00AA72CC" w:rsidRPr="00CF66BE">
              <w:t>ntro to the nature of comm disease </w:t>
            </w:r>
          </w:p>
          <w:p w14:paraId="290F89D7" w14:textId="6B3F9BB7" w:rsidR="00AA72CC" w:rsidRPr="00CF66BE" w:rsidRDefault="00EF02FC" w:rsidP="00AA72CC">
            <w:pPr>
              <w:pStyle w:val="05Tablebullet"/>
            </w:pPr>
            <w:r>
              <w:t>e</w:t>
            </w:r>
            <w:r w:rsidR="00AA72CC" w:rsidRPr="00CF66BE">
              <w:t xml:space="preserve">xamine factors that influence the occurrence, spread, prevention and </w:t>
            </w:r>
            <w:proofErr w:type="gramStart"/>
            <w:r w:rsidR="00AA72CC" w:rsidRPr="00CF66BE">
              <w:t>control</w:t>
            </w:r>
            <w:proofErr w:type="gramEnd"/>
            <w:r w:rsidR="00AA72CC" w:rsidRPr="00CF66BE">
              <w:t> </w:t>
            </w:r>
          </w:p>
          <w:p w14:paraId="5427CF87" w14:textId="0245B34C" w:rsidR="00AA72CC" w:rsidRPr="00CF66BE" w:rsidRDefault="00EF02FC" w:rsidP="00AA72CC">
            <w:pPr>
              <w:pStyle w:val="05Tablebullet"/>
            </w:pPr>
            <w:r>
              <w:t>m</w:t>
            </w:r>
            <w:r w:rsidR="00AA72CC" w:rsidRPr="00CF66BE">
              <w:t xml:space="preserve">ethods used to investigate sources and </w:t>
            </w:r>
            <w:proofErr w:type="gramStart"/>
            <w:r w:rsidR="00AA72CC" w:rsidRPr="00CF66BE">
              <w:t>trends</w:t>
            </w:r>
            <w:proofErr w:type="gramEnd"/>
            <w:r w:rsidR="00AA72CC" w:rsidRPr="00CF66BE">
              <w:t> </w:t>
            </w:r>
          </w:p>
          <w:p w14:paraId="16514064" w14:textId="46FC1FBC" w:rsidR="00AA72CC" w:rsidRDefault="00EF02FC" w:rsidP="00AA72CC">
            <w:pPr>
              <w:pStyle w:val="05Tablebullet"/>
            </w:pPr>
            <w:r>
              <w:t>u</w:t>
            </w:r>
            <w:r w:rsidR="00AA72CC" w:rsidRPr="00CF66BE">
              <w:t xml:space="preserve">nderstanding of terminology, concepts, principles and basic procedures that apply to disease </w:t>
            </w:r>
            <w:proofErr w:type="gramStart"/>
            <w:r w:rsidR="00AA72CC" w:rsidRPr="00CF66BE">
              <w:t>control</w:t>
            </w:r>
            <w:proofErr w:type="gramEnd"/>
            <w:r w:rsidR="00AA72CC" w:rsidRPr="00CF66BE">
              <w:t> </w:t>
            </w:r>
          </w:p>
          <w:p w14:paraId="75685F80" w14:textId="515A40D2" w:rsidR="00AA72CC" w:rsidRPr="00CF66BE" w:rsidRDefault="00EF02FC" w:rsidP="00AA72CC">
            <w:pPr>
              <w:pStyle w:val="05Tablebullet"/>
            </w:pPr>
            <w:r>
              <w:t>g</w:t>
            </w:r>
            <w:r w:rsidR="00AA72CC" w:rsidRPr="00CF66BE">
              <w:t xml:space="preserve">enerate microbiological principles of disease </w:t>
            </w:r>
            <w:r w:rsidR="00AA72CC" w:rsidRPr="00240707">
              <w:t>control Aimed</w:t>
            </w:r>
            <w:r w:rsidR="00AA72CC" w:rsidRPr="00CF66BE">
              <w:t xml:space="preserve"> at the prevention and control of infectious diseases </w:t>
            </w:r>
          </w:p>
        </w:tc>
        <w:tc>
          <w:tcPr>
            <w:tcW w:w="794" w:type="pct"/>
            <w:tcBorders>
              <w:left w:val="nil"/>
              <w:bottom w:val="single" w:sz="2" w:space="0" w:color="1B83A0" w:themeColor="text1"/>
            </w:tcBorders>
          </w:tcPr>
          <w:p w14:paraId="4024A856" w14:textId="77777777" w:rsidR="00AA72CC" w:rsidRPr="00CF66BE" w:rsidRDefault="00AA72CC" w:rsidP="00AA72CC">
            <w:pPr>
              <w:pStyle w:val="04TableBold"/>
            </w:pPr>
            <w:r w:rsidRPr="00CF66BE">
              <w:t> </w:t>
            </w:r>
          </w:p>
          <w:p w14:paraId="595AC860" w14:textId="46F6F390" w:rsidR="00AA72CC" w:rsidRPr="00CF66BE" w:rsidRDefault="00AA72CC" w:rsidP="00AA72CC">
            <w:r w:rsidRPr="00E1115A">
              <w:rPr>
                <w:rFonts w:ascii="Segoe UI Semibold" w:hAnsi="Segoe UI Semibold" w:cs="Segoe UI Semibold"/>
              </w:rPr>
              <w:t>Topic</w:t>
            </w:r>
            <w:r w:rsidRPr="00C942D3">
              <w:rPr>
                <w:b/>
                <w:bCs/>
                <w:color w:val="ED6C77" w:themeColor="accent1"/>
              </w:rPr>
              <w:t>*</w:t>
            </w:r>
            <w:r w:rsidRPr="00CF66BE">
              <w:t>:</w:t>
            </w:r>
          </w:p>
          <w:p w14:paraId="0AC6029D" w14:textId="0E759AC0" w:rsidR="00AA72CC" w:rsidRPr="00CF66BE" w:rsidRDefault="00EF02FC" w:rsidP="00AA72CC">
            <w:pPr>
              <w:pStyle w:val="07Tabletopicsbullets"/>
              <w:framePr w:hSpace="0" w:wrap="auto" w:vAnchor="margin" w:yAlign="inline"/>
              <w:suppressOverlap w:val="0"/>
            </w:pPr>
            <w:r>
              <w:t>c</w:t>
            </w:r>
            <w:r w:rsidR="00AA72CC" w:rsidRPr="00CF66BE">
              <w:t>ollection and transport of specimens </w:t>
            </w:r>
          </w:p>
          <w:p w14:paraId="695EFE8D" w14:textId="50BE5EC9" w:rsidR="00AA72CC" w:rsidRPr="00CF66BE" w:rsidRDefault="00EF02FC" w:rsidP="00AA72CC">
            <w:pPr>
              <w:pStyle w:val="07Tabletopicsbullets"/>
              <w:framePr w:hSpace="0" w:wrap="auto" w:vAnchor="margin" w:yAlign="inline"/>
              <w:suppressOverlap w:val="0"/>
            </w:pPr>
            <w:r>
              <w:t>l</w:t>
            </w:r>
            <w:r w:rsidR="00AA72CC" w:rsidRPr="00CF66BE">
              <w:t>aboratory investigations and reports </w:t>
            </w:r>
          </w:p>
          <w:p w14:paraId="7C5845EE" w14:textId="32473736" w:rsidR="00AA72CC" w:rsidRPr="00CF66BE" w:rsidRDefault="00EF02FC" w:rsidP="00AA72CC">
            <w:pPr>
              <w:pStyle w:val="07Tabletopicsbullets"/>
              <w:framePr w:hSpace="0" w:wrap="auto" w:vAnchor="margin" w:yAlign="inline"/>
              <w:suppressOverlap w:val="0"/>
            </w:pPr>
            <w:r>
              <w:t>f</w:t>
            </w:r>
            <w:r w:rsidR="00AA72CC" w:rsidRPr="00CF66BE">
              <w:t>ood poisoning </w:t>
            </w:r>
          </w:p>
          <w:p w14:paraId="617FAC14" w14:textId="711DE58F" w:rsidR="00AA72CC" w:rsidRPr="00CF66BE" w:rsidRDefault="00EF02FC" w:rsidP="00AA72CC">
            <w:pPr>
              <w:pStyle w:val="07Tabletopicsbullets"/>
              <w:framePr w:hSpace="0" w:wrap="auto" w:vAnchor="margin" w:yAlign="inline"/>
              <w:suppressOverlap w:val="0"/>
            </w:pPr>
            <w:r>
              <w:t>w</w:t>
            </w:r>
            <w:r w:rsidR="00AA72CC" w:rsidRPr="00CF66BE">
              <w:t>ater microbiology </w:t>
            </w:r>
          </w:p>
          <w:p w14:paraId="79F95567" w14:textId="22FCA213" w:rsidR="00AA72CC" w:rsidRPr="00CF66BE" w:rsidRDefault="00EF02FC" w:rsidP="00AA72CC">
            <w:pPr>
              <w:pStyle w:val="07Tabletopicsbullets"/>
              <w:framePr w:hSpace="0" w:wrap="auto" w:vAnchor="margin" w:yAlign="inline"/>
              <w:suppressOverlap w:val="0"/>
            </w:pPr>
            <w:r>
              <w:t>d</w:t>
            </w:r>
            <w:r w:rsidR="00AA72CC" w:rsidRPr="00CF66BE">
              <w:t>airy microbiology </w:t>
            </w:r>
          </w:p>
          <w:p w14:paraId="6D4E3DF6" w14:textId="50E287F2" w:rsidR="00AA72CC" w:rsidRPr="00CF66BE" w:rsidRDefault="00EF02FC" w:rsidP="00AA72CC">
            <w:pPr>
              <w:pStyle w:val="07Tabletopicsbullets"/>
              <w:framePr w:hSpace="0" w:wrap="auto" w:vAnchor="margin" w:yAlign="inline"/>
              <w:suppressOverlap w:val="0"/>
            </w:pPr>
            <w:r>
              <w:t>p</w:t>
            </w:r>
            <w:r w:rsidR="00AA72CC" w:rsidRPr="00CF66BE">
              <w:t>ublic health and epidemiology </w:t>
            </w:r>
          </w:p>
          <w:p w14:paraId="6DABF5C8" w14:textId="1D862EF9" w:rsidR="00AA72CC" w:rsidRPr="00CF66BE" w:rsidRDefault="00EF02FC" w:rsidP="00AA72CC">
            <w:pPr>
              <w:pStyle w:val="07Tabletopicsbullets"/>
              <w:framePr w:hSpace="0" w:wrap="auto" w:vAnchor="margin" w:yAlign="inline"/>
              <w:suppressOverlap w:val="0"/>
            </w:pPr>
            <w:r>
              <w:t>c</w:t>
            </w:r>
            <w:r w:rsidR="00AA72CC" w:rsidRPr="00CF66BE">
              <w:t>ommunicable diseases </w:t>
            </w:r>
          </w:p>
        </w:tc>
        <w:sdt>
          <w:sdtPr>
            <w:rPr>
              <w:rStyle w:val="0Tablefillin"/>
            </w:rPr>
            <w:alias w:val="Select one"/>
            <w:tag w:val="Select one"/>
            <w:id w:val="129765097"/>
            <w:placeholder>
              <w:docPart w:val="00B6E0387B1342278D1FDF6393AD750B"/>
            </w:placeholder>
            <w:dropDownList>
              <w:listItem w:displayText="Select " w:value="Select"/>
              <w:listItem w:displayText="F" w:value="F"/>
              <w:listItem w:displayText="P" w:value="P"/>
              <w:listItem w:displayText="N" w:value="N"/>
            </w:dropDownList>
          </w:sdtPr>
          <w:sdtContent>
            <w:tc>
              <w:tcPr>
                <w:tcW w:w="199" w:type="pct"/>
                <w:tcBorders>
                  <w:bottom w:val="single" w:sz="2" w:space="0" w:color="1B83A0" w:themeColor="text1"/>
                </w:tcBorders>
              </w:tcPr>
              <w:p w14:paraId="7900FDC0" w14:textId="20575B84" w:rsidR="00AA72CC" w:rsidRPr="00AA72CC" w:rsidRDefault="00AA72CC" w:rsidP="00AA72CC">
                <w:pPr>
                  <w:rPr>
                    <w:rStyle w:val="0Tablefillin"/>
                  </w:rPr>
                </w:pPr>
                <w:r w:rsidRPr="00AA72CC">
                  <w:rPr>
                    <w:rStyle w:val="0Tablefillin"/>
                  </w:rPr>
                  <w:t xml:space="preserve">Select </w:t>
                </w:r>
              </w:p>
            </w:tc>
          </w:sdtContent>
        </w:sdt>
        <w:sdt>
          <w:sdtPr>
            <w:rPr>
              <w:rStyle w:val="0Tablefillin"/>
            </w:rPr>
            <w:alias w:val="Select one"/>
            <w:tag w:val="Select one"/>
            <w:id w:val="-873536625"/>
            <w:placeholder>
              <w:docPart w:val="5EDCA09D3AE343EC91EDDB9B26A087B8"/>
            </w:placeholder>
            <w:dropDownList>
              <w:listItem w:displayText="Select " w:value="Select"/>
              <w:listItem w:displayText="F" w:value="F"/>
              <w:listItem w:displayText="P" w:value="P"/>
              <w:listItem w:displayText="N" w:value="N"/>
            </w:dropDownList>
          </w:sdtPr>
          <w:sdtContent>
            <w:tc>
              <w:tcPr>
                <w:tcW w:w="199" w:type="pct"/>
                <w:tcBorders>
                  <w:bottom w:val="single" w:sz="2" w:space="0" w:color="1B83A0" w:themeColor="text1"/>
                </w:tcBorders>
              </w:tcPr>
              <w:p w14:paraId="3613B7F2" w14:textId="292FEB0C" w:rsidR="00AA72CC" w:rsidRPr="00AA72CC" w:rsidRDefault="00AA72CC" w:rsidP="00AA72CC">
                <w:pPr>
                  <w:rPr>
                    <w:rStyle w:val="0Tablefillin"/>
                  </w:rPr>
                </w:pPr>
                <w:r w:rsidRPr="00AA72CC">
                  <w:rPr>
                    <w:rStyle w:val="0Tablefillin"/>
                  </w:rPr>
                  <w:t xml:space="preserve">Select </w:t>
                </w:r>
              </w:p>
            </w:tc>
          </w:sdtContent>
        </w:sdt>
        <w:sdt>
          <w:sdtPr>
            <w:rPr>
              <w:rStyle w:val="0Tablefillin"/>
            </w:rPr>
            <w:alias w:val="Select one"/>
            <w:tag w:val="Select one"/>
            <w:id w:val="1167054199"/>
            <w:placeholder>
              <w:docPart w:val="BC261CE419D24BF088604A2423301FF2"/>
            </w:placeholder>
            <w:dropDownList>
              <w:listItem w:displayText="Select " w:value="Select"/>
              <w:listItem w:displayText="F" w:value="F"/>
              <w:listItem w:displayText="P" w:value="P"/>
              <w:listItem w:displayText="N" w:value="N"/>
            </w:dropDownList>
          </w:sdtPr>
          <w:sdtContent>
            <w:tc>
              <w:tcPr>
                <w:tcW w:w="198" w:type="pct"/>
                <w:tcBorders>
                  <w:bottom w:val="single" w:sz="2" w:space="0" w:color="1B83A0" w:themeColor="text1"/>
                </w:tcBorders>
              </w:tcPr>
              <w:p w14:paraId="2D8488DF" w14:textId="474F4FE1" w:rsidR="00AA72CC" w:rsidRPr="00AA72CC" w:rsidRDefault="00AA72CC" w:rsidP="00AA72CC">
                <w:pPr>
                  <w:rPr>
                    <w:rStyle w:val="0Tablefillin"/>
                  </w:rPr>
                </w:pPr>
                <w:r w:rsidRPr="00AA72CC">
                  <w:rPr>
                    <w:rStyle w:val="0Tablefillin"/>
                  </w:rPr>
                  <w:t xml:space="preserve">Select </w:t>
                </w:r>
              </w:p>
            </w:tc>
          </w:sdtContent>
        </w:sdt>
        <w:sdt>
          <w:sdtPr>
            <w:rPr>
              <w:rStyle w:val="0Tablefillin"/>
            </w:rPr>
            <w:alias w:val="Select one"/>
            <w:tag w:val="Select one"/>
            <w:id w:val="-1320646316"/>
            <w:placeholder>
              <w:docPart w:val="00523CD5ECDA4A85AD8A317F9C4E085A"/>
            </w:placeholder>
            <w:dropDownList>
              <w:listItem w:displayText="Select " w:value="Select"/>
              <w:listItem w:displayText="F" w:value="F"/>
              <w:listItem w:displayText="P" w:value="P"/>
              <w:listItem w:displayText="N" w:value="N"/>
            </w:dropDownList>
          </w:sdtPr>
          <w:sdtContent>
            <w:tc>
              <w:tcPr>
                <w:tcW w:w="198" w:type="pct"/>
                <w:tcBorders>
                  <w:bottom w:val="single" w:sz="2" w:space="0" w:color="1B83A0" w:themeColor="text1"/>
                </w:tcBorders>
              </w:tcPr>
              <w:p w14:paraId="50839134" w14:textId="5F8AA982" w:rsidR="00AA72CC" w:rsidRPr="00AA72CC" w:rsidRDefault="00AA72CC" w:rsidP="00AA72CC">
                <w:pPr>
                  <w:rPr>
                    <w:rStyle w:val="0Tablefillin"/>
                  </w:rPr>
                </w:pPr>
                <w:r w:rsidRPr="00AA72CC">
                  <w:rPr>
                    <w:rStyle w:val="0Tablefillin"/>
                  </w:rPr>
                  <w:t xml:space="preserve">Select </w:t>
                </w:r>
              </w:p>
            </w:tc>
          </w:sdtContent>
        </w:sdt>
        <w:sdt>
          <w:sdtPr>
            <w:rPr>
              <w:rStyle w:val="0Tablefillin"/>
            </w:rPr>
            <w:alias w:val="Select one"/>
            <w:tag w:val="Select one"/>
            <w:id w:val="661815252"/>
            <w:placeholder>
              <w:docPart w:val="064A3275552541CFBF07311F161A0341"/>
            </w:placeholder>
            <w:dropDownList>
              <w:listItem w:displayText="Select " w:value="Select"/>
              <w:listItem w:displayText="F" w:value="F"/>
              <w:listItem w:displayText="P" w:value="P"/>
              <w:listItem w:displayText="N" w:value="N"/>
            </w:dropDownList>
          </w:sdtPr>
          <w:sdtContent>
            <w:tc>
              <w:tcPr>
                <w:tcW w:w="198" w:type="pct"/>
                <w:tcBorders>
                  <w:bottom w:val="single" w:sz="2" w:space="0" w:color="1B83A0" w:themeColor="text1"/>
                </w:tcBorders>
              </w:tcPr>
              <w:p w14:paraId="228E8F9C" w14:textId="24FCFD68" w:rsidR="00AA72CC" w:rsidRPr="00AA72CC" w:rsidRDefault="00AA72CC" w:rsidP="00AA72CC">
                <w:pPr>
                  <w:rPr>
                    <w:rStyle w:val="0Tablefillin"/>
                  </w:rPr>
                </w:pPr>
                <w:r w:rsidRPr="00AA72CC">
                  <w:rPr>
                    <w:rStyle w:val="0Tablefillin"/>
                  </w:rPr>
                  <w:t xml:space="preserve">Select </w:t>
                </w:r>
              </w:p>
            </w:tc>
          </w:sdtContent>
        </w:sdt>
        <w:sdt>
          <w:sdtPr>
            <w:rPr>
              <w:rStyle w:val="0Tablefillin"/>
            </w:rPr>
            <w:alias w:val="Select one"/>
            <w:tag w:val="Select one"/>
            <w:id w:val="1866021777"/>
            <w:placeholder>
              <w:docPart w:val="56F083D48258462C84920C01090A84B4"/>
            </w:placeholder>
            <w:dropDownList>
              <w:listItem w:displayText="Select " w:value="Select"/>
              <w:listItem w:displayText="F" w:value="F"/>
              <w:listItem w:displayText="P" w:value="P"/>
              <w:listItem w:displayText="N" w:value="N"/>
            </w:dropDownList>
          </w:sdtPr>
          <w:sdtContent>
            <w:tc>
              <w:tcPr>
                <w:tcW w:w="198" w:type="pct"/>
                <w:tcBorders>
                  <w:bottom w:val="single" w:sz="2" w:space="0" w:color="1B83A0" w:themeColor="text1"/>
                </w:tcBorders>
              </w:tcPr>
              <w:p w14:paraId="7F8552C3" w14:textId="3F5833CF" w:rsidR="00AA72CC" w:rsidRPr="00AA72CC" w:rsidRDefault="00AA72CC" w:rsidP="00AA72CC">
                <w:pPr>
                  <w:rPr>
                    <w:rStyle w:val="0Tablefillin"/>
                  </w:rPr>
                </w:pPr>
                <w:r w:rsidRPr="00AA72CC">
                  <w:rPr>
                    <w:rStyle w:val="0Tablefillin"/>
                  </w:rPr>
                  <w:t xml:space="preserve">Select </w:t>
                </w:r>
              </w:p>
            </w:tc>
          </w:sdtContent>
        </w:sdt>
        <w:sdt>
          <w:sdtPr>
            <w:rPr>
              <w:rStyle w:val="0Tablefillin"/>
            </w:rPr>
            <w:alias w:val="Select one"/>
            <w:tag w:val="Select one"/>
            <w:id w:val="-163404356"/>
            <w:placeholder>
              <w:docPart w:val="991A8C39778C463F8F6EB9A8A6B4C1BB"/>
            </w:placeholder>
            <w:dropDownList>
              <w:listItem w:displayText="Select " w:value="Select"/>
              <w:listItem w:displayText="F" w:value="F"/>
              <w:listItem w:displayText="P" w:value="P"/>
              <w:listItem w:displayText="N" w:value="N"/>
            </w:dropDownList>
          </w:sdtPr>
          <w:sdtContent>
            <w:tc>
              <w:tcPr>
                <w:tcW w:w="198" w:type="pct"/>
                <w:tcBorders>
                  <w:bottom w:val="single" w:sz="2" w:space="0" w:color="1B83A0" w:themeColor="text1"/>
                </w:tcBorders>
              </w:tcPr>
              <w:p w14:paraId="3C0263BE" w14:textId="42EC54FD" w:rsidR="00AA72CC" w:rsidRPr="00AA72CC" w:rsidRDefault="00AA72CC" w:rsidP="00AA72CC">
                <w:pPr>
                  <w:rPr>
                    <w:rStyle w:val="0Tablefillin"/>
                  </w:rPr>
                </w:pPr>
                <w:r w:rsidRPr="00AA72CC">
                  <w:rPr>
                    <w:rStyle w:val="0Tablefillin"/>
                  </w:rPr>
                  <w:t xml:space="preserve">Select </w:t>
                </w:r>
              </w:p>
            </w:tc>
          </w:sdtContent>
        </w:sdt>
        <w:sdt>
          <w:sdtPr>
            <w:rPr>
              <w:rStyle w:val="0Tablefillin"/>
            </w:rPr>
            <w:alias w:val="Select one"/>
            <w:tag w:val="Select one"/>
            <w:id w:val="436802595"/>
            <w:placeholder>
              <w:docPart w:val="C14B1CA326F944ADBB720D86B26C9E16"/>
            </w:placeholder>
            <w:dropDownList>
              <w:listItem w:displayText="Select " w:value="Select"/>
              <w:listItem w:displayText="F" w:value="F"/>
              <w:listItem w:displayText="P" w:value="P"/>
              <w:listItem w:displayText="N" w:value="N"/>
            </w:dropDownList>
          </w:sdtPr>
          <w:sdtContent>
            <w:tc>
              <w:tcPr>
                <w:tcW w:w="198" w:type="pct"/>
                <w:tcBorders>
                  <w:bottom w:val="single" w:sz="2" w:space="0" w:color="1B83A0" w:themeColor="text1"/>
                </w:tcBorders>
              </w:tcPr>
              <w:p w14:paraId="5F31FFEB" w14:textId="7A4173BF" w:rsidR="00AA72CC" w:rsidRPr="00AA72CC" w:rsidRDefault="00AA72CC" w:rsidP="00AA72CC">
                <w:pPr>
                  <w:rPr>
                    <w:rStyle w:val="0Tablefillin"/>
                  </w:rPr>
                </w:pPr>
                <w:r w:rsidRPr="00AA72CC">
                  <w:rPr>
                    <w:rStyle w:val="0Tablefillin"/>
                  </w:rPr>
                  <w:t xml:space="preserve">Select </w:t>
                </w:r>
              </w:p>
            </w:tc>
          </w:sdtContent>
        </w:sdt>
        <w:sdt>
          <w:sdtPr>
            <w:rPr>
              <w:rStyle w:val="0Tablefillin"/>
            </w:rPr>
            <w:alias w:val="Select one"/>
            <w:tag w:val="Select one"/>
            <w:id w:val="132223771"/>
            <w:placeholder>
              <w:docPart w:val="F7AB55397F5B43C09D274B8453DED6A1"/>
            </w:placeholder>
            <w:dropDownList>
              <w:listItem w:displayText="Select " w:value="Select"/>
              <w:listItem w:displayText="F" w:value="F"/>
              <w:listItem w:displayText="P" w:value="P"/>
              <w:listItem w:displayText="N" w:value="N"/>
            </w:dropDownList>
          </w:sdtPr>
          <w:sdtContent>
            <w:tc>
              <w:tcPr>
                <w:tcW w:w="198" w:type="pct"/>
                <w:tcBorders>
                  <w:bottom w:val="single" w:sz="2" w:space="0" w:color="1B83A0" w:themeColor="text1"/>
                </w:tcBorders>
              </w:tcPr>
              <w:p w14:paraId="7BD63BE7" w14:textId="0B7694AA" w:rsidR="00AA72CC" w:rsidRPr="00AA72CC" w:rsidRDefault="00AA72CC" w:rsidP="00AA72CC">
                <w:pPr>
                  <w:rPr>
                    <w:rStyle w:val="0Tablefillin"/>
                  </w:rPr>
                </w:pPr>
                <w:r w:rsidRPr="00AA72CC">
                  <w:rPr>
                    <w:rStyle w:val="0Tablefillin"/>
                  </w:rPr>
                  <w:t xml:space="preserve">Select </w:t>
                </w:r>
              </w:p>
            </w:tc>
          </w:sdtContent>
        </w:sdt>
        <w:sdt>
          <w:sdtPr>
            <w:rPr>
              <w:rStyle w:val="0Tablefillin"/>
            </w:rPr>
            <w:alias w:val="Select one"/>
            <w:tag w:val="Select one"/>
            <w:id w:val="1221101408"/>
            <w:placeholder>
              <w:docPart w:val="7ECEF485954246BE88B878241AC2433D"/>
            </w:placeholder>
            <w:dropDownList>
              <w:listItem w:displayText="Select " w:value="Select"/>
              <w:listItem w:displayText="F" w:value="F"/>
              <w:listItem w:displayText="P" w:value="P"/>
              <w:listItem w:displayText="N" w:value="N"/>
            </w:dropDownList>
          </w:sdtPr>
          <w:sdtContent>
            <w:tc>
              <w:tcPr>
                <w:tcW w:w="198" w:type="pct"/>
                <w:tcBorders>
                  <w:bottom w:val="single" w:sz="2" w:space="0" w:color="1B83A0" w:themeColor="text1"/>
                </w:tcBorders>
              </w:tcPr>
              <w:p w14:paraId="4661260E" w14:textId="04062C18" w:rsidR="00AA72CC" w:rsidRPr="00AA72CC" w:rsidRDefault="00AA72CC" w:rsidP="00AA72CC">
                <w:pPr>
                  <w:rPr>
                    <w:rStyle w:val="0Tablefillin"/>
                  </w:rPr>
                </w:pPr>
                <w:r w:rsidRPr="00AA72CC">
                  <w:rPr>
                    <w:rStyle w:val="0Tablefillin"/>
                  </w:rPr>
                  <w:t xml:space="preserve">Select </w:t>
                </w:r>
              </w:p>
            </w:tc>
          </w:sdtContent>
        </w:sdt>
        <w:sdt>
          <w:sdtPr>
            <w:rPr>
              <w:rStyle w:val="0Tablefillin"/>
            </w:rPr>
            <w:alias w:val="Select one"/>
            <w:tag w:val="Select one"/>
            <w:id w:val="262734058"/>
            <w:placeholder>
              <w:docPart w:val="6AF8D374B77C4E489FB8233F1DE12026"/>
            </w:placeholder>
            <w:dropDownList>
              <w:listItem w:displayText="Select " w:value="Select"/>
              <w:listItem w:displayText="F" w:value="F"/>
              <w:listItem w:displayText="P" w:value="P"/>
              <w:listItem w:displayText="N" w:value="N"/>
            </w:dropDownList>
          </w:sdtPr>
          <w:sdtContent>
            <w:tc>
              <w:tcPr>
                <w:tcW w:w="198" w:type="pct"/>
                <w:tcBorders>
                  <w:bottom w:val="single" w:sz="2" w:space="0" w:color="1B83A0" w:themeColor="text1"/>
                </w:tcBorders>
              </w:tcPr>
              <w:p w14:paraId="7B2A0F9A" w14:textId="5EFDB6F8" w:rsidR="00AA72CC" w:rsidRPr="00AA72CC" w:rsidRDefault="00AA72CC" w:rsidP="00AA72CC">
                <w:pPr>
                  <w:rPr>
                    <w:rStyle w:val="0Tablefillin"/>
                  </w:rPr>
                </w:pPr>
                <w:r w:rsidRPr="00AA72CC">
                  <w:rPr>
                    <w:rStyle w:val="0Tablefillin"/>
                  </w:rPr>
                  <w:t xml:space="preserve">Select </w:t>
                </w:r>
              </w:p>
            </w:tc>
          </w:sdtContent>
        </w:sdt>
        <w:sdt>
          <w:sdtPr>
            <w:rPr>
              <w:rStyle w:val="0Tablefillin"/>
            </w:rPr>
            <w:alias w:val="Select one"/>
            <w:tag w:val="Select one"/>
            <w:id w:val="-1807306255"/>
            <w:placeholder>
              <w:docPart w:val="511910B00273483FB81A8CA76C72A716"/>
            </w:placeholder>
            <w:dropDownList>
              <w:listItem w:displayText="Select " w:value="Select"/>
              <w:listItem w:displayText="F" w:value="F"/>
              <w:listItem w:displayText="P" w:value="P"/>
              <w:listItem w:displayText="N" w:value="N"/>
            </w:dropDownList>
          </w:sdtPr>
          <w:sdtContent>
            <w:tc>
              <w:tcPr>
                <w:tcW w:w="198" w:type="pct"/>
                <w:tcBorders>
                  <w:bottom w:val="single" w:sz="2" w:space="0" w:color="1B83A0" w:themeColor="text1"/>
                </w:tcBorders>
              </w:tcPr>
              <w:p w14:paraId="69F2FD8C" w14:textId="50A23DCF" w:rsidR="00AA72CC" w:rsidRPr="00AA72CC" w:rsidRDefault="00AA72CC" w:rsidP="00AA72CC">
                <w:pPr>
                  <w:rPr>
                    <w:rStyle w:val="0Tablefillin"/>
                  </w:rPr>
                </w:pPr>
                <w:r w:rsidRPr="00AA72CC">
                  <w:rPr>
                    <w:rStyle w:val="0Tablefillin"/>
                  </w:rPr>
                  <w:t xml:space="preserve">Select </w:t>
                </w:r>
              </w:p>
            </w:tc>
          </w:sdtContent>
        </w:sdt>
        <w:sdt>
          <w:sdtPr>
            <w:rPr>
              <w:rStyle w:val="0Tablefillin"/>
            </w:rPr>
            <w:alias w:val="Select one"/>
            <w:tag w:val="Select one"/>
            <w:id w:val="483286259"/>
            <w:placeholder>
              <w:docPart w:val="A7FCFBEFB392490A942332670F369F03"/>
            </w:placeholder>
            <w:dropDownList>
              <w:listItem w:displayText="Select " w:value="Select"/>
              <w:listItem w:displayText="F" w:value="F"/>
              <w:listItem w:displayText="P" w:value="P"/>
              <w:listItem w:displayText="N" w:value="N"/>
            </w:dropDownList>
          </w:sdtPr>
          <w:sdtContent>
            <w:tc>
              <w:tcPr>
                <w:tcW w:w="198" w:type="pct"/>
                <w:tcBorders>
                  <w:bottom w:val="single" w:sz="2" w:space="0" w:color="1B83A0" w:themeColor="text1"/>
                </w:tcBorders>
              </w:tcPr>
              <w:p w14:paraId="61789025" w14:textId="31822C87" w:rsidR="00AA72CC" w:rsidRPr="00AA72CC" w:rsidRDefault="00AA72CC" w:rsidP="00AA72CC">
                <w:pPr>
                  <w:rPr>
                    <w:rStyle w:val="0Tablefillin"/>
                  </w:rPr>
                </w:pPr>
                <w:r w:rsidRPr="00AA72CC">
                  <w:rPr>
                    <w:rStyle w:val="0Tablefillin"/>
                  </w:rPr>
                  <w:t xml:space="preserve">Select </w:t>
                </w:r>
              </w:p>
            </w:tc>
          </w:sdtContent>
        </w:sdt>
        <w:sdt>
          <w:sdtPr>
            <w:rPr>
              <w:rStyle w:val="0Tablefillin"/>
            </w:rPr>
            <w:alias w:val="Select one"/>
            <w:tag w:val="Select one"/>
            <w:id w:val="661043313"/>
            <w:placeholder>
              <w:docPart w:val="9B64741708DE4AA5BEFCA67CF642C2E8"/>
            </w:placeholder>
            <w:dropDownList>
              <w:listItem w:displayText="Select " w:value="Select"/>
              <w:listItem w:displayText="F" w:value="F"/>
              <w:listItem w:displayText="P" w:value="P"/>
              <w:listItem w:displayText="N" w:value="N"/>
            </w:dropDownList>
          </w:sdtPr>
          <w:sdtContent>
            <w:tc>
              <w:tcPr>
                <w:tcW w:w="198" w:type="pct"/>
                <w:tcBorders>
                  <w:bottom w:val="single" w:sz="2" w:space="0" w:color="1B83A0" w:themeColor="text1"/>
                </w:tcBorders>
              </w:tcPr>
              <w:p w14:paraId="397B10DF" w14:textId="63377461" w:rsidR="00AA72CC" w:rsidRPr="00AA72CC" w:rsidRDefault="00AA72CC" w:rsidP="00AA72CC">
                <w:pPr>
                  <w:rPr>
                    <w:rStyle w:val="0Tablefillin"/>
                  </w:rPr>
                </w:pPr>
                <w:r w:rsidRPr="00AA72CC">
                  <w:rPr>
                    <w:rStyle w:val="0Tablefillin"/>
                  </w:rPr>
                  <w:t xml:space="preserve">Select </w:t>
                </w:r>
              </w:p>
            </w:tc>
          </w:sdtContent>
        </w:sdt>
        <w:sdt>
          <w:sdtPr>
            <w:rPr>
              <w:rStyle w:val="0Tablefillin"/>
            </w:rPr>
            <w:alias w:val="Select one"/>
            <w:tag w:val="Select one"/>
            <w:id w:val="-154380226"/>
            <w:placeholder>
              <w:docPart w:val="F9FA5AA11EAE4507860E779F822EA227"/>
            </w:placeholder>
            <w:dropDownList>
              <w:listItem w:displayText="Select " w:value="Select"/>
              <w:listItem w:displayText="F" w:value="F"/>
              <w:listItem w:displayText="P" w:value="P"/>
              <w:listItem w:displayText="N" w:value="N"/>
            </w:dropDownList>
          </w:sdtPr>
          <w:sdtContent>
            <w:tc>
              <w:tcPr>
                <w:tcW w:w="198" w:type="pct"/>
                <w:tcBorders>
                  <w:bottom w:val="single" w:sz="2" w:space="0" w:color="1B83A0" w:themeColor="text1"/>
                </w:tcBorders>
              </w:tcPr>
              <w:p w14:paraId="10C2BD6A" w14:textId="2CD31937" w:rsidR="00AA72CC" w:rsidRPr="00AA72CC" w:rsidRDefault="00AA72CC" w:rsidP="00AA72CC">
                <w:pPr>
                  <w:rPr>
                    <w:rStyle w:val="0Tablefillin"/>
                  </w:rPr>
                </w:pPr>
                <w:r w:rsidRPr="00AA72CC">
                  <w:rPr>
                    <w:rStyle w:val="0Tablefillin"/>
                  </w:rPr>
                  <w:t xml:space="preserve">Select </w:t>
                </w:r>
              </w:p>
            </w:tc>
          </w:sdtContent>
        </w:sdt>
        <w:sdt>
          <w:sdtPr>
            <w:rPr>
              <w:rStyle w:val="0Tablefillin"/>
            </w:rPr>
            <w:alias w:val="Select one"/>
            <w:tag w:val="Select one"/>
            <w:id w:val="2080941988"/>
            <w:placeholder>
              <w:docPart w:val="7814588133A54C92A472ADC10B41333F"/>
            </w:placeholder>
            <w:dropDownList>
              <w:listItem w:displayText="Select " w:value="Select"/>
              <w:listItem w:displayText="F" w:value="F"/>
              <w:listItem w:displayText="P" w:value="P"/>
              <w:listItem w:displayText="N" w:value="N"/>
            </w:dropDownList>
          </w:sdtPr>
          <w:sdtContent>
            <w:tc>
              <w:tcPr>
                <w:tcW w:w="198" w:type="pct"/>
                <w:tcBorders>
                  <w:bottom w:val="single" w:sz="2" w:space="0" w:color="1B83A0" w:themeColor="text1"/>
                </w:tcBorders>
              </w:tcPr>
              <w:p w14:paraId="04DD6619" w14:textId="7A2FA465" w:rsidR="00AA72CC" w:rsidRPr="00AA72CC" w:rsidRDefault="00AA72CC" w:rsidP="00AA72CC">
                <w:pPr>
                  <w:rPr>
                    <w:rStyle w:val="0Tablefillin"/>
                  </w:rPr>
                </w:pPr>
                <w:r w:rsidRPr="00AA72CC">
                  <w:rPr>
                    <w:rStyle w:val="0Tablefillin"/>
                  </w:rPr>
                  <w:t xml:space="preserve">Select </w:t>
                </w:r>
              </w:p>
            </w:tc>
          </w:sdtContent>
        </w:sdt>
        <w:sdt>
          <w:sdtPr>
            <w:rPr>
              <w:rStyle w:val="0Tablefillin"/>
            </w:rPr>
            <w:alias w:val="Select one"/>
            <w:tag w:val="Select one"/>
            <w:id w:val="-1107266866"/>
            <w:placeholder>
              <w:docPart w:val="0ED02F0D31D84D669A675358C3468168"/>
            </w:placeholder>
            <w:dropDownList>
              <w:listItem w:displayText="Select " w:value="Select"/>
              <w:listItem w:displayText="F" w:value="F"/>
              <w:listItem w:displayText="P" w:value="P"/>
              <w:listItem w:displayText="N" w:value="N"/>
            </w:dropDownList>
          </w:sdtPr>
          <w:sdtContent>
            <w:tc>
              <w:tcPr>
                <w:tcW w:w="200" w:type="pct"/>
                <w:tcBorders>
                  <w:bottom w:val="single" w:sz="2" w:space="0" w:color="1B83A0" w:themeColor="text1"/>
                  <w:right w:val="nil"/>
                </w:tcBorders>
              </w:tcPr>
              <w:p w14:paraId="62664896" w14:textId="6AC43976" w:rsidR="00AA72CC" w:rsidRPr="00AA72CC" w:rsidRDefault="00AA72CC" w:rsidP="00AA72CC">
                <w:pPr>
                  <w:rPr>
                    <w:rStyle w:val="0Tablefillin"/>
                  </w:rPr>
                </w:pPr>
                <w:r w:rsidRPr="00AA72CC">
                  <w:rPr>
                    <w:rStyle w:val="0Tablefillin"/>
                  </w:rPr>
                  <w:t xml:space="preserve">Select </w:t>
                </w:r>
              </w:p>
            </w:tc>
          </w:sdtContent>
        </w:sdt>
      </w:tr>
      <w:tr w:rsidR="00AA72CC" w:rsidRPr="00CF66BE" w14:paraId="610EC193" w14:textId="77777777" w:rsidTr="001251F8">
        <w:trPr>
          <w:trHeight w:val="1757"/>
        </w:trPr>
        <w:tc>
          <w:tcPr>
            <w:tcW w:w="834" w:type="pct"/>
            <w:tcBorders>
              <w:left w:val="nil"/>
              <w:bottom w:val="single" w:sz="2" w:space="0" w:color="1B83A0" w:themeColor="text1"/>
              <w:right w:val="nil"/>
            </w:tcBorders>
          </w:tcPr>
          <w:p w14:paraId="135BD338" w14:textId="77777777" w:rsidR="00AA72CC" w:rsidRPr="00CF66BE" w:rsidRDefault="00AA72CC" w:rsidP="00AA72CC">
            <w:pPr>
              <w:pStyle w:val="04TableBold"/>
            </w:pPr>
            <w:r w:rsidRPr="00CF66BE">
              <w:lastRenderedPageBreak/>
              <w:t>Public Health Engineering 2</w:t>
            </w:r>
          </w:p>
          <w:p w14:paraId="44C2BD2C" w14:textId="77777777" w:rsidR="00AA72CC" w:rsidRPr="00CF66BE" w:rsidRDefault="00AA72CC" w:rsidP="00AA72CC">
            <w:pPr>
              <w:pStyle w:val="03TableText"/>
              <w:widowControl w:val="0"/>
            </w:pPr>
            <w:r w:rsidRPr="00E1115A">
              <w:rPr>
                <w:rFonts w:ascii="Segoe UI Semibold" w:hAnsi="Segoe UI Semibold"/>
              </w:rPr>
              <w:t>Aim</w:t>
            </w:r>
            <w:r w:rsidRPr="00CF66BE">
              <w:t>:</w:t>
            </w:r>
          </w:p>
          <w:p w14:paraId="7DE012CD" w14:textId="480FF570" w:rsidR="00AA72CC" w:rsidRPr="00CF66BE" w:rsidRDefault="00EF02FC" w:rsidP="00AA72CC">
            <w:pPr>
              <w:pStyle w:val="05Tablebullet"/>
              <w:widowControl w:val="0"/>
            </w:pPr>
            <w:r>
              <w:t>u</w:t>
            </w:r>
            <w:r w:rsidR="00AA72CC" w:rsidRPr="00CF66BE">
              <w:t>nderstanding of the engineering principles and systems that apply to public health</w:t>
            </w:r>
          </w:p>
        </w:tc>
        <w:tc>
          <w:tcPr>
            <w:tcW w:w="794" w:type="pct"/>
            <w:tcBorders>
              <w:left w:val="nil"/>
              <w:bottom w:val="single" w:sz="2" w:space="0" w:color="1B83A0" w:themeColor="text1"/>
            </w:tcBorders>
          </w:tcPr>
          <w:p w14:paraId="183E502A" w14:textId="77777777" w:rsidR="00AA72CC" w:rsidRPr="00CF66BE" w:rsidRDefault="00AA72CC" w:rsidP="00AA72CC">
            <w:pPr>
              <w:pStyle w:val="04TableBold"/>
            </w:pPr>
          </w:p>
          <w:p w14:paraId="29962151" w14:textId="77777777" w:rsidR="00AA72CC" w:rsidRPr="00CF66BE" w:rsidRDefault="00AA72CC" w:rsidP="00AA72CC">
            <w:pPr>
              <w:pStyle w:val="03TableText"/>
              <w:widowControl w:val="0"/>
            </w:pPr>
            <w:r w:rsidRPr="00E1115A">
              <w:rPr>
                <w:rFonts w:ascii="Segoe UI Semibold" w:hAnsi="Segoe UI Semibold" w:cs="Segoe UI Semibold"/>
              </w:rPr>
              <w:t>Topic</w:t>
            </w:r>
            <w:r w:rsidRPr="00C942D3">
              <w:rPr>
                <w:b/>
                <w:bCs/>
                <w:color w:val="ED6C77" w:themeColor="accent1"/>
              </w:rPr>
              <w:t>*</w:t>
            </w:r>
            <w:r w:rsidRPr="00CF66BE">
              <w:t>:</w:t>
            </w:r>
          </w:p>
          <w:p w14:paraId="7F88F3E4" w14:textId="2747B297" w:rsidR="00AA72CC" w:rsidRPr="00CF66BE" w:rsidRDefault="00EF02FC" w:rsidP="00AA72CC">
            <w:pPr>
              <w:pStyle w:val="07Tabletopicsbullets"/>
              <w:framePr w:hSpace="0" w:wrap="auto" w:vAnchor="margin" w:yAlign="inline"/>
              <w:widowControl w:val="0"/>
              <w:suppressOverlap w:val="0"/>
            </w:pPr>
            <w:r>
              <w:t>s</w:t>
            </w:r>
            <w:r w:rsidR="00AA72CC" w:rsidRPr="00CF66BE">
              <w:t xml:space="preserve">pa and swimming pool </w:t>
            </w:r>
            <w:r w:rsidR="007963EA">
              <w:br/>
            </w:r>
            <w:r w:rsidR="00AA72CC" w:rsidRPr="00CF66BE">
              <w:t>control</w:t>
            </w:r>
            <w:r w:rsidR="00AA72CC" w:rsidRPr="00CF66BE">
              <w:rPr>
                <w:rFonts w:eastAsiaTheme="majorEastAsia"/>
              </w:rPr>
              <w:t> </w:t>
            </w:r>
          </w:p>
          <w:p w14:paraId="44017F5E" w14:textId="049B09B9" w:rsidR="00AA72CC" w:rsidRPr="00CF66BE" w:rsidRDefault="00EF02FC" w:rsidP="00AA72CC">
            <w:pPr>
              <w:pStyle w:val="07Tabletopicsbullets"/>
              <w:framePr w:hSpace="0" w:wrap="auto" w:vAnchor="margin" w:yAlign="inline"/>
              <w:widowControl w:val="0"/>
              <w:suppressOverlap w:val="0"/>
            </w:pPr>
            <w:r>
              <w:t>w</w:t>
            </w:r>
            <w:r w:rsidR="00AA72CC" w:rsidRPr="00CF66BE">
              <w:t>ater supply</w:t>
            </w:r>
            <w:r w:rsidR="00AA72CC" w:rsidRPr="00CF66BE">
              <w:rPr>
                <w:rFonts w:eastAsiaTheme="majorEastAsia"/>
              </w:rPr>
              <w:t> </w:t>
            </w:r>
          </w:p>
          <w:p w14:paraId="088017A3" w14:textId="4AD0C0E5" w:rsidR="00AA72CC" w:rsidRPr="00CF66BE" w:rsidRDefault="00EF02FC" w:rsidP="00AA72CC">
            <w:pPr>
              <w:pStyle w:val="07Tabletopicsbullets"/>
              <w:framePr w:hSpace="0" w:wrap="auto" w:vAnchor="margin" w:yAlign="inline"/>
              <w:widowControl w:val="0"/>
              <w:suppressOverlap w:val="0"/>
            </w:pPr>
            <w:r>
              <w:t>w</w:t>
            </w:r>
            <w:r w:rsidR="00AA72CC" w:rsidRPr="00CF66BE">
              <w:t>astewater treatment</w:t>
            </w:r>
            <w:r w:rsidR="00AA72CC" w:rsidRPr="00CF66BE">
              <w:rPr>
                <w:rFonts w:eastAsiaTheme="majorEastAsia"/>
              </w:rPr>
              <w:t> </w:t>
            </w:r>
          </w:p>
          <w:p w14:paraId="35177D91" w14:textId="4584DDFE" w:rsidR="00AA72CC" w:rsidRPr="00CF66BE" w:rsidRDefault="00EF02FC" w:rsidP="00AA72CC">
            <w:pPr>
              <w:pStyle w:val="07Tabletopicsbullets"/>
              <w:framePr w:hSpace="0" w:wrap="auto" w:vAnchor="margin" w:yAlign="inline"/>
              <w:widowControl w:val="0"/>
              <w:suppressOverlap w:val="0"/>
            </w:pPr>
            <w:r>
              <w:t>h</w:t>
            </w:r>
            <w:r w:rsidR="00AA72CC" w:rsidRPr="00CF66BE">
              <w:t>azardous waste disposal </w:t>
            </w:r>
          </w:p>
        </w:tc>
        <w:sdt>
          <w:sdtPr>
            <w:rPr>
              <w:rStyle w:val="0Tablefillin"/>
            </w:rPr>
            <w:alias w:val="Select one"/>
            <w:tag w:val="Select one"/>
            <w:id w:val="-357424186"/>
            <w:placeholder>
              <w:docPart w:val="FA933C4CB85F4A9083C9E7DCE14D8FEC"/>
            </w:placeholder>
            <w:dropDownList>
              <w:listItem w:displayText="Select " w:value="Select"/>
              <w:listItem w:displayText="F" w:value="F"/>
              <w:listItem w:displayText="P" w:value="P"/>
              <w:listItem w:displayText="N" w:value="N"/>
            </w:dropDownList>
          </w:sdtPr>
          <w:sdtContent>
            <w:tc>
              <w:tcPr>
                <w:tcW w:w="199" w:type="pct"/>
                <w:tcBorders>
                  <w:bottom w:val="single" w:sz="2" w:space="0" w:color="1B83A0" w:themeColor="text1"/>
                </w:tcBorders>
              </w:tcPr>
              <w:p w14:paraId="6138E3BD" w14:textId="77777777" w:rsidR="00AA72CC" w:rsidRPr="00AA72CC" w:rsidRDefault="00AA72CC" w:rsidP="00AA72CC">
                <w:pPr>
                  <w:widowControl w:val="0"/>
                  <w:rPr>
                    <w:rStyle w:val="0Tablefillin"/>
                  </w:rPr>
                </w:pPr>
                <w:r w:rsidRPr="00AA72CC">
                  <w:rPr>
                    <w:rStyle w:val="0Tablefillin"/>
                  </w:rPr>
                  <w:t xml:space="preserve">Select </w:t>
                </w:r>
              </w:p>
            </w:tc>
          </w:sdtContent>
        </w:sdt>
        <w:sdt>
          <w:sdtPr>
            <w:rPr>
              <w:rStyle w:val="0Tablefillin"/>
            </w:rPr>
            <w:alias w:val="Select one"/>
            <w:tag w:val="Select one"/>
            <w:id w:val="-1584129067"/>
            <w:placeholder>
              <w:docPart w:val="5141042B3645444CB330A84C303CE44D"/>
            </w:placeholder>
            <w:dropDownList>
              <w:listItem w:displayText="Select " w:value="Select"/>
              <w:listItem w:displayText="F" w:value="F"/>
              <w:listItem w:displayText="P" w:value="P"/>
              <w:listItem w:displayText="N" w:value="N"/>
            </w:dropDownList>
          </w:sdtPr>
          <w:sdtContent>
            <w:tc>
              <w:tcPr>
                <w:tcW w:w="199" w:type="pct"/>
                <w:tcBorders>
                  <w:bottom w:val="single" w:sz="2" w:space="0" w:color="1B83A0" w:themeColor="text1"/>
                </w:tcBorders>
              </w:tcPr>
              <w:p w14:paraId="5E85AF1D" w14:textId="77777777" w:rsidR="00AA72CC" w:rsidRPr="00AA72CC" w:rsidRDefault="00AA72CC" w:rsidP="00AA72CC">
                <w:pPr>
                  <w:widowControl w:val="0"/>
                  <w:rPr>
                    <w:rStyle w:val="0Tablefillin"/>
                  </w:rPr>
                </w:pPr>
                <w:r w:rsidRPr="00AA72CC">
                  <w:rPr>
                    <w:rStyle w:val="0Tablefillin"/>
                  </w:rPr>
                  <w:t xml:space="preserve">Select </w:t>
                </w:r>
              </w:p>
            </w:tc>
          </w:sdtContent>
        </w:sdt>
        <w:sdt>
          <w:sdtPr>
            <w:rPr>
              <w:rStyle w:val="0Tablefillin"/>
            </w:rPr>
            <w:alias w:val="Select one"/>
            <w:tag w:val="Select one"/>
            <w:id w:val="444356476"/>
            <w:placeholder>
              <w:docPart w:val="77DFBAAA7EAC4C249770047283C85608"/>
            </w:placeholder>
            <w:dropDownList>
              <w:listItem w:displayText="Select " w:value="Select"/>
              <w:listItem w:displayText="F" w:value="F"/>
              <w:listItem w:displayText="P" w:value="P"/>
              <w:listItem w:displayText="N" w:value="N"/>
            </w:dropDownList>
          </w:sdtPr>
          <w:sdtContent>
            <w:tc>
              <w:tcPr>
                <w:tcW w:w="198" w:type="pct"/>
                <w:tcBorders>
                  <w:bottom w:val="single" w:sz="2" w:space="0" w:color="1B83A0" w:themeColor="text1"/>
                </w:tcBorders>
              </w:tcPr>
              <w:p w14:paraId="499BC320" w14:textId="77777777" w:rsidR="00AA72CC" w:rsidRPr="00AA72CC" w:rsidRDefault="00AA72CC" w:rsidP="00AA72CC">
                <w:pPr>
                  <w:widowControl w:val="0"/>
                  <w:rPr>
                    <w:rStyle w:val="0Tablefillin"/>
                  </w:rPr>
                </w:pPr>
                <w:r w:rsidRPr="00AA72CC">
                  <w:rPr>
                    <w:rStyle w:val="0Tablefillin"/>
                  </w:rPr>
                  <w:t xml:space="preserve">Select </w:t>
                </w:r>
              </w:p>
            </w:tc>
          </w:sdtContent>
        </w:sdt>
        <w:sdt>
          <w:sdtPr>
            <w:rPr>
              <w:rStyle w:val="0Tablefillin"/>
            </w:rPr>
            <w:alias w:val="Select one"/>
            <w:tag w:val="Select one"/>
            <w:id w:val="-1993484849"/>
            <w:placeholder>
              <w:docPart w:val="F918B5DFF1D14D6180948CD6AFF79079"/>
            </w:placeholder>
            <w:dropDownList>
              <w:listItem w:displayText="Select " w:value="Select"/>
              <w:listItem w:displayText="F" w:value="F"/>
              <w:listItem w:displayText="P" w:value="P"/>
              <w:listItem w:displayText="N" w:value="N"/>
            </w:dropDownList>
          </w:sdtPr>
          <w:sdtContent>
            <w:tc>
              <w:tcPr>
                <w:tcW w:w="198" w:type="pct"/>
                <w:tcBorders>
                  <w:bottom w:val="single" w:sz="2" w:space="0" w:color="1B83A0" w:themeColor="text1"/>
                </w:tcBorders>
              </w:tcPr>
              <w:p w14:paraId="7799896C" w14:textId="77777777" w:rsidR="00AA72CC" w:rsidRPr="00AA72CC" w:rsidRDefault="00AA72CC" w:rsidP="00AA72CC">
                <w:pPr>
                  <w:widowControl w:val="0"/>
                  <w:rPr>
                    <w:rStyle w:val="0Tablefillin"/>
                  </w:rPr>
                </w:pPr>
                <w:r w:rsidRPr="00AA72CC">
                  <w:rPr>
                    <w:rStyle w:val="0Tablefillin"/>
                  </w:rPr>
                  <w:t xml:space="preserve">Select </w:t>
                </w:r>
              </w:p>
            </w:tc>
          </w:sdtContent>
        </w:sdt>
        <w:sdt>
          <w:sdtPr>
            <w:rPr>
              <w:rStyle w:val="0Tablefillin"/>
            </w:rPr>
            <w:alias w:val="Select one"/>
            <w:tag w:val="Select one"/>
            <w:id w:val="-1061476700"/>
            <w:placeholder>
              <w:docPart w:val="A1DDEA1E4A504C1CA441C18033BB401B"/>
            </w:placeholder>
            <w:dropDownList>
              <w:listItem w:displayText="Select " w:value="Select"/>
              <w:listItem w:displayText="F" w:value="F"/>
              <w:listItem w:displayText="P" w:value="P"/>
              <w:listItem w:displayText="N" w:value="N"/>
            </w:dropDownList>
          </w:sdtPr>
          <w:sdtContent>
            <w:tc>
              <w:tcPr>
                <w:tcW w:w="198" w:type="pct"/>
                <w:tcBorders>
                  <w:bottom w:val="single" w:sz="2" w:space="0" w:color="1B83A0" w:themeColor="text1"/>
                </w:tcBorders>
              </w:tcPr>
              <w:p w14:paraId="5839FC87" w14:textId="77777777" w:rsidR="00AA72CC" w:rsidRPr="00AA72CC" w:rsidRDefault="00AA72CC" w:rsidP="00AA72CC">
                <w:pPr>
                  <w:widowControl w:val="0"/>
                  <w:rPr>
                    <w:rStyle w:val="0Tablefillin"/>
                  </w:rPr>
                </w:pPr>
                <w:r w:rsidRPr="00AA72CC">
                  <w:rPr>
                    <w:rStyle w:val="0Tablefillin"/>
                  </w:rPr>
                  <w:t xml:space="preserve">Select </w:t>
                </w:r>
              </w:p>
            </w:tc>
          </w:sdtContent>
        </w:sdt>
        <w:sdt>
          <w:sdtPr>
            <w:rPr>
              <w:rStyle w:val="0Tablefillin"/>
            </w:rPr>
            <w:alias w:val="Select one"/>
            <w:tag w:val="Select one"/>
            <w:id w:val="460011523"/>
            <w:placeholder>
              <w:docPart w:val="46B2F70E37F544BE9BE8C6651A75FB51"/>
            </w:placeholder>
            <w:dropDownList>
              <w:listItem w:displayText="Select " w:value="Select"/>
              <w:listItem w:displayText="F" w:value="F"/>
              <w:listItem w:displayText="P" w:value="P"/>
              <w:listItem w:displayText="N" w:value="N"/>
            </w:dropDownList>
          </w:sdtPr>
          <w:sdtContent>
            <w:tc>
              <w:tcPr>
                <w:tcW w:w="198" w:type="pct"/>
                <w:tcBorders>
                  <w:bottom w:val="single" w:sz="2" w:space="0" w:color="1B83A0" w:themeColor="text1"/>
                </w:tcBorders>
              </w:tcPr>
              <w:p w14:paraId="70A43794" w14:textId="095B2354" w:rsidR="00AA72CC" w:rsidRPr="00AA72CC" w:rsidRDefault="00AA72CC" w:rsidP="00AA72CC">
                <w:pPr>
                  <w:widowControl w:val="0"/>
                  <w:rPr>
                    <w:rStyle w:val="0Tablefillin"/>
                  </w:rPr>
                </w:pPr>
                <w:r w:rsidRPr="00AA72CC">
                  <w:rPr>
                    <w:rStyle w:val="0Tablefillin"/>
                  </w:rPr>
                  <w:t xml:space="preserve">Select </w:t>
                </w:r>
              </w:p>
            </w:tc>
          </w:sdtContent>
        </w:sdt>
        <w:sdt>
          <w:sdtPr>
            <w:rPr>
              <w:rStyle w:val="0Tablefillin"/>
            </w:rPr>
            <w:alias w:val="Select one"/>
            <w:tag w:val="Select one"/>
            <w:id w:val="-1955940445"/>
            <w:placeholder>
              <w:docPart w:val="9FD14B5B7B94476CBB470132C5D0A543"/>
            </w:placeholder>
            <w:dropDownList>
              <w:listItem w:displayText="Select " w:value="Select"/>
              <w:listItem w:displayText="F" w:value="F"/>
              <w:listItem w:displayText="P" w:value="P"/>
              <w:listItem w:displayText="N" w:value="N"/>
            </w:dropDownList>
          </w:sdtPr>
          <w:sdtContent>
            <w:tc>
              <w:tcPr>
                <w:tcW w:w="198" w:type="pct"/>
                <w:tcBorders>
                  <w:bottom w:val="single" w:sz="2" w:space="0" w:color="1B83A0" w:themeColor="text1"/>
                </w:tcBorders>
              </w:tcPr>
              <w:p w14:paraId="635D2927" w14:textId="7BEA9006" w:rsidR="00AA72CC" w:rsidRPr="00AA72CC" w:rsidRDefault="00AA72CC" w:rsidP="00AA72CC">
                <w:pPr>
                  <w:widowControl w:val="0"/>
                  <w:rPr>
                    <w:rStyle w:val="0Tablefillin"/>
                  </w:rPr>
                </w:pPr>
                <w:r w:rsidRPr="00AA72CC">
                  <w:rPr>
                    <w:rStyle w:val="0Tablefillin"/>
                  </w:rPr>
                  <w:t xml:space="preserve">Select </w:t>
                </w:r>
              </w:p>
            </w:tc>
          </w:sdtContent>
        </w:sdt>
        <w:sdt>
          <w:sdtPr>
            <w:rPr>
              <w:rStyle w:val="0Tablefillin"/>
            </w:rPr>
            <w:alias w:val="Select one"/>
            <w:tag w:val="Select one"/>
            <w:id w:val="1139693574"/>
            <w:placeholder>
              <w:docPart w:val="AA1E9CA0165C447F8ACEFE1B2BE080C6"/>
            </w:placeholder>
            <w:dropDownList>
              <w:listItem w:displayText="Select " w:value="Select"/>
              <w:listItem w:displayText="F" w:value="F"/>
              <w:listItem w:displayText="P" w:value="P"/>
              <w:listItem w:displayText="N" w:value="N"/>
            </w:dropDownList>
          </w:sdtPr>
          <w:sdtContent>
            <w:tc>
              <w:tcPr>
                <w:tcW w:w="198" w:type="pct"/>
                <w:tcBorders>
                  <w:bottom w:val="single" w:sz="2" w:space="0" w:color="1B83A0" w:themeColor="text1"/>
                </w:tcBorders>
              </w:tcPr>
              <w:p w14:paraId="68CE4901" w14:textId="75C6B6BB" w:rsidR="00AA72CC" w:rsidRPr="00AA72CC" w:rsidRDefault="00AA72CC" w:rsidP="00AA72CC">
                <w:pPr>
                  <w:widowControl w:val="0"/>
                  <w:rPr>
                    <w:rStyle w:val="0Tablefillin"/>
                  </w:rPr>
                </w:pPr>
                <w:r w:rsidRPr="00AA72CC">
                  <w:rPr>
                    <w:rStyle w:val="0Tablefillin"/>
                  </w:rPr>
                  <w:t xml:space="preserve">Select </w:t>
                </w:r>
              </w:p>
            </w:tc>
          </w:sdtContent>
        </w:sdt>
        <w:sdt>
          <w:sdtPr>
            <w:rPr>
              <w:rStyle w:val="0Tablefillin"/>
            </w:rPr>
            <w:alias w:val="Select one"/>
            <w:tag w:val="Select one"/>
            <w:id w:val="-188146117"/>
            <w:placeholder>
              <w:docPart w:val="0FACE988F95A4BF799FBF438082C47E6"/>
            </w:placeholder>
            <w:dropDownList>
              <w:listItem w:displayText="Select " w:value="Select"/>
              <w:listItem w:displayText="F" w:value="F"/>
              <w:listItem w:displayText="P" w:value="P"/>
              <w:listItem w:displayText="N" w:value="N"/>
            </w:dropDownList>
          </w:sdtPr>
          <w:sdtContent>
            <w:tc>
              <w:tcPr>
                <w:tcW w:w="198" w:type="pct"/>
                <w:tcBorders>
                  <w:bottom w:val="single" w:sz="2" w:space="0" w:color="1B83A0" w:themeColor="text1"/>
                </w:tcBorders>
              </w:tcPr>
              <w:p w14:paraId="5E1438EF" w14:textId="617F3983" w:rsidR="00AA72CC" w:rsidRPr="00AA72CC" w:rsidRDefault="00AA72CC" w:rsidP="00AA72CC">
                <w:pPr>
                  <w:widowControl w:val="0"/>
                  <w:rPr>
                    <w:rStyle w:val="0Tablefillin"/>
                  </w:rPr>
                </w:pPr>
                <w:r w:rsidRPr="00AA72CC">
                  <w:rPr>
                    <w:rStyle w:val="0Tablefillin"/>
                  </w:rPr>
                  <w:t xml:space="preserve">Select </w:t>
                </w:r>
              </w:p>
            </w:tc>
          </w:sdtContent>
        </w:sdt>
        <w:sdt>
          <w:sdtPr>
            <w:rPr>
              <w:rStyle w:val="0Tablefillin"/>
            </w:rPr>
            <w:alias w:val="Select one"/>
            <w:tag w:val="Select one"/>
            <w:id w:val="-1656910548"/>
            <w:placeholder>
              <w:docPart w:val="8DE5677E0F444F1C873AD9A9EA39B6B2"/>
            </w:placeholder>
            <w:dropDownList>
              <w:listItem w:displayText="Select " w:value="Select"/>
              <w:listItem w:displayText="F" w:value="F"/>
              <w:listItem w:displayText="P" w:value="P"/>
              <w:listItem w:displayText="N" w:value="N"/>
            </w:dropDownList>
          </w:sdtPr>
          <w:sdtContent>
            <w:tc>
              <w:tcPr>
                <w:tcW w:w="198" w:type="pct"/>
                <w:tcBorders>
                  <w:bottom w:val="single" w:sz="2" w:space="0" w:color="1B83A0" w:themeColor="text1"/>
                </w:tcBorders>
              </w:tcPr>
              <w:p w14:paraId="34367131" w14:textId="661C1310" w:rsidR="00AA72CC" w:rsidRPr="00AA72CC" w:rsidRDefault="00AA72CC" w:rsidP="00AA72CC">
                <w:pPr>
                  <w:widowControl w:val="0"/>
                  <w:rPr>
                    <w:rStyle w:val="0Tablefillin"/>
                  </w:rPr>
                </w:pPr>
                <w:r w:rsidRPr="00AA72CC">
                  <w:rPr>
                    <w:rStyle w:val="0Tablefillin"/>
                  </w:rPr>
                  <w:t xml:space="preserve">Select </w:t>
                </w:r>
              </w:p>
            </w:tc>
          </w:sdtContent>
        </w:sdt>
        <w:sdt>
          <w:sdtPr>
            <w:rPr>
              <w:rStyle w:val="0Tablefillin"/>
            </w:rPr>
            <w:alias w:val="Select one"/>
            <w:tag w:val="Select one"/>
            <w:id w:val="1827395008"/>
            <w:placeholder>
              <w:docPart w:val="ADA4098DD2AF47D093B87D3FDC50CA64"/>
            </w:placeholder>
            <w:dropDownList>
              <w:listItem w:displayText="Select " w:value="Select"/>
              <w:listItem w:displayText="F" w:value="F"/>
              <w:listItem w:displayText="P" w:value="P"/>
              <w:listItem w:displayText="N" w:value="N"/>
            </w:dropDownList>
          </w:sdtPr>
          <w:sdtContent>
            <w:tc>
              <w:tcPr>
                <w:tcW w:w="198" w:type="pct"/>
                <w:tcBorders>
                  <w:bottom w:val="single" w:sz="2" w:space="0" w:color="1B83A0" w:themeColor="text1"/>
                </w:tcBorders>
              </w:tcPr>
              <w:p w14:paraId="18DC4706" w14:textId="79F7D86B" w:rsidR="00AA72CC" w:rsidRPr="00AA72CC" w:rsidRDefault="00AA72CC" w:rsidP="00AA72CC">
                <w:pPr>
                  <w:widowControl w:val="0"/>
                  <w:rPr>
                    <w:rStyle w:val="0Tablefillin"/>
                  </w:rPr>
                </w:pPr>
                <w:r w:rsidRPr="00AA72CC">
                  <w:rPr>
                    <w:rStyle w:val="0Tablefillin"/>
                  </w:rPr>
                  <w:t xml:space="preserve">Select </w:t>
                </w:r>
              </w:p>
            </w:tc>
          </w:sdtContent>
        </w:sdt>
        <w:sdt>
          <w:sdtPr>
            <w:rPr>
              <w:rStyle w:val="0Tablefillin"/>
            </w:rPr>
            <w:alias w:val="Select one"/>
            <w:tag w:val="Select one"/>
            <w:id w:val="796177343"/>
            <w:placeholder>
              <w:docPart w:val="AF5B159456FB430B807D377CD9315BF8"/>
            </w:placeholder>
            <w:dropDownList>
              <w:listItem w:displayText="Select " w:value="Select"/>
              <w:listItem w:displayText="F" w:value="F"/>
              <w:listItem w:displayText="P" w:value="P"/>
              <w:listItem w:displayText="N" w:value="N"/>
            </w:dropDownList>
          </w:sdtPr>
          <w:sdtContent>
            <w:tc>
              <w:tcPr>
                <w:tcW w:w="198" w:type="pct"/>
                <w:tcBorders>
                  <w:bottom w:val="single" w:sz="2" w:space="0" w:color="1B83A0" w:themeColor="text1"/>
                </w:tcBorders>
              </w:tcPr>
              <w:p w14:paraId="7AB6F800" w14:textId="79A3B824" w:rsidR="00AA72CC" w:rsidRPr="00AA72CC" w:rsidRDefault="00AA72CC" w:rsidP="00AA72CC">
                <w:pPr>
                  <w:widowControl w:val="0"/>
                  <w:rPr>
                    <w:rStyle w:val="0Tablefillin"/>
                  </w:rPr>
                </w:pPr>
                <w:r w:rsidRPr="00AA72CC">
                  <w:rPr>
                    <w:rStyle w:val="0Tablefillin"/>
                  </w:rPr>
                  <w:t xml:space="preserve">Select </w:t>
                </w:r>
              </w:p>
            </w:tc>
          </w:sdtContent>
        </w:sdt>
        <w:sdt>
          <w:sdtPr>
            <w:rPr>
              <w:rStyle w:val="0Tablefillin"/>
            </w:rPr>
            <w:alias w:val="Select one"/>
            <w:tag w:val="Select one"/>
            <w:id w:val="448669991"/>
            <w:placeholder>
              <w:docPart w:val="B7126C589B184F91BC8AC5779948069A"/>
            </w:placeholder>
            <w:dropDownList>
              <w:listItem w:displayText="Select " w:value="Select"/>
              <w:listItem w:displayText="F" w:value="F"/>
              <w:listItem w:displayText="P" w:value="P"/>
              <w:listItem w:displayText="N" w:value="N"/>
            </w:dropDownList>
          </w:sdtPr>
          <w:sdtContent>
            <w:tc>
              <w:tcPr>
                <w:tcW w:w="198" w:type="pct"/>
                <w:tcBorders>
                  <w:bottom w:val="single" w:sz="2" w:space="0" w:color="1B83A0" w:themeColor="text1"/>
                </w:tcBorders>
              </w:tcPr>
              <w:p w14:paraId="19355CB3" w14:textId="7C7A4BB2" w:rsidR="00AA72CC" w:rsidRPr="00AA72CC" w:rsidRDefault="00AA72CC" w:rsidP="00AA72CC">
                <w:pPr>
                  <w:widowControl w:val="0"/>
                  <w:rPr>
                    <w:rStyle w:val="0Tablefillin"/>
                  </w:rPr>
                </w:pPr>
                <w:r w:rsidRPr="00AA72CC">
                  <w:rPr>
                    <w:rStyle w:val="0Tablefillin"/>
                  </w:rPr>
                  <w:t xml:space="preserve">Select </w:t>
                </w:r>
              </w:p>
            </w:tc>
          </w:sdtContent>
        </w:sdt>
        <w:sdt>
          <w:sdtPr>
            <w:rPr>
              <w:rStyle w:val="0Tablefillin"/>
            </w:rPr>
            <w:alias w:val="Select one"/>
            <w:tag w:val="Select one"/>
            <w:id w:val="-1752032259"/>
            <w:placeholder>
              <w:docPart w:val="D6BF7332BA7D4D58BE19A5260BC0C944"/>
            </w:placeholder>
            <w:dropDownList>
              <w:listItem w:displayText="Select " w:value="Select"/>
              <w:listItem w:displayText="F" w:value="F"/>
              <w:listItem w:displayText="P" w:value="P"/>
              <w:listItem w:displayText="N" w:value="N"/>
            </w:dropDownList>
          </w:sdtPr>
          <w:sdtContent>
            <w:tc>
              <w:tcPr>
                <w:tcW w:w="198" w:type="pct"/>
                <w:tcBorders>
                  <w:bottom w:val="single" w:sz="2" w:space="0" w:color="1B83A0" w:themeColor="text1"/>
                </w:tcBorders>
              </w:tcPr>
              <w:p w14:paraId="27D29782" w14:textId="23B2B0CD" w:rsidR="00AA72CC" w:rsidRPr="00AA72CC" w:rsidRDefault="00AA72CC" w:rsidP="00AA72CC">
                <w:pPr>
                  <w:widowControl w:val="0"/>
                  <w:rPr>
                    <w:rStyle w:val="0Tablefillin"/>
                  </w:rPr>
                </w:pPr>
                <w:r w:rsidRPr="00AA72CC">
                  <w:rPr>
                    <w:rStyle w:val="0Tablefillin"/>
                  </w:rPr>
                  <w:t xml:space="preserve">Select </w:t>
                </w:r>
              </w:p>
            </w:tc>
          </w:sdtContent>
        </w:sdt>
        <w:sdt>
          <w:sdtPr>
            <w:rPr>
              <w:rStyle w:val="0Tablefillin"/>
            </w:rPr>
            <w:alias w:val="Select one"/>
            <w:tag w:val="Select one"/>
            <w:id w:val="570850172"/>
            <w:placeholder>
              <w:docPart w:val="A512323E9D1C47039A7B224C94639588"/>
            </w:placeholder>
            <w:dropDownList>
              <w:listItem w:displayText="Select " w:value="Select"/>
              <w:listItem w:displayText="F" w:value="F"/>
              <w:listItem w:displayText="P" w:value="P"/>
              <w:listItem w:displayText="N" w:value="N"/>
            </w:dropDownList>
          </w:sdtPr>
          <w:sdtContent>
            <w:tc>
              <w:tcPr>
                <w:tcW w:w="198" w:type="pct"/>
                <w:tcBorders>
                  <w:bottom w:val="single" w:sz="2" w:space="0" w:color="1B83A0" w:themeColor="text1"/>
                </w:tcBorders>
              </w:tcPr>
              <w:p w14:paraId="3543942A" w14:textId="2B7E5012" w:rsidR="00AA72CC" w:rsidRPr="00AA72CC" w:rsidRDefault="00AA72CC" w:rsidP="00AA72CC">
                <w:pPr>
                  <w:widowControl w:val="0"/>
                  <w:rPr>
                    <w:rStyle w:val="0Tablefillin"/>
                  </w:rPr>
                </w:pPr>
                <w:r w:rsidRPr="00AA72CC">
                  <w:rPr>
                    <w:rStyle w:val="0Tablefillin"/>
                  </w:rPr>
                  <w:t xml:space="preserve">Select </w:t>
                </w:r>
              </w:p>
            </w:tc>
          </w:sdtContent>
        </w:sdt>
        <w:sdt>
          <w:sdtPr>
            <w:rPr>
              <w:rStyle w:val="0Tablefillin"/>
            </w:rPr>
            <w:alias w:val="Select one"/>
            <w:tag w:val="Select one"/>
            <w:id w:val="1884372774"/>
            <w:placeholder>
              <w:docPart w:val="AE4E25AF2EB549AC983646A493343ECC"/>
            </w:placeholder>
            <w:dropDownList>
              <w:listItem w:displayText="Select " w:value="Select"/>
              <w:listItem w:displayText="F" w:value="F"/>
              <w:listItem w:displayText="P" w:value="P"/>
              <w:listItem w:displayText="N" w:value="N"/>
            </w:dropDownList>
          </w:sdtPr>
          <w:sdtContent>
            <w:tc>
              <w:tcPr>
                <w:tcW w:w="198" w:type="pct"/>
                <w:tcBorders>
                  <w:bottom w:val="single" w:sz="2" w:space="0" w:color="1B83A0" w:themeColor="text1"/>
                </w:tcBorders>
              </w:tcPr>
              <w:p w14:paraId="4399B078" w14:textId="3F18CB7F" w:rsidR="00AA72CC" w:rsidRPr="00AA72CC" w:rsidRDefault="00AA72CC" w:rsidP="00AA72CC">
                <w:pPr>
                  <w:widowControl w:val="0"/>
                  <w:rPr>
                    <w:rStyle w:val="0Tablefillin"/>
                  </w:rPr>
                </w:pPr>
                <w:r w:rsidRPr="00AA72CC">
                  <w:rPr>
                    <w:rStyle w:val="0Tablefillin"/>
                  </w:rPr>
                  <w:t xml:space="preserve">Select </w:t>
                </w:r>
              </w:p>
            </w:tc>
          </w:sdtContent>
        </w:sdt>
        <w:sdt>
          <w:sdtPr>
            <w:rPr>
              <w:rStyle w:val="0Tablefillin"/>
            </w:rPr>
            <w:alias w:val="Select one"/>
            <w:tag w:val="Select one"/>
            <w:id w:val="-1636178945"/>
            <w:placeholder>
              <w:docPart w:val="8ED160CFD6CC4F0D8011324513F3E1B8"/>
            </w:placeholder>
            <w:dropDownList>
              <w:listItem w:displayText="Select " w:value="Select"/>
              <w:listItem w:displayText="F" w:value="F"/>
              <w:listItem w:displayText="P" w:value="P"/>
              <w:listItem w:displayText="N" w:value="N"/>
            </w:dropDownList>
          </w:sdtPr>
          <w:sdtContent>
            <w:tc>
              <w:tcPr>
                <w:tcW w:w="200" w:type="pct"/>
                <w:tcBorders>
                  <w:bottom w:val="single" w:sz="2" w:space="0" w:color="1B83A0" w:themeColor="text1"/>
                  <w:right w:val="nil"/>
                </w:tcBorders>
              </w:tcPr>
              <w:p w14:paraId="7A13B4DF" w14:textId="77777777" w:rsidR="00AA72CC" w:rsidRPr="00AA72CC" w:rsidRDefault="00AA72CC" w:rsidP="00AA72CC">
                <w:pPr>
                  <w:widowControl w:val="0"/>
                  <w:rPr>
                    <w:rStyle w:val="0Tablefillin"/>
                  </w:rPr>
                </w:pPr>
                <w:r w:rsidRPr="00AA72CC">
                  <w:rPr>
                    <w:rStyle w:val="0Tablefillin"/>
                  </w:rPr>
                  <w:t xml:space="preserve">Select </w:t>
                </w:r>
              </w:p>
            </w:tc>
          </w:sdtContent>
        </w:sdt>
      </w:tr>
      <w:tr w:rsidR="00AA72CC" w:rsidRPr="00CF66BE" w14:paraId="4C569914" w14:textId="77777777" w:rsidTr="001251F8">
        <w:trPr>
          <w:trHeight w:val="567"/>
        </w:trPr>
        <w:tc>
          <w:tcPr>
            <w:tcW w:w="834" w:type="pct"/>
            <w:tcBorders>
              <w:left w:val="nil"/>
              <w:bottom w:val="nil"/>
              <w:right w:val="nil"/>
            </w:tcBorders>
          </w:tcPr>
          <w:p w14:paraId="578AA506" w14:textId="77777777" w:rsidR="00AA72CC" w:rsidRPr="00CF66BE" w:rsidRDefault="00AA72CC" w:rsidP="00AA72CC">
            <w:pPr>
              <w:pStyle w:val="04TableBold"/>
              <w:keepNext/>
              <w:keepLines/>
            </w:pPr>
            <w:r w:rsidRPr="00CF66BE">
              <w:t>Building 2 </w:t>
            </w:r>
          </w:p>
          <w:p w14:paraId="7CE9B6B6" w14:textId="3E00FFCE" w:rsidR="00AA72CC" w:rsidRPr="00CF66BE" w:rsidRDefault="00AA72CC" w:rsidP="00AA72CC">
            <w:pPr>
              <w:pStyle w:val="03TableText"/>
              <w:keepNext/>
              <w:keepLines/>
            </w:pPr>
            <w:r w:rsidRPr="00E1115A">
              <w:rPr>
                <w:rFonts w:ascii="Segoe UI Semibold" w:hAnsi="Segoe UI Semibold"/>
              </w:rPr>
              <w:t>Aim</w:t>
            </w:r>
            <w:r w:rsidRPr="00CF66BE">
              <w:t>:</w:t>
            </w:r>
          </w:p>
          <w:p w14:paraId="2D1354A9" w14:textId="15487CEB" w:rsidR="00AA72CC" w:rsidRPr="00CF66BE" w:rsidRDefault="00EF02FC" w:rsidP="00AA72CC">
            <w:pPr>
              <w:pStyle w:val="05Tablebullet"/>
            </w:pPr>
            <w:r>
              <w:t>p</w:t>
            </w:r>
            <w:r w:rsidR="00AA72CC" w:rsidRPr="00CF66BE">
              <w:t>rinciples of NZS1900 Chapter 5</w:t>
            </w:r>
            <w:r w:rsidR="00AA72CC" w:rsidRPr="00CF66BE">
              <w:rPr>
                <w:rFonts w:eastAsiaTheme="majorEastAsia"/>
              </w:rPr>
              <w:t> </w:t>
            </w:r>
          </w:p>
          <w:p w14:paraId="59A3AAA3" w14:textId="18ECF713" w:rsidR="00AA72CC" w:rsidRPr="00CF66BE" w:rsidRDefault="00EF02FC" w:rsidP="00AA72CC">
            <w:pPr>
              <w:pStyle w:val="05Tablebullet"/>
            </w:pPr>
            <w:r>
              <w:t>r</w:t>
            </w:r>
            <w:r w:rsidR="00AA72CC" w:rsidRPr="00CF66BE">
              <w:t>eport on buildings for compliance with above plus Hygiene Certification where applicable</w:t>
            </w:r>
            <w:r w:rsidR="00AA72CC" w:rsidRPr="00CF66BE">
              <w:rPr>
                <w:rFonts w:eastAsiaTheme="majorEastAsia"/>
              </w:rPr>
              <w:t> </w:t>
            </w:r>
          </w:p>
          <w:p w14:paraId="76D627D9" w14:textId="55CF541D" w:rsidR="00AA72CC" w:rsidRPr="00CF66BE" w:rsidRDefault="00EF02FC" w:rsidP="00AA72CC">
            <w:pPr>
              <w:pStyle w:val="05Tablebullet"/>
            </w:pPr>
            <w:r>
              <w:t>u</w:t>
            </w:r>
            <w:r w:rsidR="00AA72CC" w:rsidRPr="00CF66BE">
              <w:t xml:space="preserve">nderstand how commercial low rise and multistorey buildings are </w:t>
            </w:r>
            <w:proofErr w:type="gramStart"/>
            <w:r w:rsidR="00AA72CC" w:rsidRPr="00CF66BE">
              <w:t>constructed</w:t>
            </w:r>
            <w:proofErr w:type="gramEnd"/>
            <w:r w:rsidR="00AA72CC" w:rsidRPr="00CF66BE">
              <w:rPr>
                <w:rFonts w:eastAsiaTheme="majorEastAsia"/>
              </w:rPr>
              <w:t> </w:t>
            </w:r>
          </w:p>
          <w:p w14:paraId="10C39A9C" w14:textId="0DDACFEE" w:rsidR="00AA72CC" w:rsidRPr="00CF66BE" w:rsidRDefault="00EF02FC" w:rsidP="00AA72CC">
            <w:pPr>
              <w:pStyle w:val="05Tablebullet"/>
            </w:pPr>
            <w:r>
              <w:t>f</w:t>
            </w:r>
            <w:r w:rsidR="00AA72CC" w:rsidRPr="00CF66BE">
              <w:t xml:space="preserve">ood preparation servicing and serving areas </w:t>
            </w:r>
            <w:proofErr w:type="gramStart"/>
            <w:r w:rsidR="00AA72CC" w:rsidRPr="00CF66BE">
              <w:t>construction</w:t>
            </w:r>
            <w:proofErr w:type="gramEnd"/>
            <w:r w:rsidR="00AA72CC" w:rsidRPr="00CF66BE">
              <w:rPr>
                <w:rFonts w:eastAsiaTheme="majorEastAsia"/>
              </w:rPr>
              <w:t> </w:t>
            </w:r>
          </w:p>
          <w:p w14:paraId="3B0F0001" w14:textId="1E678673" w:rsidR="00AA72CC" w:rsidRPr="00CF66BE" w:rsidRDefault="00EF02FC" w:rsidP="00AA72CC">
            <w:pPr>
              <w:pStyle w:val="05Tablebullet"/>
            </w:pPr>
            <w:r>
              <w:t>u</w:t>
            </w:r>
            <w:r w:rsidR="00AA72CC" w:rsidRPr="00CF66BE">
              <w:t>nderstand the properties and uses of materials </w:t>
            </w:r>
          </w:p>
        </w:tc>
        <w:tc>
          <w:tcPr>
            <w:tcW w:w="794" w:type="pct"/>
            <w:tcBorders>
              <w:left w:val="nil"/>
              <w:bottom w:val="nil"/>
            </w:tcBorders>
          </w:tcPr>
          <w:p w14:paraId="497FFC15" w14:textId="77777777" w:rsidR="00AA72CC" w:rsidRPr="00CF66BE" w:rsidRDefault="00AA72CC" w:rsidP="00AA72CC">
            <w:pPr>
              <w:pStyle w:val="04TableBold"/>
              <w:keepNext/>
              <w:keepLines/>
            </w:pPr>
          </w:p>
          <w:p w14:paraId="4DF683AD" w14:textId="79FA5D9A" w:rsidR="00AA72CC" w:rsidRPr="00CF66BE" w:rsidRDefault="00AA72CC" w:rsidP="00AA72CC">
            <w:pPr>
              <w:pStyle w:val="03TableText"/>
              <w:keepNext/>
              <w:keepLines/>
            </w:pPr>
            <w:r w:rsidRPr="00E1115A">
              <w:rPr>
                <w:rFonts w:ascii="Segoe UI Semibold" w:hAnsi="Segoe UI Semibold" w:cs="Segoe UI Semibold"/>
              </w:rPr>
              <w:t>Topic</w:t>
            </w:r>
            <w:r w:rsidRPr="00C942D3">
              <w:rPr>
                <w:b/>
                <w:bCs/>
                <w:color w:val="ED6C77" w:themeColor="accent1"/>
              </w:rPr>
              <w:t>*</w:t>
            </w:r>
            <w:r w:rsidRPr="00CF66BE">
              <w:t>:</w:t>
            </w:r>
          </w:p>
          <w:p w14:paraId="052659B8" w14:textId="049DAAF8" w:rsidR="00AA72CC" w:rsidRPr="00CF66BE" w:rsidRDefault="00EF02FC" w:rsidP="00AA72CC">
            <w:pPr>
              <w:pStyle w:val="07Tabletopicsbullets"/>
              <w:framePr w:hSpace="0" w:wrap="auto" w:vAnchor="margin" w:yAlign="inline"/>
              <w:suppressOverlap w:val="0"/>
            </w:pPr>
            <w:r>
              <w:t>e</w:t>
            </w:r>
            <w:r w:rsidR="00AA72CC" w:rsidRPr="00CF66BE">
              <w:t>lements and their function</w:t>
            </w:r>
            <w:r w:rsidR="00AA72CC" w:rsidRPr="00CF66BE">
              <w:rPr>
                <w:rFonts w:eastAsiaTheme="majorEastAsia"/>
              </w:rPr>
              <w:t> </w:t>
            </w:r>
          </w:p>
          <w:p w14:paraId="2B4CA177" w14:textId="2FB4A09F" w:rsidR="00AA72CC" w:rsidRPr="00CF66BE" w:rsidRDefault="00EF02FC" w:rsidP="00AA72CC">
            <w:pPr>
              <w:pStyle w:val="07Tabletopicsbullets"/>
              <w:framePr w:hSpace="0" w:wrap="auto" w:vAnchor="margin" w:yAlign="inline"/>
              <w:suppressOverlap w:val="0"/>
            </w:pPr>
            <w:r>
              <w:t>c</w:t>
            </w:r>
            <w:r w:rsidR="00AA72CC" w:rsidRPr="00CF66BE">
              <w:t>onstruction (finishing surfaces)</w:t>
            </w:r>
            <w:r w:rsidR="00AA72CC" w:rsidRPr="00CF66BE">
              <w:rPr>
                <w:rFonts w:eastAsiaTheme="majorEastAsia"/>
              </w:rPr>
              <w:t> </w:t>
            </w:r>
          </w:p>
          <w:p w14:paraId="35DB1FDB" w14:textId="3F82B3E7" w:rsidR="00AA72CC" w:rsidRPr="00CF66BE" w:rsidRDefault="00EF02FC" w:rsidP="00AA72CC">
            <w:pPr>
              <w:pStyle w:val="07Tabletopicsbullets"/>
              <w:framePr w:hSpace="0" w:wrap="auto" w:vAnchor="margin" w:yAlign="inline"/>
              <w:suppressOverlap w:val="0"/>
            </w:pPr>
            <w:r>
              <w:t>f</w:t>
            </w:r>
            <w:r w:rsidR="00AA72CC" w:rsidRPr="00CF66BE">
              <w:t>ire protection</w:t>
            </w:r>
            <w:r w:rsidR="00AA72CC" w:rsidRPr="00CF66BE">
              <w:rPr>
                <w:rFonts w:eastAsiaTheme="majorEastAsia"/>
              </w:rPr>
              <w:t> </w:t>
            </w:r>
          </w:p>
          <w:p w14:paraId="3261F54B" w14:textId="143C6AFB" w:rsidR="00AA72CC" w:rsidRPr="00CF66BE" w:rsidRDefault="00EF02FC" w:rsidP="00AA72CC">
            <w:pPr>
              <w:pStyle w:val="07Tabletopicsbullets"/>
              <w:framePr w:hSpace="0" w:wrap="auto" w:vAnchor="margin" w:yAlign="inline"/>
              <w:suppressOverlap w:val="0"/>
            </w:pPr>
            <w:r>
              <w:t>m</w:t>
            </w:r>
            <w:r w:rsidR="00AA72CC" w:rsidRPr="00CF66BE">
              <w:t>aterials</w:t>
            </w:r>
            <w:r w:rsidR="00AA72CC" w:rsidRPr="00CF66BE">
              <w:rPr>
                <w:rFonts w:eastAsiaTheme="majorEastAsia"/>
              </w:rPr>
              <w:t> </w:t>
            </w:r>
          </w:p>
          <w:p w14:paraId="730C04D3" w14:textId="6CE0CC4A" w:rsidR="00AA72CC" w:rsidRPr="00CF66BE" w:rsidRDefault="00EF02FC" w:rsidP="00AA72CC">
            <w:pPr>
              <w:pStyle w:val="07Tabletopicsbullets"/>
              <w:framePr w:hSpace="0" w:wrap="auto" w:vAnchor="margin" w:yAlign="inline"/>
              <w:suppressOverlap w:val="0"/>
            </w:pPr>
            <w:r>
              <w:t>h</w:t>
            </w:r>
            <w:r w:rsidR="00AA72CC" w:rsidRPr="00CF66BE">
              <w:t>azardous substances </w:t>
            </w:r>
          </w:p>
        </w:tc>
        <w:sdt>
          <w:sdtPr>
            <w:rPr>
              <w:rStyle w:val="0Tablefillin"/>
            </w:rPr>
            <w:alias w:val="Select one"/>
            <w:tag w:val="Select one"/>
            <w:id w:val="-1475595710"/>
            <w:placeholder>
              <w:docPart w:val="B2C5C77E12144EBCA5FAEC1C2B94AA62"/>
            </w:placeholder>
            <w:dropDownList>
              <w:listItem w:displayText="Select " w:value="Select"/>
              <w:listItem w:displayText="F" w:value="F"/>
              <w:listItem w:displayText="P" w:value="P"/>
              <w:listItem w:displayText="N" w:value="N"/>
            </w:dropDownList>
          </w:sdtPr>
          <w:sdtContent>
            <w:tc>
              <w:tcPr>
                <w:tcW w:w="199" w:type="pct"/>
                <w:tcBorders>
                  <w:bottom w:val="nil"/>
                </w:tcBorders>
              </w:tcPr>
              <w:p w14:paraId="2F2216E7" w14:textId="35AEE24C" w:rsidR="00AA72CC" w:rsidRPr="00AA72CC" w:rsidRDefault="00AA72CC" w:rsidP="00AA72CC">
                <w:pPr>
                  <w:rPr>
                    <w:rStyle w:val="0Tablefillin"/>
                  </w:rPr>
                </w:pPr>
                <w:r w:rsidRPr="00AA72CC">
                  <w:rPr>
                    <w:rStyle w:val="0Tablefillin"/>
                  </w:rPr>
                  <w:t xml:space="preserve">Select </w:t>
                </w:r>
              </w:p>
            </w:tc>
          </w:sdtContent>
        </w:sdt>
        <w:sdt>
          <w:sdtPr>
            <w:rPr>
              <w:rStyle w:val="0Tablefillin"/>
            </w:rPr>
            <w:alias w:val="Select one"/>
            <w:tag w:val="Select one"/>
            <w:id w:val="2078168090"/>
            <w:placeholder>
              <w:docPart w:val="3198F50F14284629916B7256E34D94D0"/>
            </w:placeholder>
            <w:dropDownList>
              <w:listItem w:displayText="Select " w:value="Select"/>
              <w:listItem w:displayText="F" w:value="F"/>
              <w:listItem w:displayText="P" w:value="P"/>
              <w:listItem w:displayText="N" w:value="N"/>
            </w:dropDownList>
          </w:sdtPr>
          <w:sdtContent>
            <w:tc>
              <w:tcPr>
                <w:tcW w:w="199" w:type="pct"/>
                <w:tcBorders>
                  <w:bottom w:val="nil"/>
                </w:tcBorders>
              </w:tcPr>
              <w:p w14:paraId="49D56652" w14:textId="5E6235C1" w:rsidR="00AA72CC" w:rsidRPr="00AA72CC" w:rsidRDefault="00AA72CC" w:rsidP="00AA72CC">
                <w:pPr>
                  <w:rPr>
                    <w:rStyle w:val="0Tablefillin"/>
                  </w:rPr>
                </w:pPr>
                <w:r w:rsidRPr="00AA72CC">
                  <w:rPr>
                    <w:rStyle w:val="0Tablefillin"/>
                  </w:rPr>
                  <w:t xml:space="preserve">Select </w:t>
                </w:r>
              </w:p>
            </w:tc>
          </w:sdtContent>
        </w:sdt>
        <w:sdt>
          <w:sdtPr>
            <w:rPr>
              <w:rStyle w:val="0Tablefillin"/>
            </w:rPr>
            <w:alias w:val="Select one"/>
            <w:tag w:val="Select one"/>
            <w:id w:val="587430706"/>
            <w:placeholder>
              <w:docPart w:val="6733D3A8C9614198B52A172709512B41"/>
            </w:placeholder>
            <w:dropDownList>
              <w:listItem w:displayText="Select " w:value="Select"/>
              <w:listItem w:displayText="F" w:value="F"/>
              <w:listItem w:displayText="P" w:value="P"/>
              <w:listItem w:displayText="N" w:value="N"/>
            </w:dropDownList>
          </w:sdtPr>
          <w:sdtContent>
            <w:tc>
              <w:tcPr>
                <w:tcW w:w="198" w:type="pct"/>
                <w:tcBorders>
                  <w:bottom w:val="nil"/>
                </w:tcBorders>
              </w:tcPr>
              <w:p w14:paraId="1AC33FCB" w14:textId="495D6473" w:rsidR="00AA72CC" w:rsidRPr="00AA72CC" w:rsidRDefault="00AA72CC" w:rsidP="00AA72CC">
                <w:pPr>
                  <w:rPr>
                    <w:rStyle w:val="0Tablefillin"/>
                  </w:rPr>
                </w:pPr>
                <w:r w:rsidRPr="00AA72CC">
                  <w:rPr>
                    <w:rStyle w:val="0Tablefillin"/>
                  </w:rPr>
                  <w:t xml:space="preserve">Select </w:t>
                </w:r>
              </w:p>
            </w:tc>
          </w:sdtContent>
        </w:sdt>
        <w:sdt>
          <w:sdtPr>
            <w:rPr>
              <w:rStyle w:val="0Tablefillin"/>
            </w:rPr>
            <w:alias w:val="Select one"/>
            <w:tag w:val="Select one"/>
            <w:id w:val="-1931186030"/>
            <w:placeholder>
              <w:docPart w:val="A88B50D51508424AB3014D3AD3519F63"/>
            </w:placeholder>
            <w:dropDownList>
              <w:listItem w:displayText="Select " w:value="Select"/>
              <w:listItem w:displayText="F" w:value="F"/>
              <w:listItem w:displayText="P" w:value="P"/>
              <w:listItem w:displayText="N" w:value="N"/>
            </w:dropDownList>
          </w:sdtPr>
          <w:sdtContent>
            <w:tc>
              <w:tcPr>
                <w:tcW w:w="198" w:type="pct"/>
                <w:tcBorders>
                  <w:bottom w:val="nil"/>
                </w:tcBorders>
              </w:tcPr>
              <w:p w14:paraId="4F7306B8" w14:textId="7913B0F6" w:rsidR="00AA72CC" w:rsidRPr="00AA72CC" w:rsidRDefault="00AA72CC" w:rsidP="00AA72CC">
                <w:pPr>
                  <w:rPr>
                    <w:rStyle w:val="0Tablefillin"/>
                  </w:rPr>
                </w:pPr>
                <w:r w:rsidRPr="00AA72CC">
                  <w:rPr>
                    <w:rStyle w:val="0Tablefillin"/>
                  </w:rPr>
                  <w:t xml:space="preserve">Select </w:t>
                </w:r>
              </w:p>
            </w:tc>
          </w:sdtContent>
        </w:sdt>
        <w:sdt>
          <w:sdtPr>
            <w:rPr>
              <w:rStyle w:val="0Tablefillin"/>
            </w:rPr>
            <w:alias w:val="Select one"/>
            <w:tag w:val="Select one"/>
            <w:id w:val="-199085746"/>
            <w:placeholder>
              <w:docPart w:val="E0B825A06752483BAB87C4DE670D4D52"/>
            </w:placeholder>
            <w:dropDownList>
              <w:listItem w:displayText="Select " w:value="Select"/>
              <w:listItem w:displayText="F" w:value="F"/>
              <w:listItem w:displayText="P" w:value="P"/>
              <w:listItem w:displayText="N" w:value="N"/>
            </w:dropDownList>
          </w:sdtPr>
          <w:sdtContent>
            <w:tc>
              <w:tcPr>
                <w:tcW w:w="198" w:type="pct"/>
                <w:tcBorders>
                  <w:bottom w:val="nil"/>
                </w:tcBorders>
              </w:tcPr>
              <w:p w14:paraId="036147DE" w14:textId="67E0580B" w:rsidR="00AA72CC" w:rsidRPr="00AA72CC" w:rsidRDefault="00AA72CC" w:rsidP="00AA72CC">
                <w:pPr>
                  <w:rPr>
                    <w:rStyle w:val="0Tablefillin"/>
                  </w:rPr>
                </w:pPr>
                <w:r w:rsidRPr="00AA72CC">
                  <w:rPr>
                    <w:rStyle w:val="0Tablefillin"/>
                  </w:rPr>
                  <w:t xml:space="preserve">Select </w:t>
                </w:r>
              </w:p>
            </w:tc>
          </w:sdtContent>
        </w:sdt>
        <w:sdt>
          <w:sdtPr>
            <w:rPr>
              <w:rStyle w:val="0Tablefillin"/>
            </w:rPr>
            <w:alias w:val="Select one"/>
            <w:tag w:val="Select one"/>
            <w:id w:val="-1661225393"/>
            <w:placeholder>
              <w:docPart w:val="88295C5AD722432684CF9CDC00A01292"/>
            </w:placeholder>
            <w:dropDownList>
              <w:listItem w:displayText="Select " w:value="Select"/>
              <w:listItem w:displayText="F" w:value="F"/>
              <w:listItem w:displayText="P" w:value="P"/>
              <w:listItem w:displayText="N" w:value="N"/>
            </w:dropDownList>
          </w:sdtPr>
          <w:sdtContent>
            <w:tc>
              <w:tcPr>
                <w:tcW w:w="198" w:type="pct"/>
                <w:tcBorders>
                  <w:bottom w:val="nil"/>
                </w:tcBorders>
              </w:tcPr>
              <w:p w14:paraId="312652B4" w14:textId="361FF4A2" w:rsidR="00AA72CC" w:rsidRPr="00AA72CC" w:rsidRDefault="00AA72CC" w:rsidP="00AA72CC">
                <w:pPr>
                  <w:rPr>
                    <w:rStyle w:val="0Tablefillin"/>
                  </w:rPr>
                </w:pPr>
                <w:r w:rsidRPr="00AA72CC">
                  <w:rPr>
                    <w:rStyle w:val="0Tablefillin"/>
                  </w:rPr>
                  <w:t xml:space="preserve">Select </w:t>
                </w:r>
              </w:p>
            </w:tc>
          </w:sdtContent>
        </w:sdt>
        <w:sdt>
          <w:sdtPr>
            <w:rPr>
              <w:rStyle w:val="0Tablefillin"/>
            </w:rPr>
            <w:alias w:val="Select one"/>
            <w:tag w:val="Select one"/>
            <w:id w:val="-1789572736"/>
            <w:placeholder>
              <w:docPart w:val="3C2F784CB289491D88AF664EBC280174"/>
            </w:placeholder>
            <w:dropDownList>
              <w:listItem w:displayText="Select " w:value="Select"/>
              <w:listItem w:displayText="F" w:value="F"/>
              <w:listItem w:displayText="P" w:value="P"/>
              <w:listItem w:displayText="N" w:value="N"/>
            </w:dropDownList>
          </w:sdtPr>
          <w:sdtContent>
            <w:tc>
              <w:tcPr>
                <w:tcW w:w="198" w:type="pct"/>
                <w:tcBorders>
                  <w:bottom w:val="nil"/>
                </w:tcBorders>
              </w:tcPr>
              <w:p w14:paraId="5979E266" w14:textId="61B32885" w:rsidR="00AA72CC" w:rsidRPr="00AA72CC" w:rsidRDefault="00AA72CC" w:rsidP="00AA72CC">
                <w:pPr>
                  <w:rPr>
                    <w:rStyle w:val="0Tablefillin"/>
                  </w:rPr>
                </w:pPr>
                <w:r w:rsidRPr="00AA72CC">
                  <w:rPr>
                    <w:rStyle w:val="0Tablefillin"/>
                  </w:rPr>
                  <w:t xml:space="preserve">Select </w:t>
                </w:r>
              </w:p>
            </w:tc>
          </w:sdtContent>
        </w:sdt>
        <w:sdt>
          <w:sdtPr>
            <w:rPr>
              <w:rStyle w:val="0Tablefillin"/>
            </w:rPr>
            <w:alias w:val="Select one"/>
            <w:tag w:val="Select one"/>
            <w:id w:val="1616241369"/>
            <w:placeholder>
              <w:docPart w:val="A941AC51DACA482AA47C81CE0C79F550"/>
            </w:placeholder>
            <w:dropDownList>
              <w:listItem w:displayText="Select " w:value="Select"/>
              <w:listItem w:displayText="F" w:value="F"/>
              <w:listItem w:displayText="P" w:value="P"/>
              <w:listItem w:displayText="N" w:value="N"/>
            </w:dropDownList>
          </w:sdtPr>
          <w:sdtContent>
            <w:tc>
              <w:tcPr>
                <w:tcW w:w="198" w:type="pct"/>
                <w:tcBorders>
                  <w:bottom w:val="nil"/>
                </w:tcBorders>
              </w:tcPr>
              <w:p w14:paraId="38FA0B89" w14:textId="319919A7" w:rsidR="00AA72CC" w:rsidRPr="00AA72CC" w:rsidRDefault="00AA72CC" w:rsidP="00AA72CC">
                <w:pPr>
                  <w:rPr>
                    <w:rStyle w:val="0Tablefillin"/>
                  </w:rPr>
                </w:pPr>
                <w:r w:rsidRPr="00AA72CC">
                  <w:rPr>
                    <w:rStyle w:val="0Tablefillin"/>
                  </w:rPr>
                  <w:t xml:space="preserve">Select </w:t>
                </w:r>
              </w:p>
            </w:tc>
          </w:sdtContent>
        </w:sdt>
        <w:sdt>
          <w:sdtPr>
            <w:rPr>
              <w:rStyle w:val="0Tablefillin"/>
            </w:rPr>
            <w:alias w:val="Select one"/>
            <w:tag w:val="Select one"/>
            <w:id w:val="1031612833"/>
            <w:placeholder>
              <w:docPart w:val="B0D1B0506FFF42E38932A7A0CC59286A"/>
            </w:placeholder>
            <w:dropDownList>
              <w:listItem w:displayText="Select " w:value="Select"/>
              <w:listItem w:displayText="F" w:value="F"/>
              <w:listItem w:displayText="P" w:value="P"/>
              <w:listItem w:displayText="N" w:value="N"/>
            </w:dropDownList>
          </w:sdtPr>
          <w:sdtContent>
            <w:tc>
              <w:tcPr>
                <w:tcW w:w="198" w:type="pct"/>
                <w:tcBorders>
                  <w:bottom w:val="nil"/>
                </w:tcBorders>
              </w:tcPr>
              <w:p w14:paraId="2C025413" w14:textId="447AE042" w:rsidR="00AA72CC" w:rsidRPr="00AA72CC" w:rsidRDefault="00AA72CC" w:rsidP="00AA72CC">
                <w:pPr>
                  <w:rPr>
                    <w:rStyle w:val="0Tablefillin"/>
                  </w:rPr>
                </w:pPr>
                <w:r w:rsidRPr="00AA72CC">
                  <w:rPr>
                    <w:rStyle w:val="0Tablefillin"/>
                  </w:rPr>
                  <w:t xml:space="preserve">Select </w:t>
                </w:r>
              </w:p>
            </w:tc>
          </w:sdtContent>
        </w:sdt>
        <w:sdt>
          <w:sdtPr>
            <w:rPr>
              <w:rStyle w:val="0Tablefillin"/>
            </w:rPr>
            <w:alias w:val="Select one"/>
            <w:tag w:val="Select one"/>
            <w:id w:val="950290476"/>
            <w:placeholder>
              <w:docPart w:val="E7533E09A0CC4847AE2E2A294AFDAF2F"/>
            </w:placeholder>
            <w:dropDownList>
              <w:listItem w:displayText="Select " w:value="Select"/>
              <w:listItem w:displayText="F" w:value="F"/>
              <w:listItem w:displayText="P" w:value="P"/>
              <w:listItem w:displayText="N" w:value="N"/>
            </w:dropDownList>
          </w:sdtPr>
          <w:sdtContent>
            <w:tc>
              <w:tcPr>
                <w:tcW w:w="198" w:type="pct"/>
                <w:tcBorders>
                  <w:bottom w:val="nil"/>
                </w:tcBorders>
              </w:tcPr>
              <w:p w14:paraId="28BC4A43" w14:textId="3F25E656" w:rsidR="00AA72CC" w:rsidRPr="00AA72CC" w:rsidRDefault="00AA72CC" w:rsidP="00AA72CC">
                <w:pPr>
                  <w:rPr>
                    <w:rStyle w:val="0Tablefillin"/>
                  </w:rPr>
                </w:pPr>
                <w:r w:rsidRPr="00AA72CC">
                  <w:rPr>
                    <w:rStyle w:val="0Tablefillin"/>
                  </w:rPr>
                  <w:t xml:space="preserve">Select </w:t>
                </w:r>
              </w:p>
            </w:tc>
          </w:sdtContent>
        </w:sdt>
        <w:sdt>
          <w:sdtPr>
            <w:rPr>
              <w:rStyle w:val="0Tablefillin"/>
            </w:rPr>
            <w:alias w:val="Select one"/>
            <w:tag w:val="Select one"/>
            <w:id w:val="454679680"/>
            <w:placeholder>
              <w:docPart w:val="9455792AADBB42058ED92393920BD627"/>
            </w:placeholder>
            <w:dropDownList>
              <w:listItem w:displayText="Select " w:value="Select"/>
              <w:listItem w:displayText="F" w:value="F"/>
              <w:listItem w:displayText="P" w:value="P"/>
              <w:listItem w:displayText="N" w:value="N"/>
            </w:dropDownList>
          </w:sdtPr>
          <w:sdtContent>
            <w:tc>
              <w:tcPr>
                <w:tcW w:w="198" w:type="pct"/>
                <w:tcBorders>
                  <w:bottom w:val="nil"/>
                </w:tcBorders>
              </w:tcPr>
              <w:p w14:paraId="76C3FCA6" w14:textId="69D197E0" w:rsidR="00AA72CC" w:rsidRPr="00AA72CC" w:rsidRDefault="00AA72CC" w:rsidP="00AA72CC">
                <w:pPr>
                  <w:rPr>
                    <w:rStyle w:val="0Tablefillin"/>
                  </w:rPr>
                </w:pPr>
                <w:r w:rsidRPr="00AA72CC">
                  <w:rPr>
                    <w:rStyle w:val="0Tablefillin"/>
                  </w:rPr>
                  <w:t xml:space="preserve">Select </w:t>
                </w:r>
              </w:p>
            </w:tc>
          </w:sdtContent>
        </w:sdt>
        <w:sdt>
          <w:sdtPr>
            <w:rPr>
              <w:rStyle w:val="0Tablefillin"/>
            </w:rPr>
            <w:alias w:val="Select one"/>
            <w:tag w:val="Select one"/>
            <w:id w:val="2095973219"/>
            <w:placeholder>
              <w:docPart w:val="280EBF8971B54052BC5D93EF81E0AC92"/>
            </w:placeholder>
            <w:dropDownList>
              <w:listItem w:displayText="Select " w:value="Select"/>
              <w:listItem w:displayText="F" w:value="F"/>
              <w:listItem w:displayText="P" w:value="P"/>
              <w:listItem w:displayText="N" w:value="N"/>
            </w:dropDownList>
          </w:sdtPr>
          <w:sdtContent>
            <w:tc>
              <w:tcPr>
                <w:tcW w:w="198" w:type="pct"/>
                <w:tcBorders>
                  <w:bottom w:val="nil"/>
                </w:tcBorders>
              </w:tcPr>
              <w:p w14:paraId="46AC34D0" w14:textId="5FB9D241" w:rsidR="00AA72CC" w:rsidRPr="00AA72CC" w:rsidRDefault="00AA72CC" w:rsidP="00AA72CC">
                <w:pPr>
                  <w:rPr>
                    <w:rStyle w:val="0Tablefillin"/>
                  </w:rPr>
                </w:pPr>
                <w:r w:rsidRPr="00AA72CC">
                  <w:rPr>
                    <w:rStyle w:val="0Tablefillin"/>
                  </w:rPr>
                  <w:t xml:space="preserve">Select </w:t>
                </w:r>
              </w:p>
            </w:tc>
          </w:sdtContent>
        </w:sdt>
        <w:sdt>
          <w:sdtPr>
            <w:rPr>
              <w:rStyle w:val="0Tablefillin"/>
            </w:rPr>
            <w:alias w:val="Select one"/>
            <w:tag w:val="Select one"/>
            <w:id w:val="-317881002"/>
            <w:placeholder>
              <w:docPart w:val="5FCA034E919D4485A5B598DCCD6652D9"/>
            </w:placeholder>
            <w:dropDownList>
              <w:listItem w:displayText="Select " w:value="Select"/>
              <w:listItem w:displayText="F" w:value="F"/>
              <w:listItem w:displayText="P" w:value="P"/>
              <w:listItem w:displayText="N" w:value="N"/>
            </w:dropDownList>
          </w:sdtPr>
          <w:sdtContent>
            <w:tc>
              <w:tcPr>
                <w:tcW w:w="198" w:type="pct"/>
                <w:tcBorders>
                  <w:bottom w:val="nil"/>
                </w:tcBorders>
              </w:tcPr>
              <w:p w14:paraId="2F0B8EC7" w14:textId="7893518B" w:rsidR="00AA72CC" w:rsidRPr="00AA72CC" w:rsidRDefault="00AA72CC" w:rsidP="00AA72CC">
                <w:pPr>
                  <w:rPr>
                    <w:rStyle w:val="0Tablefillin"/>
                  </w:rPr>
                </w:pPr>
                <w:r w:rsidRPr="00AA72CC">
                  <w:rPr>
                    <w:rStyle w:val="0Tablefillin"/>
                  </w:rPr>
                  <w:t xml:space="preserve">Select </w:t>
                </w:r>
              </w:p>
            </w:tc>
          </w:sdtContent>
        </w:sdt>
        <w:sdt>
          <w:sdtPr>
            <w:rPr>
              <w:rStyle w:val="0Tablefillin"/>
            </w:rPr>
            <w:alias w:val="Select one"/>
            <w:tag w:val="Select one"/>
            <w:id w:val="-2066017665"/>
            <w:placeholder>
              <w:docPart w:val="257055AC90114D27AF02F4D9C5E4BAF4"/>
            </w:placeholder>
            <w:dropDownList>
              <w:listItem w:displayText="Select " w:value="Select"/>
              <w:listItem w:displayText="F" w:value="F"/>
              <w:listItem w:displayText="P" w:value="P"/>
              <w:listItem w:displayText="N" w:value="N"/>
            </w:dropDownList>
          </w:sdtPr>
          <w:sdtContent>
            <w:tc>
              <w:tcPr>
                <w:tcW w:w="198" w:type="pct"/>
                <w:tcBorders>
                  <w:bottom w:val="nil"/>
                </w:tcBorders>
              </w:tcPr>
              <w:p w14:paraId="05FA51E9" w14:textId="52520160" w:rsidR="00AA72CC" w:rsidRPr="00AA72CC" w:rsidRDefault="00AA72CC" w:rsidP="00AA72CC">
                <w:pPr>
                  <w:rPr>
                    <w:rStyle w:val="0Tablefillin"/>
                  </w:rPr>
                </w:pPr>
                <w:r w:rsidRPr="00AA72CC">
                  <w:rPr>
                    <w:rStyle w:val="0Tablefillin"/>
                  </w:rPr>
                  <w:t xml:space="preserve">Select </w:t>
                </w:r>
              </w:p>
            </w:tc>
          </w:sdtContent>
        </w:sdt>
        <w:sdt>
          <w:sdtPr>
            <w:rPr>
              <w:rStyle w:val="0Tablefillin"/>
            </w:rPr>
            <w:alias w:val="Select one"/>
            <w:tag w:val="Select one"/>
            <w:id w:val="2003695306"/>
            <w:placeholder>
              <w:docPart w:val="5A34B5C4C7B84BF58A5EC7E8E15F0508"/>
            </w:placeholder>
            <w:dropDownList>
              <w:listItem w:displayText="Select " w:value="Select"/>
              <w:listItem w:displayText="F" w:value="F"/>
              <w:listItem w:displayText="P" w:value="P"/>
              <w:listItem w:displayText="N" w:value="N"/>
            </w:dropDownList>
          </w:sdtPr>
          <w:sdtContent>
            <w:tc>
              <w:tcPr>
                <w:tcW w:w="198" w:type="pct"/>
                <w:tcBorders>
                  <w:bottom w:val="nil"/>
                </w:tcBorders>
              </w:tcPr>
              <w:p w14:paraId="71253471" w14:textId="4108B451" w:rsidR="00AA72CC" w:rsidRPr="00AA72CC" w:rsidRDefault="00AA72CC" w:rsidP="00AA72CC">
                <w:pPr>
                  <w:rPr>
                    <w:rStyle w:val="0Tablefillin"/>
                  </w:rPr>
                </w:pPr>
                <w:r w:rsidRPr="00AA72CC">
                  <w:rPr>
                    <w:rStyle w:val="0Tablefillin"/>
                  </w:rPr>
                  <w:t xml:space="preserve">Select </w:t>
                </w:r>
              </w:p>
            </w:tc>
          </w:sdtContent>
        </w:sdt>
        <w:sdt>
          <w:sdtPr>
            <w:rPr>
              <w:rStyle w:val="0Tablefillin"/>
            </w:rPr>
            <w:alias w:val="Select one"/>
            <w:tag w:val="Select one"/>
            <w:id w:val="-1933117929"/>
            <w:placeholder>
              <w:docPart w:val="AE3742E7B1034E578AB0DBE6B36B676F"/>
            </w:placeholder>
            <w:dropDownList>
              <w:listItem w:displayText="Select " w:value="Select"/>
              <w:listItem w:displayText="F" w:value="F"/>
              <w:listItem w:displayText="P" w:value="P"/>
              <w:listItem w:displayText="N" w:value="N"/>
            </w:dropDownList>
          </w:sdtPr>
          <w:sdtContent>
            <w:tc>
              <w:tcPr>
                <w:tcW w:w="198" w:type="pct"/>
                <w:tcBorders>
                  <w:bottom w:val="nil"/>
                </w:tcBorders>
              </w:tcPr>
              <w:p w14:paraId="53C42049" w14:textId="68571DF5" w:rsidR="00AA72CC" w:rsidRPr="00AA72CC" w:rsidRDefault="00AA72CC" w:rsidP="00AA72CC">
                <w:pPr>
                  <w:rPr>
                    <w:rStyle w:val="0Tablefillin"/>
                  </w:rPr>
                </w:pPr>
                <w:r w:rsidRPr="00AA72CC">
                  <w:rPr>
                    <w:rStyle w:val="0Tablefillin"/>
                  </w:rPr>
                  <w:t xml:space="preserve">Select </w:t>
                </w:r>
              </w:p>
            </w:tc>
          </w:sdtContent>
        </w:sdt>
        <w:sdt>
          <w:sdtPr>
            <w:rPr>
              <w:rStyle w:val="0Tablefillin"/>
            </w:rPr>
            <w:alias w:val="Select one"/>
            <w:tag w:val="Select one"/>
            <w:id w:val="-936676781"/>
            <w:placeholder>
              <w:docPart w:val="2000C343CCD04A809AB86E74AD5C07BC"/>
            </w:placeholder>
            <w:dropDownList>
              <w:listItem w:displayText="Select " w:value="Select"/>
              <w:listItem w:displayText="F" w:value="F"/>
              <w:listItem w:displayText="P" w:value="P"/>
              <w:listItem w:displayText="N" w:value="N"/>
            </w:dropDownList>
          </w:sdtPr>
          <w:sdtContent>
            <w:tc>
              <w:tcPr>
                <w:tcW w:w="200" w:type="pct"/>
                <w:tcBorders>
                  <w:bottom w:val="nil"/>
                  <w:right w:val="nil"/>
                </w:tcBorders>
              </w:tcPr>
              <w:p w14:paraId="0AD58E9F" w14:textId="67A22DCE" w:rsidR="00AA72CC" w:rsidRPr="00AA72CC" w:rsidRDefault="00AA72CC" w:rsidP="00AA72CC">
                <w:pPr>
                  <w:rPr>
                    <w:rStyle w:val="0Tablefillin"/>
                  </w:rPr>
                </w:pPr>
                <w:r w:rsidRPr="00AA72CC">
                  <w:rPr>
                    <w:rStyle w:val="0Tablefillin"/>
                  </w:rPr>
                  <w:t xml:space="preserve">Select </w:t>
                </w:r>
              </w:p>
            </w:tc>
          </w:sdtContent>
        </w:sdt>
      </w:tr>
      <w:tr w:rsidR="001312FD" w:rsidRPr="00CF66BE" w14:paraId="6A28EB98" w14:textId="77777777" w:rsidTr="001251F8">
        <w:trPr>
          <w:trHeight w:val="170"/>
        </w:trPr>
        <w:tc>
          <w:tcPr>
            <w:tcW w:w="1628" w:type="pct"/>
            <w:gridSpan w:val="2"/>
            <w:tcBorders>
              <w:top w:val="nil"/>
              <w:left w:val="nil"/>
              <w:bottom w:val="nil"/>
            </w:tcBorders>
          </w:tcPr>
          <w:p w14:paraId="22491FF3" w14:textId="22483EE6" w:rsidR="001312FD" w:rsidRPr="00E1115A" w:rsidRDefault="001312FD" w:rsidP="001312FD">
            <w:pPr>
              <w:pStyle w:val="04TableBold"/>
              <w:rPr>
                <w:rFonts w:ascii="Segoe UI Semibold" w:hAnsi="Segoe UI Semibold" w:cs="Segoe UI Semibold"/>
              </w:rPr>
            </w:pPr>
            <w:r w:rsidRPr="007963EA">
              <w:t>Management and Public Administration and Environmental Health Law</w:t>
            </w:r>
          </w:p>
        </w:tc>
        <w:sdt>
          <w:sdtPr>
            <w:rPr>
              <w:rStyle w:val="0Tablefillin"/>
            </w:rPr>
            <w:alias w:val="Select one"/>
            <w:tag w:val="Select one"/>
            <w:id w:val="-459262885"/>
            <w:placeholder>
              <w:docPart w:val="C9DADCB3ACD8497BB73A3B67BD035B6F"/>
            </w:placeholder>
            <w:dropDownList>
              <w:listItem w:displayText="Select " w:value="Select"/>
              <w:listItem w:displayText="F" w:value="F"/>
              <w:listItem w:displayText="P" w:value="P"/>
              <w:listItem w:displayText="N" w:value="N"/>
            </w:dropDownList>
          </w:sdtPr>
          <w:sdtContent>
            <w:tc>
              <w:tcPr>
                <w:tcW w:w="199" w:type="pct"/>
                <w:tcBorders>
                  <w:top w:val="nil"/>
                  <w:bottom w:val="nil"/>
                </w:tcBorders>
              </w:tcPr>
              <w:p w14:paraId="6A5B7402" w14:textId="5548DC0B" w:rsidR="001312FD" w:rsidRPr="00AA72CC" w:rsidRDefault="001312FD" w:rsidP="001312FD">
                <w:pPr>
                  <w:rPr>
                    <w:rStyle w:val="0Tablefillin"/>
                  </w:rPr>
                </w:pPr>
                <w:r w:rsidRPr="00AA72CC">
                  <w:rPr>
                    <w:rStyle w:val="0Tablefillin"/>
                  </w:rPr>
                  <w:t xml:space="preserve">Select </w:t>
                </w:r>
              </w:p>
            </w:tc>
          </w:sdtContent>
        </w:sdt>
        <w:sdt>
          <w:sdtPr>
            <w:rPr>
              <w:rStyle w:val="0Tablefillin"/>
            </w:rPr>
            <w:alias w:val="Select one"/>
            <w:tag w:val="Select one"/>
            <w:id w:val="-793911936"/>
            <w:placeholder>
              <w:docPart w:val="30DAD072ED8D4576AC159609A02CEC41"/>
            </w:placeholder>
            <w:dropDownList>
              <w:listItem w:displayText="Select " w:value="Select"/>
              <w:listItem w:displayText="F" w:value="F"/>
              <w:listItem w:displayText="P" w:value="P"/>
              <w:listItem w:displayText="N" w:value="N"/>
            </w:dropDownList>
          </w:sdtPr>
          <w:sdtContent>
            <w:tc>
              <w:tcPr>
                <w:tcW w:w="199" w:type="pct"/>
                <w:tcBorders>
                  <w:top w:val="nil"/>
                  <w:bottom w:val="nil"/>
                </w:tcBorders>
              </w:tcPr>
              <w:p w14:paraId="517E5C8C" w14:textId="4179B12D" w:rsidR="001312FD" w:rsidRPr="00AA72CC" w:rsidRDefault="001312FD" w:rsidP="001312FD">
                <w:pPr>
                  <w:rPr>
                    <w:rStyle w:val="0Tablefillin"/>
                  </w:rPr>
                </w:pPr>
                <w:r w:rsidRPr="00AA72CC">
                  <w:rPr>
                    <w:rStyle w:val="0Tablefillin"/>
                  </w:rPr>
                  <w:t xml:space="preserve">Select </w:t>
                </w:r>
              </w:p>
            </w:tc>
          </w:sdtContent>
        </w:sdt>
        <w:sdt>
          <w:sdtPr>
            <w:rPr>
              <w:rStyle w:val="0Tablefillin"/>
            </w:rPr>
            <w:alias w:val="Select one"/>
            <w:tag w:val="Select one"/>
            <w:id w:val="-585301831"/>
            <w:placeholder>
              <w:docPart w:val="12CD1733C11144ABA967EF2CC9F0286A"/>
            </w:placeholder>
            <w:dropDownList>
              <w:listItem w:displayText="Select " w:value="Select"/>
              <w:listItem w:displayText="F" w:value="F"/>
              <w:listItem w:displayText="P" w:value="P"/>
              <w:listItem w:displayText="N" w:value="N"/>
            </w:dropDownList>
          </w:sdtPr>
          <w:sdtContent>
            <w:tc>
              <w:tcPr>
                <w:tcW w:w="198" w:type="pct"/>
                <w:tcBorders>
                  <w:top w:val="nil"/>
                  <w:bottom w:val="nil"/>
                </w:tcBorders>
              </w:tcPr>
              <w:p w14:paraId="77B14F4E" w14:textId="6A6D35B5" w:rsidR="001312FD" w:rsidRPr="00AA72CC" w:rsidRDefault="001312FD" w:rsidP="001312FD">
                <w:pPr>
                  <w:rPr>
                    <w:rStyle w:val="0Tablefillin"/>
                  </w:rPr>
                </w:pPr>
                <w:r w:rsidRPr="00AA72CC">
                  <w:rPr>
                    <w:rStyle w:val="0Tablefillin"/>
                  </w:rPr>
                  <w:t xml:space="preserve">Select </w:t>
                </w:r>
              </w:p>
            </w:tc>
          </w:sdtContent>
        </w:sdt>
        <w:sdt>
          <w:sdtPr>
            <w:rPr>
              <w:rStyle w:val="0Tablefillin"/>
            </w:rPr>
            <w:alias w:val="Select one"/>
            <w:tag w:val="Select one"/>
            <w:id w:val="104014496"/>
            <w:placeholder>
              <w:docPart w:val="58619DBC1517408297FAA397F03F16CF"/>
            </w:placeholder>
            <w:dropDownList>
              <w:listItem w:displayText="Select " w:value="Select"/>
              <w:listItem w:displayText="F" w:value="F"/>
              <w:listItem w:displayText="P" w:value="P"/>
              <w:listItem w:displayText="N" w:value="N"/>
            </w:dropDownList>
          </w:sdtPr>
          <w:sdtContent>
            <w:tc>
              <w:tcPr>
                <w:tcW w:w="198" w:type="pct"/>
                <w:tcBorders>
                  <w:top w:val="nil"/>
                  <w:bottom w:val="nil"/>
                </w:tcBorders>
              </w:tcPr>
              <w:p w14:paraId="683C6B7B" w14:textId="281A7FD9" w:rsidR="001312FD" w:rsidRPr="00AA72CC" w:rsidRDefault="001312FD" w:rsidP="001312FD">
                <w:pPr>
                  <w:rPr>
                    <w:rStyle w:val="0Tablefillin"/>
                  </w:rPr>
                </w:pPr>
                <w:r w:rsidRPr="00AA72CC">
                  <w:rPr>
                    <w:rStyle w:val="0Tablefillin"/>
                  </w:rPr>
                  <w:t xml:space="preserve">Select </w:t>
                </w:r>
              </w:p>
            </w:tc>
          </w:sdtContent>
        </w:sdt>
        <w:sdt>
          <w:sdtPr>
            <w:rPr>
              <w:rStyle w:val="0Tablefillin"/>
            </w:rPr>
            <w:alias w:val="Select one"/>
            <w:tag w:val="Select one"/>
            <w:id w:val="-1832048964"/>
            <w:placeholder>
              <w:docPart w:val="0692BD53DA5640C8811BA14E0C47EA67"/>
            </w:placeholder>
            <w:dropDownList>
              <w:listItem w:displayText="Select " w:value="Select"/>
              <w:listItem w:displayText="F" w:value="F"/>
              <w:listItem w:displayText="P" w:value="P"/>
              <w:listItem w:displayText="N" w:value="N"/>
            </w:dropDownList>
          </w:sdtPr>
          <w:sdtContent>
            <w:tc>
              <w:tcPr>
                <w:tcW w:w="198" w:type="pct"/>
                <w:tcBorders>
                  <w:top w:val="nil"/>
                  <w:bottom w:val="nil"/>
                </w:tcBorders>
              </w:tcPr>
              <w:p w14:paraId="70F4292B" w14:textId="5A3C0133" w:rsidR="001312FD" w:rsidRPr="00AA72CC" w:rsidRDefault="001312FD" w:rsidP="001312FD">
                <w:pPr>
                  <w:rPr>
                    <w:rStyle w:val="0Tablefillin"/>
                  </w:rPr>
                </w:pPr>
                <w:r w:rsidRPr="00AA72CC">
                  <w:rPr>
                    <w:rStyle w:val="0Tablefillin"/>
                  </w:rPr>
                  <w:t xml:space="preserve">Select </w:t>
                </w:r>
              </w:p>
            </w:tc>
          </w:sdtContent>
        </w:sdt>
        <w:sdt>
          <w:sdtPr>
            <w:rPr>
              <w:rStyle w:val="0Tablefillin"/>
            </w:rPr>
            <w:alias w:val="Select one"/>
            <w:tag w:val="Select one"/>
            <w:id w:val="1256556751"/>
            <w:placeholder>
              <w:docPart w:val="687BA72E9FE64136B7773D31BC711D35"/>
            </w:placeholder>
            <w:dropDownList>
              <w:listItem w:displayText="Select " w:value="Select"/>
              <w:listItem w:displayText="F" w:value="F"/>
              <w:listItem w:displayText="P" w:value="P"/>
              <w:listItem w:displayText="N" w:value="N"/>
            </w:dropDownList>
          </w:sdtPr>
          <w:sdtContent>
            <w:tc>
              <w:tcPr>
                <w:tcW w:w="198" w:type="pct"/>
                <w:tcBorders>
                  <w:top w:val="nil"/>
                  <w:bottom w:val="nil"/>
                </w:tcBorders>
              </w:tcPr>
              <w:p w14:paraId="61DC4E81" w14:textId="7B5B06A8" w:rsidR="001312FD" w:rsidRPr="00AA72CC" w:rsidRDefault="001312FD" w:rsidP="001312FD">
                <w:pPr>
                  <w:rPr>
                    <w:rStyle w:val="0Tablefillin"/>
                  </w:rPr>
                </w:pPr>
                <w:r w:rsidRPr="00AA72CC">
                  <w:rPr>
                    <w:rStyle w:val="0Tablefillin"/>
                  </w:rPr>
                  <w:t xml:space="preserve">Select </w:t>
                </w:r>
              </w:p>
            </w:tc>
          </w:sdtContent>
        </w:sdt>
        <w:sdt>
          <w:sdtPr>
            <w:rPr>
              <w:rStyle w:val="0Tablefillin"/>
            </w:rPr>
            <w:alias w:val="Select one"/>
            <w:tag w:val="Select one"/>
            <w:id w:val="-827053656"/>
            <w:placeholder>
              <w:docPart w:val="0A37DC424B4B47519682910789D7D8CC"/>
            </w:placeholder>
            <w:dropDownList>
              <w:listItem w:displayText="Select " w:value="Select"/>
              <w:listItem w:displayText="F" w:value="F"/>
              <w:listItem w:displayText="P" w:value="P"/>
              <w:listItem w:displayText="N" w:value="N"/>
            </w:dropDownList>
          </w:sdtPr>
          <w:sdtContent>
            <w:tc>
              <w:tcPr>
                <w:tcW w:w="198" w:type="pct"/>
                <w:tcBorders>
                  <w:top w:val="nil"/>
                  <w:bottom w:val="nil"/>
                </w:tcBorders>
              </w:tcPr>
              <w:p w14:paraId="5BBC9CAE" w14:textId="79581CBB" w:rsidR="001312FD" w:rsidRPr="00AA72CC" w:rsidRDefault="001312FD" w:rsidP="001312FD">
                <w:pPr>
                  <w:rPr>
                    <w:rStyle w:val="0Tablefillin"/>
                  </w:rPr>
                </w:pPr>
                <w:r w:rsidRPr="00AA72CC">
                  <w:rPr>
                    <w:rStyle w:val="0Tablefillin"/>
                  </w:rPr>
                  <w:t xml:space="preserve">Select </w:t>
                </w:r>
              </w:p>
            </w:tc>
          </w:sdtContent>
        </w:sdt>
        <w:sdt>
          <w:sdtPr>
            <w:rPr>
              <w:rStyle w:val="0Tablefillin"/>
            </w:rPr>
            <w:alias w:val="Select one"/>
            <w:tag w:val="Select one"/>
            <w:id w:val="1412737076"/>
            <w:placeholder>
              <w:docPart w:val="86F255235F6943A8AEB55350B7D2FB37"/>
            </w:placeholder>
            <w:dropDownList>
              <w:listItem w:displayText="Select " w:value="Select"/>
              <w:listItem w:displayText="F" w:value="F"/>
              <w:listItem w:displayText="P" w:value="P"/>
              <w:listItem w:displayText="N" w:value="N"/>
            </w:dropDownList>
          </w:sdtPr>
          <w:sdtContent>
            <w:tc>
              <w:tcPr>
                <w:tcW w:w="198" w:type="pct"/>
                <w:tcBorders>
                  <w:top w:val="nil"/>
                  <w:bottom w:val="nil"/>
                </w:tcBorders>
              </w:tcPr>
              <w:p w14:paraId="6DD395AD" w14:textId="71938678" w:rsidR="001312FD" w:rsidRPr="00AA72CC" w:rsidRDefault="001312FD" w:rsidP="001312FD">
                <w:pPr>
                  <w:rPr>
                    <w:rStyle w:val="0Tablefillin"/>
                  </w:rPr>
                </w:pPr>
                <w:r w:rsidRPr="00AA72CC">
                  <w:rPr>
                    <w:rStyle w:val="0Tablefillin"/>
                  </w:rPr>
                  <w:t xml:space="preserve">Select </w:t>
                </w:r>
              </w:p>
            </w:tc>
          </w:sdtContent>
        </w:sdt>
        <w:sdt>
          <w:sdtPr>
            <w:rPr>
              <w:rStyle w:val="0Tablefillin"/>
            </w:rPr>
            <w:alias w:val="Select one"/>
            <w:tag w:val="Select one"/>
            <w:id w:val="836954966"/>
            <w:placeholder>
              <w:docPart w:val="A15D2DBE29DD4D8E848F2758E8F266E4"/>
            </w:placeholder>
            <w:dropDownList>
              <w:listItem w:displayText="Select " w:value="Select"/>
              <w:listItem w:displayText="F" w:value="F"/>
              <w:listItem w:displayText="P" w:value="P"/>
              <w:listItem w:displayText="N" w:value="N"/>
            </w:dropDownList>
          </w:sdtPr>
          <w:sdtContent>
            <w:tc>
              <w:tcPr>
                <w:tcW w:w="198" w:type="pct"/>
                <w:tcBorders>
                  <w:top w:val="nil"/>
                  <w:bottom w:val="nil"/>
                </w:tcBorders>
              </w:tcPr>
              <w:p w14:paraId="6921FF36" w14:textId="742829B2" w:rsidR="001312FD" w:rsidRPr="00AA72CC" w:rsidRDefault="001312FD" w:rsidP="001312FD">
                <w:pPr>
                  <w:rPr>
                    <w:rStyle w:val="0Tablefillin"/>
                  </w:rPr>
                </w:pPr>
                <w:r w:rsidRPr="00AA72CC">
                  <w:rPr>
                    <w:rStyle w:val="0Tablefillin"/>
                  </w:rPr>
                  <w:t xml:space="preserve">Select </w:t>
                </w:r>
              </w:p>
            </w:tc>
          </w:sdtContent>
        </w:sdt>
        <w:sdt>
          <w:sdtPr>
            <w:rPr>
              <w:rStyle w:val="0Tablefillin"/>
            </w:rPr>
            <w:alias w:val="Select one"/>
            <w:tag w:val="Select one"/>
            <w:id w:val="-1438823380"/>
            <w:placeholder>
              <w:docPart w:val="DD811D52319642AC8598FE93B93743A0"/>
            </w:placeholder>
            <w:dropDownList>
              <w:listItem w:displayText="Select " w:value="Select"/>
              <w:listItem w:displayText="F" w:value="F"/>
              <w:listItem w:displayText="P" w:value="P"/>
              <w:listItem w:displayText="N" w:value="N"/>
            </w:dropDownList>
          </w:sdtPr>
          <w:sdtContent>
            <w:tc>
              <w:tcPr>
                <w:tcW w:w="198" w:type="pct"/>
                <w:tcBorders>
                  <w:top w:val="nil"/>
                  <w:bottom w:val="nil"/>
                </w:tcBorders>
              </w:tcPr>
              <w:p w14:paraId="5848B413" w14:textId="5231BAE0" w:rsidR="001312FD" w:rsidRPr="00AA72CC" w:rsidRDefault="001312FD" w:rsidP="001312FD">
                <w:pPr>
                  <w:rPr>
                    <w:rStyle w:val="0Tablefillin"/>
                  </w:rPr>
                </w:pPr>
                <w:r w:rsidRPr="00AA72CC">
                  <w:rPr>
                    <w:rStyle w:val="0Tablefillin"/>
                  </w:rPr>
                  <w:t xml:space="preserve">Select </w:t>
                </w:r>
              </w:p>
            </w:tc>
          </w:sdtContent>
        </w:sdt>
        <w:sdt>
          <w:sdtPr>
            <w:rPr>
              <w:rStyle w:val="0Tablefillin"/>
            </w:rPr>
            <w:alias w:val="Select one"/>
            <w:tag w:val="Select one"/>
            <w:id w:val="-2076199307"/>
            <w:placeholder>
              <w:docPart w:val="9B56FD709B0D452FBC8D03C3C26C4E9B"/>
            </w:placeholder>
            <w:dropDownList>
              <w:listItem w:displayText="Select " w:value="Select"/>
              <w:listItem w:displayText="F" w:value="F"/>
              <w:listItem w:displayText="P" w:value="P"/>
              <w:listItem w:displayText="N" w:value="N"/>
            </w:dropDownList>
          </w:sdtPr>
          <w:sdtContent>
            <w:tc>
              <w:tcPr>
                <w:tcW w:w="198" w:type="pct"/>
                <w:tcBorders>
                  <w:top w:val="nil"/>
                  <w:bottom w:val="nil"/>
                </w:tcBorders>
              </w:tcPr>
              <w:p w14:paraId="78312799" w14:textId="50D71586" w:rsidR="001312FD" w:rsidRPr="00AA72CC" w:rsidRDefault="001312FD" w:rsidP="001312FD">
                <w:pPr>
                  <w:rPr>
                    <w:rStyle w:val="0Tablefillin"/>
                  </w:rPr>
                </w:pPr>
                <w:r w:rsidRPr="00AA72CC">
                  <w:rPr>
                    <w:rStyle w:val="0Tablefillin"/>
                  </w:rPr>
                  <w:t xml:space="preserve">Select </w:t>
                </w:r>
              </w:p>
            </w:tc>
          </w:sdtContent>
        </w:sdt>
        <w:sdt>
          <w:sdtPr>
            <w:rPr>
              <w:rStyle w:val="0Tablefillin"/>
            </w:rPr>
            <w:alias w:val="Select one"/>
            <w:tag w:val="Select one"/>
            <w:id w:val="210154752"/>
            <w:placeholder>
              <w:docPart w:val="1CD5268D3F9D48089727FCF6BDF1390B"/>
            </w:placeholder>
            <w:dropDownList>
              <w:listItem w:displayText="Select " w:value="Select"/>
              <w:listItem w:displayText="F" w:value="F"/>
              <w:listItem w:displayText="P" w:value="P"/>
              <w:listItem w:displayText="N" w:value="N"/>
            </w:dropDownList>
          </w:sdtPr>
          <w:sdtContent>
            <w:tc>
              <w:tcPr>
                <w:tcW w:w="198" w:type="pct"/>
                <w:tcBorders>
                  <w:top w:val="nil"/>
                  <w:bottom w:val="nil"/>
                </w:tcBorders>
              </w:tcPr>
              <w:p w14:paraId="10C90B9A" w14:textId="2D95069C" w:rsidR="001312FD" w:rsidRPr="00AA72CC" w:rsidRDefault="001312FD" w:rsidP="001312FD">
                <w:pPr>
                  <w:rPr>
                    <w:rStyle w:val="0Tablefillin"/>
                  </w:rPr>
                </w:pPr>
                <w:r w:rsidRPr="00AA72CC">
                  <w:rPr>
                    <w:rStyle w:val="0Tablefillin"/>
                  </w:rPr>
                  <w:t xml:space="preserve">Select </w:t>
                </w:r>
              </w:p>
            </w:tc>
          </w:sdtContent>
        </w:sdt>
        <w:sdt>
          <w:sdtPr>
            <w:rPr>
              <w:rStyle w:val="0Tablefillin"/>
            </w:rPr>
            <w:alias w:val="Select one"/>
            <w:tag w:val="Select one"/>
            <w:id w:val="849142853"/>
            <w:placeholder>
              <w:docPart w:val="0ADFD41CA6654C39A6C722EE229FC254"/>
            </w:placeholder>
            <w:dropDownList>
              <w:listItem w:displayText="Select " w:value="Select"/>
              <w:listItem w:displayText="F" w:value="F"/>
              <w:listItem w:displayText="P" w:value="P"/>
              <w:listItem w:displayText="N" w:value="N"/>
            </w:dropDownList>
          </w:sdtPr>
          <w:sdtContent>
            <w:tc>
              <w:tcPr>
                <w:tcW w:w="198" w:type="pct"/>
                <w:tcBorders>
                  <w:top w:val="nil"/>
                  <w:bottom w:val="nil"/>
                </w:tcBorders>
              </w:tcPr>
              <w:p w14:paraId="0BCEBF88" w14:textId="4514E8C4" w:rsidR="001312FD" w:rsidRPr="00AA72CC" w:rsidRDefault="001312FD" w:rsidP="001312FD">
                <w:pPr>
                  <w:rPr>
                    <w:rStyle w:val="0Tablefillin"/>
                  </w:rPr>
                </w:pPr>
                <w:r w:rsidRPr="00AA72CC">
                  <w:rPr>
                    <w:rStyle w:val="0Tablefillin"/>
                  </w:rPr>
                  <w:t xml:space="preserve">Select </w:t>
                </w:r>
              </w:p>
            </w:tc>
          </w:sdtContent>
        </w:sdt>
        <w:sdt>
          <w:sdtPr>
            <w:rPr>
              <w:rStyle w:val="0Tablefillin"/>
            </w:rPr>
            <w:alias w:val="Select one"/>
            <w:tag w:val="Select one"/>
            <w:id w:val="-1978682124"/>
            <w:placeholder>
              <w:docPart w:val="218B16A2AD7C4372848D4ED9A6EF46CB"/>
            </w:placeholder>
            <w:dropDownList>
              <w:listItem w:displayText="Select " w:value="Select"/>
              <w:listItem w:displayText="F" w:value="F"/>
              <w:listItem w:displayText="P" w:value="P"/>
              <w:listItem w:displayText="N" w:value="N"/>
            </w:dropDownList>
          </w:sdtPr>
          <w:sdtContent>
            <w:tc>
              <w:tcPr>
                <w:tcW w:w="198" w:type="pct"/>
                <w:tcBorders>
                  <w:top w:val="nil"/>
                  <w:bottom w:val="nil"/>
                </w:tcBorders>
              </w:tcPr>
              <w:p w14:paraId="15967ACF" w14:textId="1CCD9EAE" w:rsidR="001312FD" w:rsidRPr="00AA72CC" w:rsidRDefault="001312FD" w:rsidP="001312FD">
                <w:pPr>
                  <w:rPr>
                    <w:rStyle w:val="0Tablefillin"/>
                  </w:rPr>
                </w:pPr>
                <w:r w:rsidRPr="00AA72CC">
                  <w:rPr>
                    <w:rStyle w:val="0Tablefillin"/>
                  </w:rPr>
                  <w:t xml:space="preserve">Select </w:t>
                </w:r>
              </w:p>
            </w:tc>
          </w:sdtContent>
        </w:sdt>
        <w:sdt>
          <w:sdtPr>
            <w:rPr>
              <w:rStyle w:val="0Tablefillin"/>
            </w:rPr>
            <w:alias w:val="Select one"/>
            <w:tag w:val="Select one"/>
            <w:id w:val="1318078615"/>
            <w:placeholder>
              <w:docPart w:val="05B8163919A640FAA2F27982E64891BB"/>
            </w:placeholder>
            <w:dropDownList>
              <w:listItem w:displayText="Select " w:value="Select"/>
              <w:listItem w:displayText="F" w:value="F"/>
              <w:listItem w:displayText="P" w:value="P"/>
              <w:listItem w:displayText="N" w:value="N"/>
            </w:dropDownList>
          </w:sdtPr>
          <w:sdtContent>
            <w:tc>
              <w:tcPr>
                <w:tcW w:w="198" w:type="pct"/>
                <w:tcBorders>
                  <w:top w:val="nil"/>
                  <w:bottom w:val="nil"/>
                </w:tcBorders>
              </w:tcPr>
              <w:p w14:paraId="48F205BB" w14:textId="321AF0DD" w:rsidR="001312FD" w:rsidRPr="00AA72CC" w:rsidRDefault="001312FD" w:rsidP="001312FD">
                <w:pPr>
                  <w:rPr>
                    <w:rStyle w:val="0Tablefillin"/>
                  </w:rPr>
                </w:pPr>
                <w:r w:rsidRPr="00AA72CC">
                  <w:rPr>
                    <w:rStyle w:val="0Tablefillin"/>
                  </w:rPr>
                  <w:t xml:space="preserve">Select </w:t>
                </w:r>
              </w:p>
            </w:tc>
          </w:sdtContent>
        </w:sdt>
        <w:sdt>
          <w:sdtPr>
            <w:rPr>
              <w:rStyle w:val="0Tablefillin"/>
            </w:rPr>
            <w:alias w:val="Select one"/>
            <w:tag w:val="Select one"/>
            <w:id w:val="169914775"/>
            <w:placeholder>
              <w:docPart w:val="212227F2164841E58CD54283654509B5"/>
            </w:placeholder>
            <w:dropDownList>
              <w:listItem w:displayText="Select " w:value="Select"/>
              <w:listItem w:displayText="F" w:value="F"/>
              <w:listItem w:displayText="P" w:value="P"/>
              <w:listItem w:displayText="N" w:value="N"/>
            </w:dropDownList>
          </w:sdtPr>
          <w:sdtContent>
            <w:tc>
              <w:tcPr>
                <w:tcW w:w="198" w:type="pct"/>
                <w:tcBorders>
                  <w:top w:val="nil"/>
                  <w:bottom w:val="nil"/>
                </w:tcBorders>
              </w:tcPr>
              <w:p w14:paraId="07D2A90F" w14:textId="06842B30" w:rsidR="001312FD" w:rsidRPr="00AA72CC" w:rsidRDefault="001312FD" w:rsidP="001312FD">
                <w:pPr>
                  <w:rPr>
                    <w:rStyle w:val="0Tablefillin"/>
                  </w:rPr>
                </w:pPr>
                <w:r w:rsidRPr="00AA72CC">
                  <w:rPr>
                    <w:rStyle w:val="0Tablefillin"/>
                  </w:rPr>
                  <w:t xml:space="preserve">Select </w:t>
                </w:r>
              </w:p>
            </w:tc>
          </w:sdtContent>
        </w:sdt>
        <w:sdt>
          <w:sdtPr>
            <w:rPr>
              <w:rStyle w:val="0Tablefillin"/>
            </w:rPr>
            <w:alias w:val="Select one"/>
            <w:tag w:val="Select one"/>
            <w:id w:val="1074002116"/>
            <w:placeholder>
              <w:docPart w:val="10B6DEC89B7A49FE9B2FED65747A9C96"/>
            </w:placeholder>
            <w:dropDownList>
              <w:listItem w:displayText="Select " w:value="Select"/>
              <w:listItem w:displayText="F" w:value="F"/>
              <w:listItem w:displayText="P" w:value="P"/>
              <w:listItem w:displayText="N" w:value="N"/>
            </w:dropDownList>
          </w:sdtPr>
          <w:sdtContent>
            <w:tc>
              <w:tcPr>
                <w:tcW w:w="200" w:type="pct"/>
                <w:tcBorders>
                  <w:top w:val="nil"/>
                  <w:bottom w:val="nil"/>
                  <w:right w:val="nil"/>
                </w:tcBorders>
              </w:tcPr>
              <w:p w14:paraId="37AC5AEC" w14:textId="5A3918EC" w:rsidR="001312FD" w:rsidRPr="00AA72CC" w:rsidRDefault="001312FD" w:rsidP="001312FD">
                <w:pPr>
                  <w:rPr>
                    <w:rStyle w:val="0Tablefillin"/>
                  </w:rPr>
                </w:pPr>
                <w:r w:rsidRPr="00AA72CC">
                  <w:rPr>
                    <w:rStyle w:val="0Tablefillin"/>
                  </w:rPr>
                  <w:t xml:space="preserve">Select </w:t>
                </w:r>
              </w:p>
            </w:tc>
          </w:sdtContent>
        </w:sdt>
      </w:tr>
      <w:tr w:rsidR="00AA72CC" w:rsidRPr="00CF66BE" w14:paraId="3FF11D2C" w14:textId="77777777" w:rsidTr="001251F8">
        <w:trPr>
          <w:trHeight w:val="567"/>
        </w:trPr>
        <w:tc>
          <w:tcPr>
            <w:tcW w:w="834" w:type="pct"/>
            <w:tcBorders>
              <w:top w:val="nil"/>
              <w:left w:val="nil"/>
              <w:bottom w:val="single" w:sz="2" w:space="0" w:color="1B83A0" w:themeColor="text1"/>
              <w:right w:val="nil"/>
            </w:tcBorders>
          </w:tcPr>
          <w:p w14:paraId="73E5B902" w14:textId="24B13E85" w:rsidR="00AA72CC" w:rsidRPr="00CF66BE" w:rsidRDefault="00AA72CC" w:rsidP="00AA72CC">
            <w:pPr>
              <w:pStyle w:val="03TableText"/>
            </w:pPr>
            <w:r w:rsidRPr="00E1115A">
              <w:rPr>
                <w:rFonts w:ascii="Segoe UI Semibold" w:hAnsi="Segoe UI Semibold"/>
              </w:rPr>
              <w:t>Aim</w:t>
            </w:r>
            <w:r w:rsidRPr="00CF66BE">
              <w:t>:</w:t>
            </w:r>
          </w:p>
          <w:p w14:paraId="4EF7654E" w14:textId="5EAFB1D0" w:rsidR="00AA72CC" w:rsidRPr="00CF66BE" w:rsidRDefault="00860C45" w:rsidP="00AA72CC">
            <w:pPr>
              <w:pStyle w:val="05Tablebullet"/>
            </w:pPr>
            <w:r>
              <w:t>c</w:t>
            </w:r>
            <w:r w:rsidR="00AA72CC" w:rsidRPr="00CF66BE">
              <w:t xml:space="preserve">oncept of management and demonstrate skills which will assist the student in managing their own work and in dealing with </w:t>
            </w:r>
            <w:proofErr w:type="gramStart"/>
            <w:r w:rsidR="00AA72CC" w:rsidRPr="00CF66BE">
              <w:t>clients</w:t>
            </w:r>
            <w:proofErr w:type="gramEnd"/>
          </w:p>
          <w:p w14:paraId="26AC1FF0" w14:textId="1545735F" w:rsidR="00AA72CC" w:rsidRPr="00CF66BE" w:rsidRDefault="00860C45" w:rsidP="00AA72CC">
            <w:pPr>
              <w:pStyle w:val="05Tablebullet"/>
            </w:pPr>
            <w:r>
              <w:t>e</w:t>
            </w:r>
            <w:r w:rsidR="00AA72CC" w:rsidRPr="00CF66BE">
              <w:t>xplain, in relation to environmental health, the group behaviour of local power structures and their interlocking nature</w:t>
            </w:r>
          </w:p>
        </w:tc>
        <w:tc>
          <w:tcPr>
            <w:tcW w:w="794" w:type="pct"/>
            <w:tcBorders>
              <w:top w:val="nil"/>
              <w:left w:val="nil"/>
              <w:bottom w:val="single" w:sz="2" w:space="0" w:color="1B83A0" w:themeColor="text1"/>
            </w:tcBorders>
          </w:tcPr>
          <w:p w14:paraId="15F607B7" w14:textId="5E2A9646" w:rsidR="00AA72CC" w:rsidRPr="00CF66BE" w:rsidRDefault="00AA72CC" w:rsidP="00AA72CC">
            <w:pPr>
              <w:pStyle w:val="03TableText"/>
            </w:pPr>
            <w:r w:rsidRPr="00E1115A">
              <w:rPr>
                <w:rFonts w:ascii="Segoe UI Semibold" w:hAnsi="Segoe UI Semibold" w:cs="Segoe UI Semibold"/>
              </w:rPr>
              <w:t>Topic</w:t>
            </w:r>
            <w:r w:rsidRPr="00C942D3">
              <w:rPr>
                <w:b/>
                <w:bCs/>
                <w:color w:val="ED6C77" w:themeColor="accent1"/>
              </w:rPr>
              <w:t>*</w:t>
            </w:r>
            <w:r w:rsidRPr="00CF66BE">
              <w:t>:</w:t>
            </w:r>
          </w:p>
          <w:p w14:paraId="1A92C230" w14:textId="2467D230" w:rsidR="00AA72CC" w:rsidRPr="00CF66BE" w:rsidRDefault="00860C45" w:rsidP="00AA72CC">
            <w:pPr>
              <w:pStyle w:val="07Tabletopicsbullets"/>
              <w:framePr w:hSpace="0" w:wrap="auto" w:vAnchor="margin" w:yAlign="inline"/>
              <w:suppressOverlap w:val="0"/>
            </w:pPr>
            <w:r>
              <w:t>m</w:t>
            </w:r>
            <w:r w:rsidR="00AA72CC" w:rsidRPr="00CF66BE">
              <w:t xml:space="preserve">anagement concepts </w:t>
            </w:r>
          </w:p>
          <w:p w14:paraId="0B306297" w14:textId="3DF74AA3" w:rsidR="00AA72CC" w:rsidRPr="00CF66BE" w:rsidRDefault="00860C45" w:rsidP="00AA72CC">
            <w:pPr>
              <w:pStyle w:val="07Tabletopicsbullets"/>
              <w:framePr w:hSpace="0" w:wrap="auto" w:vAnchor="margin" w:yAlign="inline"/>
              <w:suppressOverlap w:val="0"/>
            </w:pPr>
            <w:r>
              <w:t>o</w:t>
            </w:r>
            <w:r w:rsidR="00AA72CC" w:rsidRPr="00CF66BE">
              <w:t xml:space="preserve">rganisational structures </w:t>
            </w:r>
          </w:p>
          <w:p w14:paraId="5A42E257" w14:textId="52F728D4" w:rsidR="00AA72CC" w:rsidRPr="00CF66BE" w:rsidRDefault="00860C45" w:rsidP="00AA72CC">
            <w:pPr>
              <w:pStyle w:val="07Tabletopicsbullets"/>
              <w:framePr w:hSpace="0" w:wrap="auto" w:vAnchor="margin" w:yAlign="inline"/>
              <w:suppressOverlap w:val="0"/>
            </w:pPr>
            <w:r>
              <w:t>m</w:t>
            </w:r>
            <w:r w:rsidR="00AA72CC" w:rsidRPr="00CF66BE">
              <w:t xml:space="preserve">otivation and behaviour </w:t>
            </w:r>
          </w:p>
          <w:p w14:paraId="52F2193E" w14:textId="6EE63025" w:rsidR="00AA72CC" w:rsidRPr="00CF66BE" w:rsidRDefault="00860C45" w:rsidP="00AA72CC">
            <w:pPr>
              <w:pStyle w:val="07Tabletopicsbullets"/>
              <w:framePr w:hSpace="0" w:wrap="auto" w:vAnchor="margin" w:yAlign="inline"/>
              <w:suppressOverlap w:val="0"/>
            </w:pPr>
            <w:r>
              <w:t>m</w:t>
            </w:r>
            <w:r w:rsidR="00AA72CC" w:rsidRPr="00CF66BE">
              <w:t xml:space="preserve">anagement skills and processes </w:t>
            </w:r>
          </w:p>
          <w:p w14:paraId="2CBF401C" w14:textId="0FD1E133" w:rsidR="00AA72CC" w:rsidRPr="00CF66BE" w:rsidRDefault="00860C45" w:rsidP="00AA72CC">
            <w:pPr>
              <w:pStyle w:val="07Tabletopicsbullets"/>
              <w:framePr w:hSpace="0" w:wrap="auto" w:vAnchor="margin" w:yAlign="inline"/>
              <w:suppressOverlap w:val="0"/>
            </w:pPr>
            <w:r>
              <w:t>p</w:t>
            </w:r>
            <w:r w:rsidR="00AA72CC" w:rsidRPr="00CF66BE">
              <w:t xml:space="preserve">ublic sector organisations </w:t>
            </w:r>
          </w:p>
          <w:p w14:paraId="3451F276" w14:textId="01B9086B" w:rsidR="00AA72CC" w:rsidRPr="00CF66BE" w:rsidRDefault="00860C45" w:rsidP="00AA72CC">
            <w:pPr>
              <w:pStyle w:val="07Tabletopicsbullets"/>
              <w:framePr w:hSpace="0" w:wrap="auto" w:vAnchor="margin" w:yAlign="inline"/>
              <w:suppressOverlap w:val="0"/>
            </w:pPr>
            <w:r>
              <w:t>c</w:t>
            </w:r>
            <w:r w:rsidR="00AA72CC" w:rsidRPr="00CF66BE">
              <w:t>ommunities</w:t>
            </w:r>
          </w:p>
        </w:tc>
        <w:tc>
          <w:tcPr>
            <w:tcW w:w="199" w:type="pct"/>
            <w:tcBorders>
              <w:top w:val="nil"/>
              <w:bottom w:val="single" w:sz="2" w:space="0" w:color="1B83A0" w:themeColor="text1"/>
            </w:tcBorders>
          </w:tcPr>
          <w:p w14:paraId="46CF5C27" w14:textId="4E384AC4" w:rsidR="00AA72CC" w:rsidRPr="00AA72CC" w:rsidRDefault="00AA72CC" w:rsidP="00AA72CC">
            <w:pPr>
              <w:rPr>
                <w:rStyle w:val="0Tablefillin"/>
              </w:rPr>
            </w:pPr>
          </w:p>
        </w:tc>
        <w:tc>
          <w:tcPr>
            <w:tcW w:w="199" w:type="pct"/>
            <w:tcBorders>
              <w:top w:val="nil"/>
              <w:bottom w:val="single" w:sz="2" w:space="0" w:color="1B83A0" w:themeColor="text1"/>
            </w:tcBorders>
          </w:tcPr>
          <w:p w14:paraId="1C0F225B" w14:textId="2B876FAF" w:rsidR="00AA72CC" w:rsidRPr="00AA72CC" w:rsidRDefault="00AA72CC" w:rsidP="00AA72CC">
            <w:pPr>
              <w:rPr>
                <w:rStyle w:val="0Tablefillin"/>
              </w:rPr>
            </w:pPr>
          </w:p>
        </w:tc>
        <w:tc>
          <w:tcPr>
            <w:tcW w:w="198" w:type="pct"/>
            <w:tcBorders>
              <w:top w:val="nil"/>
              <w:bottom w:val="single" w:sz="2" w:space="0" w:color="1B83A0" w:themeColor="text1"/>
            </w:tcBorders>
          </w:tcPr>
          <w:p w14:paraId="0BA5BCE7" w14:textId="61CDF931" w:rsidR="00AA72CC" w:rsidRPr="00AA72CC" w:rsidRDefault="00AA72CC" w:rsidP="00AA72CC">
            <w:pPr>
              <w:rPr>
                <w:rStyle w:val="0Tablefillin"/>
              </w:rPr>
            </w:pPr>
          </w:p>
        </w:tc>
        <w:tc>
          <w:tcPr>
            <w:tcW w:w="198" w:type="pct"/>
            <w:tcBorders>
              <w:top w:val="nil"/>
              <w:bottom w:val="single" w:sz="2" w:space="0" w:color="1B83A0" w:themeColor="text1"/>
            </w:tcBorders>
          </w:tcPr>
          <w:p w14:paraId="704C941A" w14:textId="08A0BCDD" w:rsidR="00AA72CC" w:rsidRPr="00AA72CC" w:rsidRDefault="00AA72CC" w:rsidP="00AA72CC">
            <w:pPr>
              <w:rPr>
                <w:rStyle w:val="0Tablefillin"/>
              </w:rPr>
            </w:pPr>
          </w:p>
        </w:tc>
        <w:tc>
          <w:tcPr>
            <w:tcW w:w="198" w:type="pct"/>
            <w:tcBorders>
              <w:top w:val="nil"/>
              <w:bottom w:val="single" w:sz="2" w:space="0" w:color="1B83A0" w:themeColor="text1"/>
            </w:tcBorders>
          </w:tcPr>
          <w:p w14:paraId="44DA8D66" w14:textId="6862280D" w:rsidR="00AA72CC" w:rsidRPr="00AA72CC" w:rsidRDefault="00AA72CC" w:rsidP="00AA72CC">
            <w:pPr>
              <w:rPr>
                <w:rStyle w:val="0Tablefillin"/>
              </w:rPr>
            </w:pPr>
          </w:p>
        </w:tc>
        <w:tc>
          <w:tcPr>
            <w:tcW w:w="198" w:type="pct"/>
            <w:tcBorders>
              <w:top w:val="nil"/>
              <w:bottom w:val="single" w:sz="2" w:space="0" w:color="1B83A0" w:themeColor="text1"/>
            </w:tcBorders>
          </w:tcPr>
          <w:p w14:paraId="6538720C" w14:textId="77777777" w:rsidR="00AA72CC" w:rsidRPr="00AA72CC" w:rsidRDefault="00AA72CC" w:rsidP="00AA72CC">
            <w:pPr>
              <w:rPr>
                <w:rStyle w:val="0Tablefillin"/>
              </w:rPr>
            </w:pPr>
          </w:p>
        </w:tc>
        <w:tc>
          <w:tcPr>
            <w:tcW w:w="198" w:type="pct"/>
            <w:tcBorders>
              <w:top w:val="nil"/>
              <w:bottom w:val="single" w:sz="2" w:space="0" w:color="1B83A0" w:themeColor="text1"/>
            </w:tcBorders>
          </w:tcPr>
          <w:p w14:paraId="45B684D0" w14:textId="1BA6B347" w:rsidR="00AA72CC" w:rsidRPr="00AA72CC" w:rsidRDefault="00AA72CC" w:rsidP="00AA72CC">
            <w:pPr>
              <w:rPr>
                <w:rStyle w:val="0Tablefillin"/>
              </w:rPr>
            </w:pPr>
          </w:p>
        </w:tc>
        <w:tc>
          <w:tcPr>
            <w:tcW w:w="198" w:type="pct"/>
            <w:tcBorders>
              <w:top w:val="nil"/>
              <w:bottom w:val="single" w:sz="2" w:space="0" w:color="1B83A0" w:themeColor="text1"/>
            </w:tcBorders>
          </w:tcPr>
          <w:p w14:paraId="2FDB573D" w14:textId="067EB370" w:rsidR="00AA72CC" w:rsidRPr="00AA72CC" w:rsidRDefault="00AA72CC" w:rsidP="00AA72CC">
            <w:pPr>
              <w:rPr>
                <w:rStyle w:val="0Tablefillin"/>
              </w:rPr>
            </w:pPr>
          </w:p>
        </w:tc>
        <w:tc>
          <w:tcPr>
            <w:tcW w:w="198" w:type="pct"/>
            <w:tcBorders>
              <w:top w:val="nil"/>
              <w:bottom w:val="single" w:sz="2" w:space="0" w:color="1B83A0" w:themeColor="text1"/>
            </w:tcBorders>
          </w:tcPr>
          <w:p w14:paraId="7AF0E1FD" w14:textId="14E1A749" w:rsidR="00AA72CC" w:rsidRPr="00AA72CC" w:rsidRDefault="00AA72CC" w:rsidP="00AA72CC">
            <w:pPr>
              <w:rPr>
                <w:rStyle w:val="0Tablefillin"/>
              </w:rPr>
            </w:pPr>
          </w:p>
        </w:tc>
        <w:tc>
          <w:tcPr>
            <w:tcW w:w="198" w:type="pct"/>
            <w:tcBorders>
              <w:top w:val="nil"/>
              <w:bottom w:val="single" w:sz="2" w:space="0" w:color="1B83A0" w:themeColor="text1"/>
            </w:tcBorders>
          </w:tcPr>
          <w:p w14:paraId="12973087" w14:textId="66F5B36A" w:rsidR="00AA72CC" w:rsidRPr="00AA72CC" w:rsidRDefault="00AA72CC" w:rsidP="00AA72CC">
            <w:pPr>
              <w:rPr>
                <w:rStyle w:val="0Tablefillin"/>
              </w:rPr>
            </w:pPr>
          </w:p>
        </w:tc>
        <w:tc>
          <w:tcPr>
            <w:tcW w:w="198" w:type="pct"/>
            <w:tcBorders>
              <w:top w:val="nil"/>
              <w:bottom w:val="single" w:sz="2" w:space="0" w:color="1B83A0" w:themeColor="text1"/>
            </w:tcBorders>
          </w:tcPr>
          <w:p w14:paraId="02CCD73E" w14:textId="5E237D9F" w:rsidR="00AA72CC" w:rsidRPr="00AA72CC" w:rsidRDefault="00AA72CC" w:rsidP="00AA72CC">
            <w:pPr>
              <w:rPr>
                <w:rStyle w:val="0Tablefillin"/>
              </w:rPr>
            </w:pPr>
          </w:p>
        </w:tc>
        <w:tc>
          <w:tcPr>
            <w:tcW w:w="198" w:type="pct"/>
            <w:tcBorders>
              <w:top w:val="nil"/>
              <w:bottom w:val="single" w:sz="2" w:space="0" w:color="1B83A0" w:themeColor="text1"/>
            </w:tcBorders>
          </w:tcPr>
          <w:p w14:paraId="4F1DB35E" w14:textId="1FF7DC58" w:rsidR="00AA72CC" w:rsidRPr="00AA72CC" w:rsidRDefault="00AA72CC" w:rsidP="00AA72CC">
            <w:pPr>
              <w:rPr>
                <w:rStyle w:val="0Tablefillin"/>
              </w:rPr>
            </w:pPr>
          </w:p>
        </w:tc>
        <w:tc>
          <w:tcPr>
            <w:tcW w:w="198" w:type="pct"/>
            <w:tcBorders>
              <w:top w:val="nil"/>
              <w:bottom w:val="single" w:sz="2" w:space="0" w:color="1B83A0" w:themeColor="text1"/>
            </w:tcBorders>
          </w:tcPr>
          <w:p w14:paraId="264A9A3B" w14:textId="2A13A7EB" w:rsidR="00AA72CC" w:rsidRPr="00AA72CC" w:rsidRDefault="00AA72CC" w:rsidP="00AA72CC">
            <w:pPr>
              <w:rPr>
                <w:rStyle w:val="0Tablefillin"/>
              </w:rPr>
            </w:pPr>
          </w:p>
        </w:tc>
        <w:tc>
          <w:tcPr>
            <w:tcW w:w="198" w:type="pct"/>
            <w:tcBorders>
              <w:top w:val="nil"/>
              <w:bottom w:val="single" w:sz="2" w:space="0" w:color="1B83A0" w:themeColor="text1"/>
            </w:tcBorders>
          </w:tcPr>
          <w:p w14:paraId="1A939CA6" w14:textId="35CD7692" w:rsidR="00AA72CC" w:rsidRPr="00AA72CC" w:rsidRDefault="00AA72CC" w:rsidP="00AA72CC">
            <w:pPr>
              <w:rPr>
                <w:rStyle w:val="0Tablefillin"/>
              </w:rPr>
            </w:pPr>
          </w:p>
        </w:tc>
        <w:tc>
          <w:tcPr>
            <w:tcW w:w="198" w:type="pct"/>
            <w:tcBorders>
              <w:top w:val="nil"/>
              <w:bottom w:val="single" w:sz="2" w:space="0" w:color="1B83A0" w:themeColor="text1"/>
            </w:tcBorders>
          </w:tcPr>
          <w:p w14:paraId="735561EC" w14:textId="46FE085C" w:rsidR="00AA72CC" w:rsidRPr="00AA72CC" w:rsidRDefault="00AA72CC" w:rsidP="00AA72CC">
            <w:pPr>
              <w:rPr>
                <w:rStyle w:val="0Tablefillin"/>
              </w:rPr>
            </w:pPr>
          </w:p>
        </w:tc>
        <w:tc>
          <w:tcPr>
            <w:tcW w:w="198" w:type="pct"/>
            <w:tcBorders>
              <w:top w:val="nil"/>
              <w:bottom w:val="single" w:sz="2" w:space="0" w:color="1B83A0" w:themeColor="text1"/>
            </w:tcBorders>
          </w:tcPr>
          <w:p w14:paraId="372764F7" w14:textId="07F594AD" w:rsidR="00AA72CC" w:rsidRPr="00AA72CC" w:rsidRDefault="00AA72CC" w:rsidP="00AA72CC">
            <w:pPr>
              <w:rPr>
                <w:rStyle w:val="0Tablefillin"/>
              </w:rPr>
            </w:pPr>
          </w:p>
        </w:tc>
        <w:tc>
          <w:tcPr>
            <w:tcW w:w="200" w:type="pct"/>
            <w:tcBorders>
              <w:top w:val="nil"/>
              <w:bottom w:val="single" w:sz="2" w:space="0" w:color="1B83A0" w:themeColor="text1"/>
              <w:right w:val="nil"/>
            </w:tcBorders>
          </w:tcPr>
          <w:p w14:paraId="0F6F67E3" w14:textId="75A21007" w:rsidR="00AA72CC" w:rsidRPr="00AA72CC" w:rsidRDefault="00AA72CC" w:rsidP="00AA72CC">
            <w:pPr>
              <w:rPr>
                <w:rStyle w:val="0Tablefillin"/>
              </w:rPr>
            </w:pPr>
          </w:p>
        </w:tc>
      </w:tr>
      <w:tr w:rsidR="00AA72CC" w:rsidRPr="00CF66BE" w14:paraId="18447463" w14:textId="77777777" w:rsidTr="001251F8">
        <w:trPr>
          <w:trHeight w:val="567"/>
        </w:trPr>
        <w:tc>
          <w:tcPr>
            <w:tcW w:w="834" w:type="pct"/>
            <w:tcBorders>
              <w:left w:val="nil"/>
              <w:bottom w:val="single" w:sz="2" w:space="0" w:color="1B83A0" w:themeColor="text1"/>
              <w:right w:val="nil"/>
            </w:tcBorders>
          </w:tcPr>
          <w:p w14:paraId="32AC2ABA" w14:textId="27314A08" w:rsidR="00AA72CC" w:rsidRPr="00CF66BE" w:rsidRDefault="00AA72CC" w:rsidP="007963EA">
            <w:pPr>
              <w:pStyle w:val="04TableBold"/>
              <w:keepNext/>
              <w:widowControl/>
            </w:pPr>
            <w:r w:rsidRPr="00CF66BE">
              <w:lastRenderedPageBreak/>
              <w:t xml:space="preserve">Noise </w:t>
            </w:r>
            <w:r w:rsidR="00860C45">
              <w:t>a</w:t>
            </w:r>
            <w:r w:rsidRPr="00CF66BE">
              <w:t xml:space="preserve">ssessment and </w:t>
            </w:r>
            <w:r w:rsidR="00860C45">
              <w:t>c</w:t>
            </w:r>
            <w:r w:rsidRPr="00CF66BE">
              <w:t xml:space="preserve">ontrol </w:t>
            </w:r>
          </w:p>
          <w:p w14:paraId="11EFE695" w14:textId="596E5F07" w:rsidR="00AA72CC" w:rsidRPr="00CF66BE" w:rsidRDefault="00AA72CC" w:rsidP="007963EA">
            <w:pPr>
              <w:pStyle w:val="03TableText"/>
              <w:keepNext/>
            </w:pPr>
            <w:r w:rsidRPr="00E1115A">
              <w:rPr>
                <w:rFonts w:ascii="Segoe UI Semibold" w:hAnsi="Segoe UI Semibold"/>
              </w:rPr>
              <w:t>Aim</w:t>
            </w:r>
            <w:r w:rsidRPr="00CF66BE">
              <w:t>:</w:t>
            </w:r>
          </w:p>
          <w:p w14:paraId="46CE7FE3" w14:textId="28F1E18F" w:rsidR="00AA72CC" w:rsidRPr="00CF66BE" w:rsidRDefault="00860C45" w:rsidP="007963EA">
            <w:pPr>
              <w:pStyle w:val="05Tablebullet"/>
              <w:keepNext/>
            </w:pPr>
            <w:r>
              <w:t>m</w:t>
            </w:r>
            <w:r w:rsidR="00AA72CC" w:rsidRPr="00CF66BE">
              <w:t>easurement of noise in the community and occupational situation</w:t>
            </w:r>
          </w:p>
        </w:tc>
        <w:tc>
          <w:tcPr>
            <w:tcW w:w="794" w:type="pct"/>
            <w:tcBorders>
              <w:left w:val="nil"/>
              <w:bottom w:val="single" w:sz="2" w:space="0" w:color="1B83A0" w:themeColor="text1"/>
            </w:tcBorders>
          </w:tcPr>
          <w:p w14:paraId="1FF9CB40" w14:textId="77777777" w:rsidR="00AA72CC" w:rsidRPr="00CF66BE" w:rsidRDefault="00AA72CC" w:rsidP="00AA72CC"/>
          <w:p w14:paraId="178460AA" w14:textId="2142B1EC" w:rsidR="00AA72CC" w:rsidRPr="00CF66BE" w:rsidRDefault="00AA72CC" w:rsidP="00AA72CC">
            <w:pPr>
              <w:pStyle w:val="03TableText"/>
            </w:pPr>
            <w:r w:rsidRPr="00E1115A">
              <w:rPr>
                <w:rFonts w:ascii="Segoe UI Semibold" w:hAnsi="Segoe UI Semibold" w:cs="Segoe UI Semibold"/>
              </w:rPr>
              <w:t>Topic</w:t>
            </w:r>
            <w:r w:rsidRPr="00C942D3">
              <w:rPr>
                <w:b/>
                <w:bCs/>
                <w:color w:val="ED6C77" w:themeColor="accent1"/>
              </w:rPr>
              <w:t>*</w:t>
            </w:r>
            <w:r w:rsidRPr="00CF66BE">
              <w:t>:</w:t>
            </w:r>
          </w:p>
          <w:p w14:paraId="4C7D297B" w14:textId="6266FDD1" w:rsidR="00AA72CC" w:rsidRPr="00CF66BE" w:rsidRDefault="00860C45" w:rsidP="00AA72CC">
            <w:pPr>
              <w:pStyle w:val="07Tabletopicsbullets"/>
              <w:framePr w:hSpace="0" w:wrap="auto" w:vAnchor="margin" w:yAlign="inline"/>
              <w:suppressOverlap w:val="0"/>
            </w:pPr>
            <w:r>
              <w:t>p</w:t>
            </w:r>
            <w:r w:rsidR="00AA72CC" w:rsidRPr="00CF66BE">
              <w:t xml:space="preserve">hysics of sound and occupational noise </w:t>
            </w:r>
          </w:p>
          <w:p w14:paraId="78AD37B6" w14:textId="24243715" w:rsidR="00AA72CC" w:rsidRPr="00CF66BE" w:rsidRDefault="00860C45" w:rsidP="00AA72CC">
            <w:pPr>
              <w:pStyle w:val="07Tabletopicsbullets"/>
              <w:framePr w:hSpace="0" w:wrap="auto" w:vAnchor="margin" w:yAlign="inline"/>
              <w:suppressOverlap w:val="0"/>
            </w:pPr>
            <w:r>
              <w:t>n</w:t>
            </w:r>
            <w:r w:rsidR="00AA72CC" w:rsidRPr="00CF66BE">
              <w:t xml:space="preserve">ature of sound </w:t>
            </w:r>
          </w:p>
          <w:p w14:paraId="283F2DC4" w14:textId="1C61F9A5" w:rsidR="00AA72CC" w:rsidRPr="00CF66BE" w:rsidRDefault="00860C45" w:rsidP="00AA72CC">
            <w:pPr>
              <w:pStyle w:val="07Tabletopicsbullets"/>
              <w:framePr w:hSpace="0" w:wrap="auto" w:vAnchor="margin" w:yAlign="inline"/>
              <w:suppressOverlap w:val="0"/>
            </w:pPr>
            <w:r>
              <w:t>m</w:t>
            </w:r>
            <w:r w:rsidR="00AA72CC" w:rsidRPr="00CF66BE">
              <w:t xml:space="preserve">echanism of sound generation </w:t>
            </w:r>
          </w:p>
          <w:p w14:paraId="1ACB7A5E" w14:textId="75B300AF" w:rsidR="00AA72CC" w:rsidRPr="00CF66BE" w:rsidRDefault="00860C45" w:rsidP="00AA72CC">
            <w:pPr>
              <w:pStyle w:val="07Tabletopicsbullets"/>
              <w:framePr w:hSpace="0" w:wrap="auto" w:vAnchor="margin" w:yAlign="inline"/>
              <w:suppressOverlap w:val="0"/>
            </w:pPr>
            <w:r>
              <w:t>i</w:t>
            </w:r>
            <w:r w:rsidR="00AA72CC" w:rsidRPr="00CF66BE">
              <w:t xml:space="preserve">ntensity and pressure </w:t>
            </w:r>
          </w:p>
          <w:p w14:paraId="0B222A8A" w14:textId="6F2E404B" w:rsidR="00AA72CC" w:rsidRPr="00CF66BE" w:rsidRDefault="00860C45" w:rsidP="00AA72CC">
            <w:pPr>
              <w:pStyle w:val="07Tabletopicsbullets"/>
              <w:framePr w:hSpace="0" w:wrap="auto" w:vAnchor="margin" w:yAlign="inline"/>
              <w:suppressOverlap w:val="0"/>
            </w:pPr>
            <w:r>
              <w:t>l</w:t>
            </w:r>
            <w:r w:rsidR="00AA72CC" w:rsidRPr="00CF66BE">
              <w:t xml:space="preserve">oudness </w:t>
            </w:r>
          </w:p>
          <w:p w14:paraId="38C6A110" w14:textId="5C656DDD" w:rsidR="00AA72CC" w:rsidRPr="00CF66BE" w:rsidRDefault="00860C45" w:rsidP="00AA72CC">
            <w:pPr>
              <w:pStyle w:val="07Tabletopicsbullets"/>
              <w:framePr w:hSpace="0" w:wrap="auto" w:vAnchor="margin" w:yAlign="inline"/>
              <w:suppressOverlap w:val="0"/>
            </w:pPr>
            <w:r>
              <w:t>c</w:t>
            </w:r>
            <w:r w:rsidR="00AA72CC" w:rsidRPr="00CF66BE">
              <w:t xml:space="preserve">haracter of noise </w:t>
            </w:r>
          </w:p>
          <w:p w14:paraId="371DADBE" w14:textId="3A34916D" w:rsidR="00AA72CC" w:rsidRPr="00CF66BE" w:rsidRDefault="00860C45" w:rsidP="00AA72CC">
            <w:pPr>
              <w:pStyle w:val="07Tabletopicsbullets"/>
              <w:framePr w:hSpace="0" w:wrap="auto" w:vAnchor="margin" w:yAlign="inline"/>
              <w:suppressOverlap w:val="0"/>
            </w:pPr>
            <w:r>
              <w:t>l</w:t>
            </w:r>
            <w:r w:rsidR="00AA72CC" w:rsidRPr="00CF66BE">
              <w:t xml:space="preserve">eg </w:t>
            </w:r>
          </w:p>
          <w:p w14:paraId="089F1E14" w14:textId="0DBBC9C8" w:rsidR="00AA72CC" w:rsidRPr="00CF66BE" w:rsidRDefault="00860C45" w:rsidP="00AA72CC">
            <w:pPr>
              <w:pStyle w:val="07Tabletopicsbullets"/>
              <w:framePr w:hSpace="0" w:wrap="auto" w:vAnchor="margin" w:yAlign="inline"/>
              <w:suppressOverlap w:val="0"/>
            </w:pPr>
            <w:r>
              <w:t>h</w:t>
            </w:r>
            <w:r w:rsidR="00AA72CC" w:rsidRPr="00CF66BE">
              <w:t xml:space="preserve">earing hazard </w:t>
            </w:r>
          </w:p>
          <w:p w14:paraId="5B51A6C0" w14:textId="7838C68F" w:rsidR="00AA72CC" w:rsidRPr="00CF66BE" w:rsidRDefault="00860C45" w:rsidP="00AA72CC">
            <w:pPr>
              <w:pStyle w:val="07Tabletopicsbullets"/>
              <w:framePr w:hSpace="0" w:wrap="auto" w:vAnchor="margin" w:yAlign="inline"/>
              <w:suppressOverlap w:val="0"/>
            </w:pPr>
            <w:r>
              <w:t>s</w:t>
            </w:r>
            <w:r w:rsidR="00AA72CC" w:rsidRPr="00CF66BE">
              <w:t xml:space="preserve">ound level meter </w:t>
            </w:r>
          </w:p>
          <w:p w14:paraId="66770A82" w14:textId="3526520A" w:rsidR="00AA72CC" w:rsidRPr="00CF66BE" w:rsidRDefault="00860C45" w:rsidP="00AA72CC">
            <w:pPr>
              <w:pStyle w:val="07Tabletopicsbullets"/>
              <w:framePr w:hSpace="0" w:wrap="auto" w:vAnchor="margin" w:yAlign="inline"/>
              <w:suppressOverlap w:val="0"/>
            </w:pPr>
            <w:r>
              <w:t>m</w:t>
            </w:r>
            <w:r w:rsidR="00AA72CC" w:rsidRPr="00CF66BE">
              <w:t xml:space="preserve">icrophone </w:t>
            </w:r>
          </w:p>
          <w:p w14:paraId="7FDB199B" w14:textId="1A26074D" w:rsidR="00AA72CC" w:rsidRPr="00CF66BE" w:rsidRDefault="00860C45" w:rsidP="00AA72CC">
            <w:pPr>
              <w:pStyle w:val="07Tabletopicsbullets"/>
              <w:framePr w:hSpace="0" w:wrap="auto" w:vAnchor="margin" w:yAlign="inline"/>
              <w:suppressOverlap w:val="0"/>
            </w:pPr>
            <w:r>
              <w:t>c</w:t>
            </w:r>
            <w:r w:rsidR="00AA72CC" w:rsidRPr="00CF66BE">
              <w:t xml:space="preserve">alibrators </w:t>
            </w:r>
          </w:p>
          <w:p w14:paraId="13723D3B" w14:textId="3FF2DB41" w:rsidR="00AA72CC" w:rsidRPr="00CF66BE" w:rsidRDefault="00860C45" w:rsidP="00AA72CC">
            <w:pPr>
              <w:pStyle w:val="07Tabletopicsbullets"/>
              <w:framePr w:hSpace="0" w:wrap="auto" w:vAnchor="margin" w:yAlign="inline"/>
              <w:suppressOverlap w:val="0"/>
            </w:pPr>
            <w:r>
              <w:t>f</w:t>
            </w:r>
            <w:r w:rsidR="00AA72CC" w:rsidRPr="00CF66BE">
              <w:t xml:space="preserve">ilters </w:t>
            </w:r>
          </w:p>
          <w:p w14:paraId="20A3C5E5" w14:textId="62D234FD" w:rsidR="00AA72CC" w:rsidRPr="00CF66BE" w:rsidRDefault="00860C45" w:rsidP="00AA72CC">
            <w:pPr>
              <w:pStyle w:val="07Tabletopicsbullets"/>
              <w:framePr w:hSpace="0" w:wrap="auto" w:vAnchor="margin" w:yAlign="inline"/>
              <w:suppressOverlap w:val="0"/>
            </w:pPr>
            <w:r>
              <w:t>d</w:t>
            </w:r>
            <w:r w:rsidR="00AA72CC" w:rsidRPr="00CF66BE">
              <w:t xml:space="preserve">osimeters </w:t>
            </w:r>
          </w:p>
          <w:p w14:paraId="45EBA447" w14:textId="3547A8B9" w:rsidR="00AA72CC" w:rsidRPr="00CF66BE" w:rsidRDefault="00860C45" w:rsidP="00AA72CC">
            <w:pPr>
              <w:pStyle w:val="07Tabletopicsbullets"/>
              <w:framePr w:hSpace="0" w:wrap="auto" w:vAnchor="margin" w:yAlign="inline"/>
              <w:suppressOverlap w:val="0"/>
            </w:pPr>
            <w:r>
              <w:t>n</w:t>
            </w:r>
            <w:r w:rsidR="00AA72CC" w:rsidRPr="00CF66BE">
              <w:t xml:space="preserve">oise rating </w:t>
            </w:r>
          </w:p>
          <w:p w14:paraId="7C0A1992" w14:textId="1920A0BE" w:rsidR="00AA72CC" w:rsidRPr="00CF66BE" w:rsidRDefault="00860C45" w:rsidP="00AA72CC">
            <w:pPr>
              <w:pStyle w:val="07Tabletopicsbullets"/>
              <w:framePr w:hSpace="0" w:wrap="auto" w:vAnchor="margin" w:yAlign="inline"/>
              <w:suppressOverlap w:val="0"/>
            </w:pPr>
            <w:r>
              <w:t>l</w:t>
            </w:r>
            <w:r w:rsidR="00AA72CC" w:rsidRPr="00CF66BE">
              <w:t xml:space="preserve">egislation </w:t>
            </w:r>
          </w:p>
          <w:p w14:paraId="2A83F7D1" w14:textId="13C36335" w:rsidR="00AA72CC" w:rsidRPr="00CF66BE" w:rsidRDefault="00860C45" w:rsidP="00AA72CC">
            <w:pPr>
              <w:pStyle w:val="07Tabletopicsbullets"/>
              <w:framePr w:hSpace="0" w:wrap="auto" w:vAnchor="margin" w:yAlign="inline"/>
              <w:suppressOverlap w:val="0"/>
            </w:pPr>
            <w:r>
              <w:t>e</w:t>
            </w:r>
            <w:r w:rsidR="00AA72CC" w:rsidRPr="00CF66BE">
              <w:t xml:space="preserve">nvironmental noise </w:t>
            </w:r>
          </w:p>
          <w:p w14:paraId="23C6D77B" w14:textId="49C194FC" w:rsidR="00AA72CC" w:rsidRPr="00CF66BE" w:rsidRDefault="00860C45" w:rsidP="00AA72CC">
            <w:pPr>
              <w:pStyle w:val="07Tabletopicsbullets"/>
              <w:framePr w:hSpace="0" w:wrap="auto" w:vAnchor="margin" w:yAlign="inline"/>
              <w:suppressOverlap w:val="0"/>
            </w:pPr>
            <w:r>
              <w:t>p</w:t>
            </w:r>
            <w:r w:rsidR="00AA72CC" w:rsidRPr="00CF66BE">
              <w:t xml:space="preserve">ropagation of sound </w:t>
            </w:r>
          </w:p>
          <w:p w14:paraId="1E455943" w14:textId="227D723F" w:rsidR="00AA72CC" w:rsidRPr="00CF66BE" w:rsidRDefault="00860C45" w:rsidP="00AA72CC">
            <w:pPr>
              <w:pStyle w:val="07Tabletopicsbullets"/>
              <w:framePr w:hSpace="0" w:wrap="auto" w:vAnchor="margin" w:yAlign="inline"/>
              <w:suppressOverlap w:val="0"/>
            </w:pPr>
            <w:r>
              <w:t>e</w:t>
            </w:r>
            <w:r w:rsidR="00AA72CC" w:rsidRPr="00CF66BE">
              <w:t xml:space="preserve">nvironmental noise </w:t>
            </w:r>
          </w:p>
          <w:p w14:paraId="657E0F11" w14:textId="40B6DA81" w:rsidR="00AA72CC" w:rsidRPr="00CF66BE" w:rsidRDefault="00AA72CC" w:rsidP="00AA72CC">
            <w:pPr>
              <w:pStyle w:val="07Tabletopicsbullets"/>
              <w:framePr w:hSpace="0" w:wrap="auto" w:vAnchor="margin" w:yAlign="inline"/>
              <w:suppressOverlap w:val="0"/>
            </w:pPr>
            <w:r w:rsidRPr="00CF66BE">
              <w:t xml:space="preserve">NZ standards </w:t>
            </w:r>
          </w:p>
          <w:p w14:paraId="3014F411" w14:textId="4194A78A" w:rsidR="00AA72CC" w:rsidRPr="00CF66BE" w:rsidRDefault="00860C45" w:rsidP="00AA72CC">
            <w:pPr>
              <w:pStyle w:val="07Tabletopicsbullets"/>
              <w:framePr w:hSpace="0" w:wrap="auto" w:vAnchor="margin" w:yAlign="inline"/>
              <w:suppressOverlap w:val="0"/>
            </w:pPr>
            <w:r>
              <w:t>l</w:t>
            </w:r>
            <w:r w:rsidR="00AA72CC" w:rsidRPr="00CF66BE">
              <w:t xml:space="preserve">egislation </w:t>
            </w:r>
          </w:p>
          <w:p w14:paraId="2EE3F171" w14:textId="7EEC2C00" w:rsidR="00AA72CC" w:rsidRPr="00CF66BE" w:rsidRDefault="00860C45" w:rsidP="00AA72CC">
            <w:pPr>
              <w:pStyle w:val="07Tabletopicsbullets"/>
              <w:framePr w:hSpace="0" w:wrap="auto" w:vAnchor="margin" w:yAlign="inline"/>
              <w:suppressOverlap w:val="0"/>
            </w:pPr>
            <w:r>
              <w:t>t</w:t>
            </w:r>
            <w:r w:rsidR="00AA72CC" w:rsidRPr="00CF66BE">
              <w:t xml:space="preserve">own and country planning </w:t>
            </w:r>
          </w:p>
          <w:p w14:paraId="7B0CFDB4" w14:textId="4560F828" w:rsidR="00AA72CC" w:rsidRPr="00CF66BE" w:rsidRDefault="00860C45" w:rsidP="00AA72CC">
            <w:pPr>
              <w:pStyle w:val="07Tabletopicsbullets"/>
              <w:framePr w:hSpace="0" w:wrap="auto" w:vAnchor="margin" w:yAlign="inline"/>
              <w:suppressOverlap w:val="0"/>
            </w:pPr>
            <w:r>
              <w:t>n</w:t>
            </w:r>
            <w:r w:rsidR="00AA72CC" w:rsidRPr="00CF66BE">
              <w:t>oise reduction</w:t>
            </w:r>
          </w:p>
        </w:tc>
        <w:sdt>
          <w:sdtPr>
            <w:rPr>
              <w:rStyle w:val="0Tablefillin"/>
            </w:rPr>
            <w:alias w:val="Select one"/>
            <w:tag w:val="Select one"/>
            <w:id w:val="477969886"/>
            <w:placeholder>
              <w:docPart w:val="F55C6CE82E6E4335988AF7DB41AE0937"/>
            </w:placeholder>
            <w:dropDownList>
              <w:listItem w:displayText="Select " w:value="Select"/>
              <w:listItem w:displayText="F" w:value="F"/>
              <w:listItem w:displayText="P" w:value="P"/>
              <w:listItem w:displayText="N" w:value="N"/>
            </w:dropDownList>
          </w:sdtPr>
          <w:sdtContent>
            <w:tc>
              <w:tcPr>
                <w:tcW w:w="199" w:type="pct"/>
                <w:tcBorders>
                  <w:bottom w:val="single" w:sz="2" w:space="0" w:color="1B83A0" w:themeColor="text1"/>
                </w:tcBorders>
              </w:tcPr>
              <w:p w14:paraId="3C6DE537" w14:textId="57985283" w:rsidR="00AA72CC" w:rsidRPr="00AA72CC" w:rsidRDefault="00AA72CC" w:rsidP="00AA72CC">
                <w:pPr>
                  <w:rPr>
                    <w:rStyle w:val="0Tablefillin"/>
                  </w:rPr>
                </w:pPr>
                <w:r w:rsidRPr="00AA72CC">
                  <w:rPr>
                    <w:rStyle w:val="0Tablefillin"/>
                  </w:rPr>
                  <w:t xml:space="preserve">Select </w:t>
                </w:r>
              </w:p>
            </w:tc>
          </w:sdtContent>
        </w:sdt>
        <w:sdt>
          <w:sdtPr>
            <w:rPr>
              <w:rStyle w:val="0Tablefillin"/>
            </w:rPr>
            <w:alias w:val="Select one"/>
            <w:tag w:val="Select one"/>
            <w:id w:val="-876619807"/>
            <w:placeholder>
              <w:docPart w:val="3CDA74F1999248CF99E43D4D39C24C77"/>
            </w:placeholder>
            <w:dropDownList>
              <w:listItem w:displayText="Select " w:value="Select"/>
              <w:listItem w:displayText="F" w:value="F"/>
              <w:listItem w:displayText="P" w:value="P"/>
              <w:listItem w:displayText="N" w:value="N"/>
            </w:dropDownList>
          </w:sdtPr>
          <w:sdtContent>
            <w:tc>
              <w:tcPr>
                <w:tcW w:w="199" w:type="pct"/>
                <w:tcBorders>
                  <w:bottom w:val="single" w:sz="2" w:space="0" w:color="1B83A0" w:themeColor="text1"/>
                </w:tcBorders>
              </w:tcPr>
              <w:p w14:paraId="5EFF4E83" w14:textId="3355E7E5" w:rsidR="00AA72CC" w:rsidRPr="00AA72CC" w:rsidRDefault="00AA72CC" w:rsidP="00AA72CC">
                <w:pPr>
                  <w:rPr>
                    <w:rStyle w:val="0Tablefillin"/>
                  </w:rPr>
                </w:pPr>
                <w:r w:rsidRPr="00AA72CC">
                  <w:rPr>
                    <w:rStyle w:val="0Tablefillin"/>
                  </w:rPr>
                  <w:t xml:space="preserve">Select </w:t>
                </w:r>
              </w:p>
            </w:tc>
          </w:sdtContent>
        </w:sdt>
        <w:sdt>
          <w:sdtPr>
            <w:rPr>
              <w:rStyle w:val="0Tablefillin"/>
            </w:rPr>
            <w:alias w:val="Select one"/>
            <w:tag w:val="Select one"/>
            <w:id w:val="1260175147"/>
            <w:placeholder>
              <w:docPart w:val="2F64ADF8367B4FB5835F94D2B1CA88A0"/>
            </w:placeholder>
            <w:dropDownList>
              <w:listItem w:displayText="Select " w:value="Select"/>
              <w:listItem w:displayText="F" w:value="F"/>
              <w:listItem w:displayText="P" w:value="P"/>
              <w:listItem w:displayText="N" w:value="N"/>
            </w:dropDownList>
          </w:sdtPr>
          <w:sdtContent>
            <w:tc>
              <w:tcPr>
                <w:tcW w:w="198" w:type="pct"/>
                <w:tcBorders>
                  <w:bottom w:val="single" w:sz="2" w:space="0" w:color="1B83A0" w:themeColor="text1"/>
                </w:tcBorders>
              </w:tcPr>
              <w:p w14:paraId="0373E823" w14:textId="7A9D59E0" w:rsidR="00AA72CC" w:rsidRPr="00AA72CC" w:rsidRDefault="00AA72CC" w:rsidP="00AA72CC">
                <w:pPr>
                  <w:rPr>
                    <w:rStyle w:val="0Tablefillin"/>
                  </w:rPr>
                </w:pPr>
                <w:r w:rsidRPr="00AA72CC">
                  <w:rPr>
                    <w:rStyle w:val="0Tablefillin"/>
                  </w:rPr>
                  <w:t xml:space="preserve">Select </w:t>
                </w:r>
              </w:p>
            </w:tc>
          </w:sdtContent>
        </w:sdt>
        <w:sdt>
          <w:sdtPr>
            <w:rPr>
              <w:rStyle w:val="0Tablefillin"/>
            </w:rPr>
            <w:alias w:val="Select one"/>
            <w:tag w:val="Select one"/>
            <w:id w:val="913980618"/>
            <w:placeholder>
              <w:docPart w:val="779D352B879C40EA8464A45AF6015D87"/>
            </w:placeholder>
            <w:dropDownList>
              <w:listItem w:displayText="Select " w:value="Select"/>
              <w:listItem w:displayText="F" w:value="F"/>
              <w:listItem w:displayText="P" w:value="P"/>
              <w:listItem w:displayText="N" w:value="N"/>
            </w:dropDownList>
          </w:sdtPr>
          <w:sdtContent>
            <w:tc>
              <w:tcPr>
                <w:tcW w:w="198" w:type="pct"/>
                <w:tcBorders>
                  <w:bottom w:val="single" w:sz="2" w:space="0" w:color="1B83A0" w:themeColor="text1"/>
                </w:tcBorders>
              </w:tcPr>
              <w:p w14:paraId="109D3373" w14:textId="227C8790" w:rsidR="00AA72CC" w:rsidRPr="00AA72CC" w:rsidRDefault="00AA72CC" w:rsidP="00AA72CC">
                <w:pPr>
                  <w:rPr>
                    <w:rStyle w:val="0Tablefillin"/>
                  </w:rPr>
                </w:pPr>
                <w:r w:rsidRPr="00AA72CC">
                  <w:rPr>
                    <w:rStyle w:val="0Tablefillin"/>
                  </w:rPr>
                  <w:t xml:space="preserve">Select </w:t>
                </w:r>
              </w:p>
            </w:tc>
          </w:sdtContent>
        </w:sdt>
        <w:sdt>
          <w:sdtPr>
            <w:rPr>
              <w:rStyle w:val="0Tablefillin"/>
            </w:rPr>
            <w:alias w:val="Select one"/>
            <w:tag w:val="Select one"/>
            <w:id w:val="1615016998"/>
            <w:placeholder>
              <w:docPart w:val="37C0A89F11C4446EABBBE20215D677A8"/>
            </w:placeholder>
            <w:dropDownList>
              <w:listItem w:displayText="Select " w:value="Select"/>
              <w:listItem w:displayText="F" w:value="F"/>
              <w:listItem w:displayText="P" w:value="P"/>
              <w:listItem w:displayText="N" w:value="N"/>
            </w:dropDownList>
          </w:sdtPr>
          <w:sdtContent>
            <w:tc>
              <w:tcPr>
                <w:tcW w:w="198" w:type="pct"/>
                <w:tcBorders>
                  <w:bottom w:val="single" w:sz="2" w:space="0" w:color="1B83A0" w:themeColor="text1"/>
                </w:tcBorders>
              </w:tcPr>
              <w:p w14:paraId="79CB871C" w14:textId="0FE3960F" w:rsidR="00AA72CC" w:rsidRPr="00AA72CC" w:rsidRDefault="00AA72CC" w:rsidP="00AA72CC">
                <w:pPr>
                  <w:rPr>
                    <w:rStyle w:val="0Tablefillin"/>
                  </w:rPr>
                </w:pPr>
                <w:r w:rsidRPr="00AA72CC">
                  <w:rPr>
                    <w:rStyle w:val="0Tablefillin"/>
                  </w:rPr>
                  <w:t xml:space="preserve">Select </w:t>
                </w:r>
              </w:p>
            </w:tc>
          </w:sdtContent>
        </w:sdt>
        <w:sdt>
          <w:sdtPr>
            <w:rPr>
              <w:rStyle w:val="0Tablefillin"/>
            </w:rPr>
            <w:alias w:val="Select one"/>
            <w:tag w:val="Select one"/>
            <w:id w:val="1875424061"/>
            <w:placeholder>
              <w:docPart w:val="D6278FF69F2F47FCA65A9CE6EE515BBD"/>
            </w:placeholder>
            <w:dropDownList>
              <w:listItem w:displayText="Select " w:value="Select"/>
              <w:listItem w:displayText="F" w:value="F"/>
              <w:listItem w:displayText="P" w:value="P"/>
              <w:listItem w:displayText="N" w:value="N"/>
            </w:dropDownList>
          </w:sdtPr>
          <w:sdtContent>
            <w:tc>
              <w:tcPr>
                <w:tcW w:w="198" w:type="pct"/>
                <w:tcBorders>
                  <w:bottom w:val="single" w:sz="2" w:space="0" w:color="1B83A0" w:themeColor="text1"/>
                </w:tcBorders>
              </w:tcPr>
              <w:p w14:paraId="66D24072" w14:textId="4EBD0AC1" w:rsidR="00AA72CC" w:rsidRPr="00AA72CC" w:rsidRDefault="00AA72CC" w:rsidP="00AA72CC">
                <w:pPr>
                  <w:rPr>
                    <w:rStyle w:val="0Tablefillin"/>
                  </w:rPr>
                </w:pPr>
                <w:r w:rsidRPr="00AA72CC">
                  <w:rPr>
                    <w:rStyle w:val="0Tablefillin"/>
                  </w:rPr>
                  <w:t xml:space="preserve">Select </w:t>
                </w:r>
              </w:p>
            </w:tc>
          </w:sdtContent>
        </w:sdt>
        <w:sdt>
          <w:sdtPr>
            <w:rPr>
              <w:rStyle w:val="0Tablefillin"/>
            </w:rPr>
            <w:alias w:val="Select one"/>
            <w:tag w:val="Select one"/>
            <w:id w:val="1924990072"/>
            <w:placeholder>
              <w:docPart w:val="51375AFEEC5B47E1A4F4BA76513D1BF5"/>
            </w:placeholder>
            <w:dropDownList>
              <w:listItem w:displayText="Select " w:value="Select"/>
              <w:listItem w:displayText="F" w:value="F"/>
              <w:listItem w:displayText="P" w:value="P"/>
              <w:listItem w:displayText="N" w:value="N"/>
            </w:dropDownList>
          </w:sdtPr>
          <w:sdtContent>
            <w:tc>
              <w:tcPr>
                <w:tcW w:w="198" w:type="pct"/>
                <w:tcBorders>
                  <w:bottom w:val="single" w:sz="2" w:space="0" w:color="1B83A0" w:themeColor="text1"/>
                </w:tcBorders>
              </w:tcPr>
              <w:p w14:paraId="75E5D3C7" w14:textId="245187C4" w:rsidR="00AA72CC" w:rsidRPr="00AA72CC" w:rsidRDefault="00AA72CC" w:rsidP="00AA72CC">
                <w:pPr>
                  <w:rPr>
                    <w:rStyle w:val="0Tablefillin"/>
                  </w:rPr>
                </w:pPr>
                <w:r w:rsidRPr="00AA72CC">
                  <w:rPr>
                    <w:rStyle w:val="0Tablefillin"/>
                  </w:rPr>
                  <w:t xml:space="preserve">Select </w:t>
                </w:r>
              </w:p>
            </w:tc>
          </w:sdtContent>
        </w:sdt>
        <w:sdt>
          <w:sdtPr>
            <w:rPr>
              <w:rStyle w:val="0Tablefillin"/>
            </w:rPr>
            <w:alias w:val="Select one"/>
            <w:tag w:val="Select one"/>
            <w:id w:val="-682665394"/>
            <w:placeholder>
              <w:docPart w:val="7CD31F82A22F4DBAAFE0D77FEF120A7F"/>
            </w:placeholder>
            <w:dropDownList>
              <w:listItem w:displayText="Select " w:value="Select"/>
              <w:listItem w:displayText="F" w:value="F"/>
              <w:listItem w:displayText="P" w:value="P"/>
              <w:listItem w:displayText="N" w:value="N"/>
            </w:dropDownList>
          </w:sdtPr>
          <w:sdtContent>
            <w:tc>
              <w:tcPr>
                <w:tcW w:w="198" w:type="pct"/>
                <w:tcBorders>
                  <w:bottom w:val="single" w:sz="2" w:space="0" w:color="1B83A0" w:themeColor="text1"/>
                </w:tcBorders>
              </w:tcPr>
              <w:p w14:paraId="6130588E" w14:textId="2D5A2262" w:rsidR="00AA72CC" w:rsidRPr="00AA72CC" w:rsidRDefault="00AA72CC" w:rsidP="00AA72CC">
                <w:pPr>
                  <w:rPr>
                    <w:rStyle w:val="0Tablefillin"/>
                  </w:rPr>
                </w:pPr>
                <w:r w:rsidRPr="00AA72CC">
                  <w:rPr>
                    <w:rStyle w:val="0Tablefillin"/>
                  </w:rPr>
                  <w:t xml:space="preserve">Select </w:t>
                </w:r>
              </w:p>
            </w:tc>
          </w:sdtContent>
        </w:sdt>
        <w:sdt>
          <w:sdtPr>
            <w:rPr>
              <w:rStyle w:val="0Tablefillin"/>
            </w:rPr>
            <w:alias w:val="Select one"/>
            <w:tag w:val="Select one"/>
            <w:id w:val="586507105"/>
            <w:placeholder>
              <w:docPart w:val="66C4D3B42F8E4DDB846F3884266EB1C7"/>
            </w:placeholder>
            <w:dropDownList>
              <w:listItem w:displayText="Select " w:value="Select"/>
              <w:listItem w:displayText="F" w:value="F"/>
              <w:listItem w:displayText="P" w:value="P"/>
              <w:listItem w:displayText="N" w:value="N"/>
            </w:dropDownList>
          </w:sdtPr>
          <w:sdtContent>
            <w:tc>
              <w:tcPr>
                <w:tcW w:w="198" w:type="pct"/>
                <w:tcBorders>
                  <w:bottom w:val="single" w:sz="2" w:space="0" w:color="1B83A0" w:themeColor="text1"/>
                </w:tcBorders>
              </w:tcPr>
              <w:p w14:paraId="7CB99ADC" w14:textId="0B8AA6DE" w:rsidR="00AA72CC" w:rsidRPr="00AA72CC" w:rsidRDefault="00AA72CC" w:rsidP="00AA72CC">
                <w:pPr>
                  <w:rPr>
                    <w:rStyle w:val="0Tablefillin"/>
                  </w:rPr>
                </w:pPr>
                <w:r w:rsidRPr="00AA72CC">
                  <w:rPr>
                    <w:rStyle w:val="0Tablefillin"/>
                  </w:rPr>
                  <w:t xml:space="preserve">Select </w:t>
                </w:r>
              </w:p>
            </w:tc>
          </w:sdtContent>
        </w:sdt>
        <w:sdt>
          <w:sdtPr>
            <w:rPr>
              <w:rStyle w:val="0Tablefillin"/>
            </w:rPr>
            <w:alias w:val="Select one"/>
            <w:tag w:val="Select one"/>
            <w:id w:val="886149574"/>
            <w:placeholder>
              <w:docPart w:val="65E6C78FB7D04988B6FD44BF02B9D7D4"/>
            </w:placeholder>
            <w:dropDownList>
              <w:listItem w:displayText="Select " w:value="Select"/>
              <w:listItem w:displayText="F" w:value="F"/>
              <w:listItem w:displayText="P" w:value="P"/>
              <w:listItem w:displayText="N" w:value="N"/>
            </w:dropDownList>
          </w:sdtPr>
          <w:sdtContent>
            <w:tc>
              <w:tcPr>
                <w:tcW w:w="198" w:type="pct"/>
                <w:tcBorders>
                  <w:bottom w:val="single" w:sz="2" w:space="0" w:color="1B83A0" w:themeColor="text1"/>
                </w:tcBorders>
              </w:tcPr>
              <w:p w14:paraId="093A8154" w14:textId="5DEA3329" w:rsidR="00AA72CC" w:rsidRPr="00AA72CC" w:rsidRDefault="00AA72CC" w:rsidP="00AA72CC">
                <w:pPr>
                  <w:rPr>
                    <w:rStyle w:val="0Tablefillin"/>
                  </w:rPr>
                </w:pPr>
                <w:r w:rsidRPr="00AA72CC">
                  <w:rPr>
                    <w:rStyle w:val="0Tablefillin"/>
                  </w:rPr>
                  <w:t xml:space="preserve">Select </w:t>
                </w:r>
              </w:p>
            </w:tc>
          </w:sdtContent>
        </w:sdt>
        <w:sdt>
          <w:sdtPr>
            <w:rPr>
              <w:rStyle w:val="0Tablefillin"/>
            </w:rPr>
            <w:alias w:val="Select one"/>
            <w:tag w:val="Select one"/>
            <w:id w:val="-535195944"/>
            <w:placeholder>
              <w:docPart w:val="7CF605134E8341BCB210F55776228252"/>
            </w:placeholder>
            <w:dropDownList>
              <w:listItem w:displayText="Select " w:value="Select"/>
              <w:listItem w:displayText="F" w:value="F"/>
              <w:listItem w:displayText="P" w:value="P"/>
              <w:listItem w:displayText="N" w:value="N"/>
            </w:dropDownList>
          </w:sdtPr>
          <w:sdtContent>
            <w:tc>
              <w:tcPr>
                <w:tcW w:w="198" w:type="pct"/>
                <w:tcBorders>
                  <w:bottom w:val="single" w:sz="2" w:space="0" w:color="1B83A0" w:themeColor="text1"/>
                </w:tcBorders>
              </w:tcPr>
              <w:p w14:paraId="4C3FC408" w14:textId="6A7E456E" w:rsidR="00AA72CC" w:rsidRPr="00AA72CC" w:rsidRDefault="00AA72CC" w:rsidP="00AA72CC">
                <w:pPr>
                  <w:rPr>
                    <w:rStyle w:val="0Tablefillin"/>
                  </w:rPr>
                </w:pPr>
                <w:r w:rsidRPr="00AA72CC">
                  <w:rPr>
                    <w:rStyle w:val="0Tablefillin"/>
                  </w:rPr>
                  <w:t xml:space="preserve">Select </w:t>
                </w:r>
              </w:p>
            </w:tc>
          </w:sdtContent>
        </w:sdt>
        <w:sdt>
          <w:sdtPr>
            <w:rPr>
              <w:rStyle w:val="0Tablefillin"/>
            </w:rPr>
            <w:alias w:val="Select one"/>
            <w:tag w:val="Select one"/>
            <w:id w:val="685255708"/>
            <w:placeholder>
              <w:docPart w:val="6D84F71502D44D32AD8D8CA9F25799A2"/>
            </w:placeholder>
            <w:dropDownList>
              <w:listItem w:displayText="Select " w:value="Select"/>
              <w:listItem w:displayText="F" w:value="F"/>
              <w:listItem w:displayText="P" w:value="P"/>
              <w:listItem w:displayText="N" w:value="N"/>
            </w:dropDownList>
          </w:sdtPr>
          <w:sdtContent>
            <w:tc>
              <w:tcPr>
                <w:tcW w:w="198" w:type="pct"/>
                <w:tcBorders>
                  <w:bottom w:val="single" w:sz="2" w:space="0" w:color="1B83A0" w:themeColor="text1"/>
                </w:tcBorders>
              </w:tcPr>
              <w:p w14:paraId="047FC63F" w14:textId="61F6985B" w:rsidR="00AA72CC" w:rsidRPr="00AA72CC" w:rsidRDefault="00AA72CC" w:rsidP="00AA72CC">
                <w:pPr>
                  <w:rPr>
                    <w:rStyle w:val="0Tablefillin"/>
                  </w:rPr>
                </w:pPr>
                <w:r w:rsidRPr="00AA72CC">
                  <w:rPr>
                    <w:rStyle w:val="0Tablefillin"/>
                  </w:rPr>
                  <w:t xml:space="preserve">Select </w:t>
                </w:r>
              </w:p>
            </w:tc>
          </w:sdtContent>
        </w:sdt>
        <w:sdt>
          <w:sdtPr>
            <w:rPr>
              <w:rStyle w:val="0Tablefillin"/>
            </w:rPr>
            <w:alias w:val="Select one"/>
            <w:tag w:val="Select one"/>
            <w:id w:val="-1057010212"/>
            <w:placeholder>
              <w:docPart w:val="934C49EFCBF9444B8D69713C5E36A0FF"/>
            </w:placeholder>
            <w:dropDownList>
              <w:listItem w:displayText="Select " w:value="Select"/>
              <w:listItem w:displayText="F" w:value="F"/>
              <w:listItem w:displayText="P" w:value="P"/>
              <w:listItem w:displayText="N" w:value="N"/>
            </w:dropDownList>
          </w:sdtPr>
          <w:sdtContent>
            <w:tc>
              <w:tcPr>
                <w:tcW w:w="198" w:type="pct"/>
                <w:tcBorders>
                  <w:bottom w:val="single" w:sz="2" w:space="0" w:color="1B83A0" w:themeColor="text1"/>
                </w:tcBorders>
              </w:tcPr>
              <w:p w14:paraId="13266297" w14:textId="2C3B92E9" w:rsidR="00AA72CC" w:rsidRPr="00AA72CC" w:rsidRDefault="00AA72CC" w:rsidP="00AA72CC">
                <w:pPr>
                  <w:rPr>
                    <w:rStyle w:val="0Tablefillin"/>
                  </w:rPr>
                </w:pPr>
                <w:r w:rsidRPr="00AA72CC">
                  <w:rPr>
                    <w:rStyle w:val="0Tablefillin"/>
                  </w:rPr>
                  <w:t xml:space="preserve">Select </w:t>
                </w:r>
              </w:p>
            </w:tc>
          </w:sdtContent>
        </w:sdt>
        <w:sdt>
          <w:sdtPr>
            <w:rPr>
              <w:rStyle w:val="0Tablefillin"/>
            </w:rPr>
            <w:alias w:val="Select one"/>
            <w:tag w:val="Select one"/>
            <w:id w:val="-1006433620"/>
            <w:placeholder>
              <w:docPart w:val="BA45F87CB9A0466C8AF95FD1E9B46B38"/>
            </w:placeholder>
            <w:dropDownList>
              <w:listItem w:displayText="Select " w:value="Select"/>
              <w:listItem w:displayText="F" w:value="F"/>
              <w:listItem w:displayText="P" w:value="P"/>
              <w:listItem w:displayText="N" w:value="N"/>
            </w:dropDownList>
          </w:sdtPr>
          <w:sdtContent>
            <w:tc>
              <w:tcPr>
                <w:tcW w:w="198" w:type="pct"/>
                <w:tcBorders>
                  <w:bottom w:val="single" w:sz="2" w:space="0" w:color="1B83A0" w:themeColor="text1"/>
                </w:tcBorders>
              </w:tcPr>
              <w:p w14:paraId="3DD122A8" w14:textId="43D6667B" w:rsidR="00AA72CC" w:rsidRPr="00AA72CC" w:rsidRDefault="00AA72CC" w:rsidP="00AA72CC">
                <w:pPr>
                  <w:rPr>
                    <w:rStyle w:val="0Tablefillin"/>
                  </w:rPr>
                </w:pPr>
                <w:r w:rsidRPr="00AA72CC">
                  <w:rPr>
                    <w:rStyle w:val="0Tablefillin"/>
                  </w:rPr>
                  <w:t xml:space="preserve">Select </w:t>
                </w:r>
              </w:p>
            </w:tc>
          </w:sdtContent>
        </w:sdt>
        <w:sdt>
          <w:sdtPr>
            <w:rPr>
              <w:rStyle w:val="0Tablefillin"/>
            </w:rPr>
            <w:alias w:val="Select one"/>
            <w:tag w:val="Select one"/>
            <w:id w:val="-1851636143"/>
            <w:placeholder>
              <w:docPart w:val="A879B45DB6D54C4697F150FFC6024287"/>
            </w:placeholder>
            <w:dropDownList>
              <w:listItem w:displayText="Select " w:value="Select"/>
              <w:listItem w:displayText="F" w:value="F"/>
              <w:listItem w:displayText="P" w:value="P"/>
              <w:listItem w:displayText="N" w:value="N"/>
            </w:dropDownList>
          </w:sdtPr>
          <w:sdtContent>
            <w:tc>
              <w:tcPr>
                <w:tcW w:w="198" w:type="pct"/>
                <w:tcBorders>
                  <w:bottom w:val="single" w:sz="2" w:space="0" w:color="1B83A0" w:themeColor="text1"/>
                </w:tcBorders>
              </w:tcPr>
              <w:p w14:paraId="5F18FB9A" w14:textId="72B8FD0F" w:rsidR="00AA72CC" w:rsidRPr="00AA72CC" w:rsidRDefault="00AA72CC" w:rsidP="00AA72CC">
                <w:pPr>
                  <w:rPr>
                    <w:rStyle w:val="0Tablefillin"/>
                  </w:rPr>
                </w:pPr>
                <w:r w:rsidRPr="00AA72CC">
                  <w:rPr>
                    <w:rStyle w:val="0Tablefillin"/>
                  </w:rPr>
                  <w:t xml:space="preserve">Select </w:t>
                </w:r>
              </w:p>
            </w:tc>
          </w:sdtContent>
        </w:sdt>
        <w:sdt>
          <w:sdtPr>
            <w:rPr>
              <w:rStyle w:val="0Tablefillin"/>
            </w:rPr>
            <w:alias w:val="Select one"/>
            <w:tag w:val="Select one"/>
            <w:id w:val="-487333282"/>
            <w:placeholder>
              <w:docPart w:val="7B2FF04F6EB3451B9A59AA46C032287A"/>
            </w:placeholder>
            <w:dropDownList>
              <w:listItem w:displayText="Select " w:value="Select"/>
              <w:listItem w:displayText="F" w:value="F"/>
              <w:listItem w:displayText="P" w:value="P"/>
              <w:listItem w:displayText="N" w:value="N"/>
            </w:dropDownList>
          </w:sdtPr>
          <w:sdtContent>
            <w:tc>
              <w:tcPr>
                <w:tcW w:w="198" w:type="pct"/>
                <w:tcBorders>
                  <w:bottom w:val="single" w:sz="2" w:space="0" w:color="1B83A0" w:themeColor="text1"/>
                </w:tcBorders>
              </w:tcPr>
              <w:p w14:paraId="37959AFC" w14:textId="3B845761" w:rsidR="00AA72CC" w:rsidRPr="00AA72CC" w:rsidRDefault="00AA72CC" w:rsidP="00AA72CC">
                <w:pPr>
                  <w:rPr>
                    <w:rStyle w:val="0Tablefillin"/>
                  </w:rPr>
                </w:pPr>
                <w:r w:rsidRPr="00AA72CC">
                  <w:rPr>
                    <w:rStyle w:val="0Tablefillin"/>
                  </w:rPr>
                  <w:t xml:space="preserve">Select </w:t>
                </w:r>
              </w:p>
            </w:tc>
          </w:sdtContent>
        </w:sdt>
        <w:sdt>
          <w:sdtPr>
            <w:rPr>
              <w:rStyle w:val="0Tablefillin"/>
            </w:rPr>
            <w:alias w:val="Select one"/>
            <w:tag w:val="Select one"/>
            <w:id w:val="-1594773521"/>
            <w:placeholder>
              <w:docPart w:val="536EE32298E14DDFAAD7DE97BFC40061"/>
            </w:placeholder>
            <w:dropDownList>
              <w:listItem w:displayText="Select " w:value="Select"/>
              <w:listItem w:displayText="F" w:value="F"/>
              <w:listItem w:displayText="P" w:value="P"/>
              <w:listItem w:displayText="N" w:value="N"/>
            </w:dropDownList>
          </w:sdtPr>
          <w:sdtContent>
            <w:tc>
              <w:tcPr>
                <w:tcW w:w="200" w:type="pct"/>
                <w:tcBorders>
                  <w:bottom w:val="single" w:sz="2" w:space="0" w:color="1B83A0" w:themeColor="text1"/>
                  <w:right w:val="nil"/>
                </w:tcBorders>
              </w:tcPr>
              <w:p w14:paraId="100B3031" w14:textId="2AAEBA5A" w:rsidR="00AA72CC" w:rsidRPr="00AA72CC" w:rsidRDefault="00AA72CC" w:rsidP="00AA72CC">
                <w:pPr>
                  <w:rPr>
                    <w:rStyle w:val="0Tablefillin"/>
                  </w:rPr>
                </w:pPr>
                <w:r w:rsidRPr="00AA72CC">
                  <w:rPr>
                    <w:rStyle w:val="0Tablefillin"/>
                  </w:rPr>
                  <w:t xml:space="preserve">Select </w:t>
                </w:r>
              </w:p>
            </w:tc>
          </w:sdtContent>
        </w:sdt>
      </w:tr>
      <w:tr w:rsidR="00100E92" w:rsidRPr="00CF66BE" w14:paraId="6B1A86C3" w14:textId="77777777" w:rsidTr="001251F8">
        <w:trPr>
          <w:trHeight w:val="567"/>
        </w:trPr>
        <w:tc>
          <w:tcPr>
            <w:tcW w:w="834" w:type="pct"/>
            <w:tcBorders>
              <w:left w:val="nil"/>
              <w:bottom w:val="single" w:sz="2" w:space="0" w:color="1B83A0" w:themeColor="text1"/>
              <w:right w:val="nil"/>
            </w:tcBorders>
          </w:tcPr>
          <w:p w14:paraId="6CCD0B99" w14:textId="445CADE6" w:rsidR="00100E92" w:rsidRPr="00CF66BE" w:rsidRDefault="00100E92" w:rsidP="00AD32C3">
            <w:pPr>
              <w:pStyle w:val="04TableBold"/>
            </w:pPr>
            <w:r w:rsidRPr="00CF66BE">
              <w:t xml:space="preserve">Urban and </w:t>
            </w:r>
            <w:r w:rsidR="00860C45">
              <w:t>r</w:t>
            </w:r>
            <w:r w:rsidRPr="00CF66BE">
              <w:t xml:space="preserve">egional </w:t>
            </w:r>
            <w:r w:rsidR="00860C45">
              <w:t>p</w:t>
            </w:r>
            <w:r w:rsidRPr="00CF66BE">
              <w:t xml:space="preserve">lanning </w:t>
            </w:r>
          </w:p>
          <w:p w14:paraId="1142EA04" w14:textId="77777777" w:rsidR="00100E92" w:rsidRPr="00CF66BE" w:rsidRDefault="00100E92" w:rsidP="00AD32C3">
            <w:pPr>
              <w:pStyle w:val="03TableText"/>
            </w:pPr>
            <w:r w:rsidRPr="00E1115A">
              <w:rPr>
                <w:rFonts w:ascii="Segoe UI Semibold" w:hAnsi="Segoe UI Semibold"/>
              </w:rPr>
              <w:t>Aim</w:t>
            </w:r>
            <w:r w:rsidRPr="00CF66BE">
              <w:t>:</w:t>
            </w:r>
          </w:p>
          <w:p w14:paraId="4F185D04" w14:textId="32882141" w:rsidR="00100E92" w:rsidRPr="00CF66BE" w:rsidRDefault="00860C45" w:rsidP="00AD32C3">
            <w:pPr>
              <w:pStyle w:val="05Tablebullet"/>
            </w:pPr>
            <w:r>
              <w:t>u</w:t>
            </w:r>
            <w:r w:rsidR="00100E92" w:rsidRPr="00CF66BE">
              <w:t>nderstanding of urban and regional planning</w:t>
            </w:r>
          </w:p>
        </w:tc>
        <w:tc>
          <w:tcPr>
            <w:tcW w:w="794" w:type="pct"/>
            <w:tcBorders>
              <w:left w:val="nil"/>
              <w:bottom w:val="single" w:sz="2" w:space="0" w:color="1B83A0" w:themeColor="text1"/>
            </w:tcBorders>
          </w:tcPr>
          <w:p w14:paraId="74B539D1" w14:textId="77777777" w:rsidR="00100E92" w:rsidRPr="00CF66BE" w:rsidRDefault="00100E92" w:rsidP="00AD32C3"/>
          <w:p w14:paraId="6777FF2F" w14:textId="77777777" w:rsidR="00100E92" w:rsidRPr="00CF66BE" w:rsidRDefault="00100E92" w:rsidP="00AD32C3">
            <w:pPr>
              <w:pStyle w:val="03TableText"/>
            </w:pPr>
            <w:r w:rsidRPr="00E1115A">
              <w:rPr>
                <w:rFonts w:ascii="Segoe UI Semibold" w:hAnsi="Segoe UI Semibold" w:cs="Segoe UI Semibold"/>
              </w:rPr>
              <w:t>Topic</w:t>
            </w:r>
            <w:r w:rsidRPr="00C942D3">
              <w:rPr>
                <w:b/>
                <w:bCs/>
                <w:color w:val="ED6C77" w:themeColor="accent1"/>
              </w:rPr>
              <w:t>*</w:t>
            </w:r>
            <w:r w:rsidRPr="00CF66BE">
              <w:t>:</w:t>
            </w:r>
          </w:p>
          <w:p w14:paraId="01859C73" w14:textId="2B708625" w:rsidR="00100E92" w:rsidRPr="00CF66BE" w:rsidRDefault="00860C45" w:rsidP="00AD32C3">
            <w:pPr>
              <w:pStyle w:val="07Tabletopicsbullets"/>
              <w:framePr w:hSpace="0" w:wrap="auto" w:vAnchor="margin" w:yAlign="inline"/>
              <w:suppressOverlap w:val="0"/>
            </w:pPr>
            <w:r>
              <w:t>h</w:t>
            </w:r>
            <w:r w:rsidR="00100E92" w:rsidRPr="00CF66BE">
              <w:t xml:space="preserve">istorical overview </w:t>
            </w:r>
          </w:p>
          <w:p w14:paraId="7DCF8A3E" w14:textId="16D6F084" w:rsidR="00100E92" w:rsidRPr="00CF66BE" w:rsidRDefault="00860C45" w:rsidP="00AD32C3">
            <w:pPr>
              <w:pStyle w:val="07Tabletopicsbullets"/>
              <w:framePr w:hSpace="0" w:wrap="auto" w:vAnchor="margin" w:yAlign="inline"/>
              <w:suppressOverlap w:val="0"/>
            </w:pPr>
            <w:r>
              <w:t>p</w:t>
            </w:r>
            <w:r w:rsidR="00100E92" w:rsidRPr="00CF66BE">
              <w:t xml:space="preserve">urpose and nature of town planning </w:t>
            </w:r>
          </w:p>
          <w:p w14:paraId="1DF75BA5" w14:textId="4ED5BED6" w:rsidR="00100E92" w:rsidRPr="00CF66BE" w:rsidRDefault="00860C45" w:rsidP="00AD32C3">
            <w:pPr>
              <w:pStyle w:val="07Tabletopicsbullets"/>
              <w:framePr w:hSpace="0" w:wrap="auto" w:vAnchor="margin" w:yAlign="inline"/>
              <w:suppressOverlap w:val="0"/>
            </w:pPr>
            <w:r>
              <w:t>l</w:t>
            </w:r>
            <w:r w:rsidR="00100E92" w:rsidRPr="00CF66BE">
              <w:t xml:space="preserve">egislation, </w:t>
            </w:r>
            <w:proofErr w:type="gramStart"/>
            <w:r w:rsidR="00100E92" w:rsidRPr="00CF66BE">
              <w:t>responsibilities</w:t>
            </w:r>
            <w:proofErr w:type="gramEnd"/>
            <w:r w:rsidR="00100E92" w:rsidRPr="00CF66BE">
              <w:t xml:space="preserve"> and rights </w:t>
            </w:r>
          </w:p>
          <w:p w14:paraId="35839658" w14:textId="7906EB22" w:rsidR="00100E92" w:rsidRPr="00CF66BE" w:rsidRDefault="00860C45" w:rsidP="00AD32C3">
            <w:pPr>
              <w:pStyle w:val="07Tabletopicsbullets"/>
              <w:framePr w:hSpace="0" w:wrap="auto" w:vAnchor="margin" w:yAlign="inline"/>
              <w:suppressOverlap w:val="0"/>
            </w:pPr>
            <w:r>
              <w:t>p</w:t>
            </w:r>
            <w:r w:rsidR="00100E92" w:rsidRPr="00CF66BE">
              <w:t>ractical applications</w:t>
            </w:r>
          </w:p>
        </w:tc>
        <w:sdt>
          <w:sdtPr>
            <w:rPr>
              <w:rStyle w:val="0Tablefillin"/>
            </w:rPr>
            <w:alias w:val="Select one"/>
            <w:tag w:val="Select one"/>
            <w:id w:val="-33813861"/>
            <w:placeholder>
              <w:docPart w:val="39F598BEDCF74070B66146011347E134"/>
            </w:placeholder>
            <w:dropDownList>
              <w:listItem w:displayText="Select " w:value="Select"/>
              <w:listItem w:displayText="F" w:value="F"/>
              <w:listItem w:displayText="P" w:value="P"/>
              <w:listItem w:displayText="N" w:value="N"/>
            </w:dropDownList>
          </w:sdtPr>
          <w:sdtContent>
            <w:tc>
              <w:tcPr>
                <w:tcW w:w="199" w:type="pct"/>
                <w:tcBorders>
                  <w:bottom w:val="single" w:sz="2" w:space="0" w:color="1B83A0" w:themeColor="text1"/>
                </w:tcBorders>
              </w:tcPr>
              <w:p w14:paraId="142B79CD" w14:textId="77777777" w:rsidR="00100E92" w:rsidRPr="00AA72CC" w:rsidRDefault="00100E92" w:rsidP="00AD32C3">
                <w:pPr>
                  <w:rPr>
                    <w:rStyle w:val="0Tablefillin"/>
                  </w:rPr>
                </w:pPr>
                <w:r w:rsidRPr="00AA72CC">
                  <w:rPr>
                    <w:rStyle w:val="0Tablefillin"/>
                  </w:rPr>
                  <w:t xml:space="preserve">Select </w:t>
                </w:r>
              </w:p>
            </w:tc>
          </w:sdtContent>
        </w:sdt>
        <w:sdt>
          <w:sdtPr>
            <w:rPr>
              <w:rStyle w:val="0Tablefillin"/>
            </w:rPr>
            <w:alias w:val="Select one"/>
            <w:tag w:val="Select one"/>
            <w:id w:val="453220887"/>
            <w:placeholder>
              <w:docPart w:val="2767261EA1FC4993ABCADC1FE74508AF"/>
            </w:placeholder>
            <w:dropDownList>
              <w:listItem w:displayText="Select " w:value="Select"/>
              <w:listItem w:displayText="F" w:value="F"/>
              <w:listItem w:displayText="P" w:value="P"/>
              <w:listItem w:displayText="N" w:value="N"/>
            </w:dropDownList>
          </w:sdtPr>
          <w:sdtContent>
            <w:tc>
              <w:tcPr>
                <w:tcW w:w="199" w:type="pct"/>
                <w:tcBorders>
                  <w:bottom w:val="single" w:sz="2" w:space="0" w:color="1B83A0" w:themeColor="text1"/>
                </w:tcBorders>
              </w:tcPr>
              <w:p w14:paraId="62EC5A0E" w14:textId="77777777" w:rsidR="00100E92" w:rsidRPr="00AA72CC" w:rsidRDefault="00100E92" w:rsidP="00AD32C3">
                <w:pPr>
                  <w:rPr>
                    <w:rStyle w:val="0Tablefillin"/>
                  </w:rPr>
                </w:pPr>
                <w:r w:rsidRPr="00AA72CC">
                  <w:rPr>
                    <w:rStyle w:val="0Tablefillin"/>
                  </w:rPr>
                  <w:t xml:space="preserve">Select </w:t>
                </w:r>
              </w:p>
            </w:tc>
          </w:sdtContent>
        </w:sdt>
        <w:sdt>
          <w:sdtPr>
            <w:rPr>
              <w:rStyle w:val="0Tablefillin"/>
            </w:rPr>
            <w:alias w:val="Select one"/>
            <w:tag w:val="Select one"/>
            <w:id w:val="-1022167121"/>
            <w:placeholder>
              <w:docPart w:val="E0A09987803D47999DAF355C813B92BF"/>
            </w:placeholder>
            <w:dropDownList>
              <w:listItem w:displayText="Select " w:value="Select"/>
              <w:listItem w:displayText="F" w:value="F"/>
              <w:listItem w:displayText="P" w:value="P"/>
              <w:listItem w:displayText="N" w:value="N"/>
            </w:dropDownList>
          </w:sdtPr>
          <w:sdtContent>
            <w:tc>
              <w:tcPr>
                <w:tcW w:w="198" w:type="pct"/>
                <w:tcBorders>
                  <w:bottom w:val="single" w:sz="2" w:space="0" w:color="1B83A0" w:themeColor="text1"/>
                </w:tcBorders>
              </w:tcPr>
              <w:p w14:paraId="2047A7D9" w14:textId="77777777" w:rsidR="00100E92" w:rsidRPr="00AA72CC" w:rsidRDefault="00100E92" w:rsidP="00AD32C3">
                <w:pPr>
                  <w:rPr>
                    <w:rStyle w:val="0Tablefillin"/>
                  </w:rPr>
                </w:pPr>
                <w:r w:rsidRPr="00AA72CC">
                  <w:rPr>
                    <w:rStyle w:val="0Tablefillin"/>
                  </w:rPr>
                  <w:t xml:space="preserve">Select </w:t>
                </w:r>
              </w:p>
            </w:tc>
          </w:sdtContent>
        </w:sdt>
        <w:sdt>
          <w:sdtPr>
            <w:rPr>
              <w:rStyle w:val="0Tablefillin"/>
            </w:rPr>
            <w:alias w:val="Select one"/>
            <w:tag w:val="Select one"/>
            <w:id w:val="1379506154"/>
            <w:placeholder>
              <w:docPart w:val="F1BF153E983D464AA3E2FD88BD791B2E"/>
            </w:placeholder>
            <w:dropDownList>
              <w:listItem w:displayText="Select " w:value="Select"/>
              <w:listItem w:displayText="F" w:value="F"/>
              <w:listItem w:displayText="P" w:value="P"/>
              <w:listItem w:displayText="N" w:value="N"/>
            </w:dropDownList>
          </w:sdtPr>
          <w:sdtContent>
            <w:tc>
              <w:tcPr>
                <w:tcW w:w="198" w:type="pct"/>
                <w:tcBorders>
                  <w:bottom w:val="single" w:sz="2" w:space="0" w:color="1B83A0" w:themeColor="text1"/>
                </w:tcBorders>
              </w:tcPr>
              <w:p w14:paraId="77FF04B9" w14:textId="77777777" w:rsidR="00100E92" w:rsidRPr="00AA72CC" w:rsidRDefault="00100E92" w:rsidP="00AD32C3">
                <w:pPr>
                  <w:rPr>
                    <w:rStyle w:val="0Tablefillin"/>
                  </w:rPr>
                </w:pPr>
                <w:r w:rsidRPr="00AA72CC">
                  <w:rPr>
                    <w:rStyle w:val="0Tablefillin"/>
                  </w:rPr>
                  <w:t xml:space="preserve">Select </w:t>
                </w:r>
              </w:p>
            </w:tc>
          </w:sdtContent>
        </w:sdt>
        <w:sdt>
          <w:sdtPr>
            <w:rPr>
              <w:rStyle w:val="0Tablefillin"/>
            </w:rPr>
            <w:alias w:val="Select one"/>
            <w:tag w:val="Select one"/>
            <w:id w:val="997076823"/>
            <w:placeholder>
              <w:docPart w:val="9C6AF94B911F4A3C86B6E9D8D4816046"/>
            </w:placeholder>
            <w:dropDownList>
              <w:listItem w:displayText="Select " w:value="Select"/>
              <w:listItem w:displayText="F" w:value="F"/>
              <w:listItem w:displayText="P" w:value="P"/>
              <w:listItem w:displayText="N" w:value="N"/>
            </w:dropDownList>
          </w:sdtPr>
          <w:sdtContent>
            <w:tc>
              <w:tcPr>
                <w:tcW w:w="198" w:type="pct"/>
                <w:tcBorders>
                  <w:bottom w:val="single" w:sz="2" w:space="0" w:color="1B83A0" w:themeColor="text1"/>
                </w:tcBorders>
              </w:tcPr>
              <w:p w14:paraId="0D6525B2" w14:textId="77777777" w:rsidR="00100E92" w:rsidRPr="00AA72CC" w:rsidRDefault="00100E92" w:rsidP="00AD32C3">
                <w:pPr>
                  <w:rPr>
                    <w:rStyle w:val="0Tablefillin"/>
                  </w:rPr>
                </w:pPr>
                <w:r w:rsidRPr="00AA72CC">
                  <w:rPr>
                    <w:rStyle w:val="0Tablefillin"/>
                  </w:rPr>
                  <w:t xml:space="preserve">Select </w:t>
                </w:r>
              </w:p>
            </w:tc>
          </w:sdtContent>
        </w:sdt>
        <w:sdt>
          <w:sdtPr>
            <w:rPr>
              <w:rStyle w:val="0Tablefillin"/>
            </w:rPr>
            <w:alias w:val="Select one"/>
            <w:tag w:val="Select one"/>
            <w:id w:val="-990242499"/>
            <w:placeholder>
              <w:docPart w:val="1FE6CB0A9A2B44069B893B5CF0C213A7"/>
            </w:placeholder>
            <w:dropDownList>
              <w:listItem w:displayText="Select " w:value="Select"/>
              <w:listItem w:displayText="F" w:value="F"/>
              <w:listItem w:displayText="P" w:value="P"/>
              <w:listItem w:displayText="N" w:value="N"/>
            </w:dropDownList>
          </w:sdtPr>
          <w:sdtContent>
            <w:tc>
              <w:tcPr>
                <w:tcW w:w="198" w:type="pct"/>
                <w:tcBorders>
                  <w:bottom w:val="single" w:sz="2" w:space="0" w:color="1B83A0" w:themeColor="text1"/>
                </w:tcBorders>
              </w:tcPr>
              <w:p w14:paraId="7C63D422" w14:textId="77777777" w:rsidR="00100E92" w:rsidRPr="00AA72CC" w:rsidRDefault="00100E92" w:rsidP="00AD32C3">
                <w:pPr>
                  <w:rPr>
                    <w:rStyle w:val="0Tablefillin"/>
                  </w:rPr>
                </w:pPr>
                <w:r w:rsidRPr="00AA72CC">
                  <w:rPr>
                    <w:rStyle w:val="0Tablefillin"/>
                  </w:rPr>
                  <w:t xml:space="preserve">Select </w:t>
                </w:r>
              </w:p>
            </w:tc>
          </w:sdtContent>
        </w:sdt>
        <w:sdt>
          <w:sdtPr>
            <w:rPr>
              <w:rStyle w:val="0Tablefillin"/>
            </w:rPr>
            <w:alias w:val="Select one"/>
            <w:tag w:val="Select one"/>
            <w:id w:val="490539995"/>
            <w:placeholder>
              <w:docPart w:val="54D5423019B740DF99A922CA24A02ACC"/>
            </w:placeholder>
            <w:dropDownList>
              <w:listItem w:displayText="Select " w:value="Select"/>
              <w:listItem w:displayText="F" w:value="F"/>
              <w:listItem w:displayText="P" w:value="P"/>
              <w:listItem w:displayText="N" w:value="N"/>
            </w:dropDownList>
          </w:sdtPr>
          <w:sdtContent>
            <w:tc>
              <w:tcPr>
                <w:tcW w:w="198" w:type="pct"/>
                <w:tcBorders>
                  <w:bottom w:val="single" w:sz="2" w:space="0" w:color="1B83A0" w:themeColor="text1"/>
                </w:tcBorders>
              </w:tcPr>
              <w:p w14:paraId="1CCE1E94" w14:textId="77777777" w:rsidR="00100E92" w:rsidRPr="00AA72CC" w:rsidRDefault="00100E92" w:rsidP="00AD32C3">
                <w:pPr>
                  <w:rPr>
                    <w:rStyle w:val="0Tablefillin"/>
                  </w:rPr>
                </w:pPr>
                <w:r w:rsidRPr="00AA72CC">
                  <w:rPr>
                    <w:rStyle w:val="0Tablefillin"/>
                  </w:rPr>
                  <w:t xml:space="preserve">Select </w:t>
                </w:r>
              </w:p>
            </w:tc>
          </w:sdtContent>
        </w:sdt>
        <w:sdt>
          <w:sdtPr>
            <w:rPr>
              <w:rStyle w:val="0Tablefillin"/>
            </w:rPr>
            <w:alias w:val="Select one"/>
            <w:tag w:val="Select one"/>
            <w:id w:val="-1413850712"/>
            <w:placeholder>
              <w:docPart w:val="DD6F2C28423F4DD285D315083E6754E8"/>
            </w:placeholder>
            <w:dropDownList>
              <w:listItem w:displayText="Select " w:value="Select"/>
              <w:listItem w:displayText="F" w:value="F"/>
              <w:listItem w:displayText="P" w:value="P"/>
              <w:listItem w:displayText="N" w:value="N"/>
            </w:dropDownList>
          </w:sdtPr>
          <w:sdtContent>
            <w:tc>
              <w:tcPr>
                <w:tcW w:w="198" w:type="pct"/>
                <w:tcBorders>
                  <w:bottom w:val="single" w:sz="2" w:space="0" w:color="1B83A0" w:themeColor="text1"/>
                </w:tcBorders>
              </w:tcPr>
              <w:p w14:paraId="2A77E1EB" w14:textId="77777777" w:rsidR="00100E92" w:rsidRPr="00AA72CC" w:rsidRDefault="00100E92" w:rsidP="00AD32C3">
                <w:pPr>
                  <w:rPr>
                    <w:rStyle w:val="0Tablefillin"/>
                  </w:rPr>
                </w:pPr>
                <w:r w:rsidRPr="00AA72CC">
                  <w:rPr>
                    <w:rStyle w:val="0Tablefillin"/>
                  </w:rPr>
                  <w:t xml:space="preserve">Select </w:t>
                </w:r>
              </w:p>
            </w:tc>
          </w:sdtContent>
        </w:sdt>
        <w:sdt>
          <w:sdtPr>
            <w:rPr>
              <w:rStyle w:val="0Tablefillin"/>
            </w:rPr>
            <w:alias w:val="Select one"/>
            <w:tag w:val="Select one"/>
            <w:id w:val="-829750433"/>
            <w:placeholder>
              <w:docPart w:val="A0C5EBF792854733AD6B205707D3A081"/>
            </w:placeholder>
            <w:dropDownList>
              <w:listItem w:displayText="Select " w:value="Select"/>
              <w:listItem w:displayText="F" w:value="F"/>
              <w:listItem w:displayText="P" w:value="P"/>
              <w:listItem w:displayText="N" w:value="N"/>
            </w:dropDownList>
          </w:sdtPr>
          <w:sdtContent>
            <w:tc>
              <w:tcPr>
                <w:tcW w:w="198" w:type="pct"/>
                <w:tcBorders>
                  <w:bottom w:val="single" w:sz="2" w:space="0" w:color="1B83A0" w:themeColor="text1"/>
                </w:tcBorders>
              </w:tcPr>
              <w:p w14:paraId="5422B928" w14:textId="77777777" w:rsidR="00100E92" w:rsidRPr="00AA72CC" w:rsidRDefault="00100E92" w:rsidP="00AD32C3">
                <w:pPr>
                  <w:rPr>
                    <w:rStyle w:val="0Tablefillin"/>
                  </w:rPr>
                </w:pPr>
                <w:r w:rsidRPr="00AA72CC">
                  <w:rPr>
                    <w:rStyle w:val="0Tablefillin"/>
                  </w:rPr>
                  <w:t xml:space="preserve">Select </w:t>
                </w:r>
              </w:p>
            </w:tc>
          </w:sdtContent>
        </w:sdt>
        <w:sdt>
          <w:sdtPr>
            <w:rPr>
              <w:rStyle w:val="0Tablefillin"/>
            </w:rPr>
            <w:alias w:val="Select one"/>
            <w:tag w:val="Select one"/>
            <w:id w:val="530157380"/>
            <w:placeholder>
              <w:docPart w:val="F72AF99A3C01423283FE492186D998DB"/>
            </w:placeholder>
            <w:dropDownList>
              <w:listItem w:displayText="Select " w:value="Select"/>
              <w:listItem w:displayText="F" w:value="F"/>
              <w:listItem w:displayText="P" w:value="P"/>
              <w:listItem w:displayText="N" w:value="N"/>
            </w:dropDownList>
          </w:sdtPr>
          <w:sdtContent>
            <w:tc>
              <w:tcPr>
                <w:tcW w:w="198" w:type="pct"/>
                <w:tcBorders>
                  <w:bottom w:val="single" w:sz="2" w:space="0" w:color="1B83A0" w:themeColor="text1"/>
                </w:tcBorders>
              </w:tcPr>
              <w:p w14:paraId="532603A1" w14:textId="77777777" w:rsidR="00100E92" w:rsidRPr="00AA72CC" w:rsidRDefault="00100E92" w:rsidP="00AD32C3">
                <w:pPr>
                  <w:rPr>
                    <w:rStyle w:val="0Tablefillin"/>
                  </w:rPr>
                </w:pPr>
                <w:r w:rsidRPr="00AA72CC">
                  <w:rPr>
                    <w:rStyle w:val="0Tablefillin"/>
                  </w:rPr>
                  <w:t xml:space="preserve">Select </w:t>
                </w:r>
              </w:p>
            </w:tc>
          </w:sdtContent>
        </w:sdt>
        <w:sdt>
          <w:sdtPr>
            <w:rPr>
              <w:rStyle w:val="0Tablefillin"/>
            </w:rPr>
            <w:alias w:val="Select one"/>
            <w:tag w:val="Select one"/>
            <w:id w:val="874044836"/>
            <w:placeholder>
              <w:docPart w:val="9FE4F8B9AAC64CD59F89063F2ABD3209"/>
            </w:placeholder>
            <w:dropDownList>
              <w:listItem w:displayText="Select " w:value="Select"/>
              <w:listItem w:displayText="F" w:value="F"/>
              <w:listItem w:displayText="P" w:value="P"/>
              <w:listItem w:displayText="N" w:value="N"/>
            </w:dropDownList>
          </w:sdtPr>
          <w:sdtContent>
            <w:tc>
              <w:tcPr>
                <w:tcW w:w="198" w:type="pct"/>
                <w:tcBorders>
                  <w:bottom w:val="single" w:sz="2" w:space="0" w:color="1B83A0" w:themeColor="text1"/>
                </w:tcBorders>
              </w:tcPr>
              <w:p w14:paraId="746617FE" w14:textId="77777777" w:rsidR="00100E92" w:rsidRPr="00AA72CC" w:rsidRDefault="00100E92" w:rsidP="00AD32C3">
                <w:pPr>
                  <w:rPr>
                    <w:rStyle w:val="0Tablefillin"/>
                  </w:rPr>
                </w:pPr>
                <w:r w:rsidRPr="00AA72CC">
                  <w:rPr>
                    <w:rStyle w:val="0Tablefillin"/>
                  </w:rPr>
                  <w:t xml:space="preserve">Select </w:t>
                </w:r>
              </w:p>
            </w:tc>
          </w:sdtContent>
        </w:sdt>
        <w:sdt>
          <w:sdtPr>
            <w:rPr>
              <w:rStyle w:val="0Tablefillin"/>
            </w:rPr>
            <w:alias w:val="Select one"/>
            <w:tag w:val="Select one"/>
            <w:id w:val="-297837625"/>
            <w:placeholder>
              <w:docPart w:val="4ABC7596C111494B993CB549E8F0859B"/>
            </w:placeholder>
            <w:dropDownList>
              <w:listItem w:displayText="Select " w:value="Select"/>
              <w:listItem w:displayText="F" w:value="F"/>
              <w:listItem w:displayText="P" w:value="P"/>
              <w:listItem w:displayText="N" w:value="N"/>
            </w:dropDownList>
          </w:sdtPr>
          <w:sdtContent>
            <w:tc>
              <w:tcPr>
                <w:tcW w:w="198" w:type="pct"/>
                <w:tcBorders>
                  <w:bottom w:val="single" w:sz="2" w:space="0" w:color="1B83A0" w:themeColor="text1"/>
                </w:tcBorders>
              </w:tcPr>
              <w:p w14:paraId="0BB369AE" w14:textId="77777777" w:rsidR="00100E92" w:rsidRPr="00AA72CC" w:rsidRDefault="00100E92" w:rsidP="00AD32C3">
                <w:pPr>
                  <w:rPr>
                    <w:rStyle w:val="0Tablefillin"/>
                  </w:rPr>
                </w:pPr>
                <w:r w:rsidRPr="00AA72CC">
                  <w:rPr>
                    <w:rStyle w:val="0Tablefillin"/>
                  </w:rPr>
                  <w:t xml:space="preserve">Select </w:t>
                </w:r>
              </w:p>
            </w:tc>
          </w:sdtContent>
        </w:sdt>
        <w:sdt>
          <w:sdtPr>
            <w:rPr>
              <w:rStyle w:val="0Tablefillin"/>
            </w:rPr>
            <w:alias w:val="Select one"/>
            <w:tag w:val="Select one"/>
            <w:id w:val="-242952938"/>
            <w:placeholder>
              <w:docPart w:val="7B0EA6B8BABD47C8BBE071287E7CF8B3"/>
            </w:placeholder>
            <w:dropDownList>
              <w:listItem w:displayText="Select " w:value="Select"/>
              <w:listItem w:displayText="F" w:value="F"/>
              <w:listItem w:displayText="P" w:value="P"/>
              <w:listItem w:displayText="N" w:value="N"/>
            </w:dropDownList>
          </w:sdtPr>
          <w:sdtContent>
            <w:tc>
              <w:tcPr>
                <w:tcW w:w="198" w:type="pct"/>
                <w:tcBorders>
                  <w:bottom w:val="single" w:sz="2" w:space="0" w:color="1B83A0" w:themeColor="text1"/>
                </w:tcBorders>
              </w:tcPr>
              <w:p w14:paraId="7CE9FC2B" w14:textId="77777777" w:rsidR="00100E92" w:rsidRPr="00AA72CC" w:rsidRDefault="00100E92" w:rsidP="00AD32C3">
                <w:pPr>
                  <w:rPr>
                    <w:rStyle w:val="0Tablefillin"/>
                  </w:rPr>
                </w:pPr>
                <w:r w:rsidRPr="00AA72CC">
                  <w:rPr>
                    <w:rStyle w:val="0Tablefillin"/>
                  </w:rPr>
                  <w:t xml:space="preserve">Select </w:t>
                </w:r>
              </w:p>
            </w:tc>
          </w:sdtContent>
        </w:sdt>
        <w:sdt>
          <w:sdtPr>
            <w:rPr>
              <w:rStyle w:val="0Tablefillin"/>
            </w:rPr>
            <w:alias w:val="Select one"/>
            <w:tag w:val="Select one"/>
            <w:id w:val="1987204534"/>
            <w:placeholder>
              <w:docPart w:val="F2A440A05D5741EBA3A89582EEE92089"/>
            </w:placeholder>
            <w:dropDownList>
              <w:listItem w:displayText="Select " w:value="Select"/>
              <w:listItem w:displayText="F" w:value="F"/>
              <w:listItem w:displayText="P" w:value="P"/>
              <w:listItem w:displayText="N" w:value="N"/>
            </w:dropDownList>
          </w:sdtPr>
          <w:sdtContent>
            <w:tc>
              <w:tcPr>
                <w:tcW w:w="198" w:type="pct"/>
                <w:tcBorders>
                  <w:bottom w:val="single" w:sz="2" w:space="0" w:color="1B83A0" w:themeColor="text1"/>
                </w:tcBorders>
              </w:tcPr>
              <w:p w14:paraId="377BF429" w14:textId="77777777" w:rsidR="00100E92" w:rsidRPr="00AA72CC" w:rsidRDefault="00100E92" w:rsidP="00AD32C3">
                <w:pPr>
                  <w:rPr>
                    <w:rStyle w:val="0Tablefillin"/>
                  </w:rPr>
                </w:pPr>
                <w:r w:rsidRPr="00AA72CC">
                  <w:rPr>
                    <w:rStyle w:val="0Tablefillin"/>
                  </w:rPr>
                  <w:t xml:space="preserve">Select </w:t>
                </w:r>
              </w:p>
            </w:tc>
          </w:sdtContent>
        </w:sdt>
        <w:sdt>
          <w:sdtPr>
            <w:rPr>
              <w:rStyle w:val="0Tablefillin"/>
            </w:rPr>
            <w:alias w:val="Select one"/>
            <w:tag w:val="Select one"/>
            <w:id w:val="1604927753"/>
            <w:placeholder>
              <w:docPart w:val="E07207650AF94D4399CE624C149C3038"/>
            </w:placeholder>
            <w:dropDownList>
              <w:listItem w:displayText="Select " w:value="Select"/>
              <w:listItem w:displayText="F" w:value="F"/>
              <w:listItem w:displayText="P" w:value="P"/>
              <w:listItem w:displayText="N" w:value="N"/>
            </w:dropDownList>
          </w:sdtPr>
          <w:sdtContent>
            <w:tc>
              <w:tcPr>
                <w:tcW w:w="198" w:type="pct"/>
                <w:tcBorders>
                  <w:bottom w:val="single" w:sz="2" w:space="0" w:color="1B83A0" w:themeColor="text1"/>
                </w:tcBorders>
              </w:tcPr>
              <w:p w14:paraId="29528A29" w14:textId="77777777" w:rsidR="00100E92" w:rsidRPr="00AA72CC" w:rsidRDefault="00100E92" w:rsidP="00AD32C3">
                <w:pPr>
                  <w:rPr>
                    <w:rStyle w:val="0Tablefillin"/>
                  </w:rPr>
                </w:pPr>
                <w:r w:rsidRPr="00AA72CC">
                  <w:rPr>
                    <w:rStyle w:val="0Tablefillin"/>
                  </w:rPr>
                  <w:t xml:space="preserve">Select </w:t>
                </w:r>
              </w:p>
            </w:tc>
          </w:sdtContent>
        </w:sdt>
        <w:sdt>
          <w:sdtPr>
            <w:rPr>
              <w:rStyle w:val="0Tablefillin"/>
            </w:rPr>
            <w:alias w:val="Select one"/>
            <w:tag w:val="Select one"/>
            <w:id w:val="1987199160"/>
            <w:placeholder>
              <w:docPart w:val="3BA32D9D24C340FEA684CDFE8E3132D6"/>
            </w:placeholder>
            <w:dropDownList>
              <w:listItem w:displayText="Select " w:value="Select"/>
              <w:listItem w:displayText="F" w:value="F"/>
              <w:listItem w:displayText="P" w:value="P"/>
              <w:listItem w:displayText="N" w:value="N"/>
            </w:dropDownList>
          </w:sdtPr>
          <w:sdtContent>
            <w:tc>
              <w:tcPr>
                <w:tcW w:w="198" w:type="pct"/>
                <w:tcBorders>
                  <w:bottom w:val="single" w:sz="2" w:space="0" w:color="1B83A0" w:themeColor="text1"/>
                </w:tcBorders>
              </w:tcPr>
              <w:p w14:paraId="5E8B0263" w14:textId="77777777" w:rsidR="00100E92" w:rsidRPr="00AA72CC" w:rsidRDefault="00100E92" w:rsidP="00AD32C3">
                <w:pPr>
                  <w:rPr>
                    <w:rStyle w:val="0Tablefillin"/>
                  </w:rPr>
                </w:pPr>
                <w:r w:rsidRPr="00AA72CC">
                  <w:rPr>
                    <w:rStyle w:val="0Tablefillin"/>
                  </w:rPr>
                  <w:t xml:space="preserve">Select </w:t>
                </w:r>
              </w:p>
            </w:tc>
          </w:sdtContent>
        </w:sdt>
        <w:sdt>
          <w:sdtPr>
            <w:rPr>
              <w:rStyle w:val="0Tablefillin"/>
            </w:rPr>
            <w:alias w:val="Select one"/>
            <w:tag w:val="Select one"/>
            <w:id w:val="665362098"/>
            <w:placeholder>
              <w:docPart w:val="4D9CB1FF7A234022AE79A25A9612AC67"/>
            </w:placeholder>
            <w:dropDownList>
              <w:listItem w:displayText="Select " w:value="Select"/>
              <w:listItem w:displayText="F" w:value="F"/>
              <w:listItem w:displayText="P" w:value="P"/>
              <w:listItem w:displayText="N" w:value="N"/>
            </w:dropDownList>
          </w:sdtPr>
          <w:sdtContent>
            <w:tc>
              <w:tcPr>
                <w:tcW w:w="200" w:type="pct"/>
                <w:tcBorders>
                  <w:bottom w:val="single" w:sz="2" w:space="0" w:color="1B83A0" w:themeColor="text1"/>
                  <w:right w:val="nil"/>
                </w:tcBorders>
              </w:tcPr>
              <w:p w14:paraId="15E77259" w14:textId="77777777" w:rsidR="00100E92" w:rsidRPr="00AA72CC" w:rsidRDefault="00100E92" w:rsidP="00AD32C3">
                <w:pPr>
                  <w:rPr>
                    <w:rStyle w:val="0Tablefillin"/>
                  </w:rPr>
                </w:pPr>
                <w:r w:rsidRPr="00AA72CC">
                  <w:rPr>
                    <w:rStyle w:val="0Tablefillin"/>
                  </w:rPr>
                  <w:t xml:space="preserve">Select </w:t>
                </w:r>
              </w:p>
            </w:tc>
          </w:sdtContent>
        </w:sdt>
      </w:tr>
      <w:tr w:rsidR="00AA72CC" w:rsidRPr="00CF66BE" w14:paraId="4EB8E8DA" w14:textId="77777777" w:rsidTr="001251F8">
        <w:trPr>
          <w:trHeight w:val="567"/>
        </w:trPr>
        <w:tc>
          <w:tcPr>
            <w:tcW w:w="834" w:type="pct"/>
            <w:tcBorders>
              <w:left w:val="nil"/>
              <w:bottom w:val="single" w:sz="2" w:space="0" w:color="1B83A0" w:themeColor="text1"/>
              <w:right w:val="nil"/>
            </w:tcBorders>
          </w:tcPr>
          <w:p w14:paraId="45E172B0" w14:textId="77777777" w:rsidR="00AA72CC" w:rsidRPr="00CF66BE" w:rsidRDefault="00AA72CC" w:rsidP="00AA72CC">
            <w:pPr>
              <w:pStyle w:val="04TableBold"/>
              <w:keepNext/>
              <w:keepLines/>
            </w:pPr>
            <w:r w:rsidRPr="00CF66BE">
              <w:lastRenderedPageBreak/>
              <w:t xml:space="preserve">Occupational Health </w:t>
            </w:r>
          </w:p>
          <w:p w14:paraId="74F99ADB" w14:textId="1E32E593" w:rsidR="00AA72CC" w:rsidRPr="00CF66BE" w:rsidRDefault="00AA72CC" w:rsidP="00AA72CC">
            <w:pPr>
              <w:pStyle w:val="03TableText"/>
              <w:keepNext/>
              <w:keepLines/>
            </w:pPr>
            <w:r w:rsidRPr="00E1115A">
              <w:rPr>
                <w:rFonts w:ascii="Segoe UI Semibold" w:hAnsi="Segoe UI Semibold"/>
              </w:rPr>
              <w:t>Aim</w:t>
            </w:r>
            <w:r w:rsidRPr="00CF66BE">
              <w:t>:</w:t>
            </w:r>
          </w:p>
          <w:p w14:paraId="4C569C80" w14:textId="3206608F" w:rsidR="00AA72CC" w:rsidRPr="00CF66BE" w:rsidRDefault="00860C45" w:rsidP="00AA72CC">
            <w:pPr>
              <w:pStyle w:val="05Tablebullet"/>
              <w:keepNext/>
              <w:keepLines/>
            </w:pPr>
            <w:r>
              <w:t>r</w:t>
            </w:r>
            <w:r w:rsidR="00AA72CC" w:rsidRPr="00CF66BE">
              <w:t>esponse of the human physiology to occupational conditions, methods of assessment; control of hazards within acceptable parameters</w:t>
            </w:r>
          </w:p>
        </w:tc>
        <w:tc>
          <w:tcPr>
            <w:tcW w:w="794" w:type="pct"/>
            <w:tcBorders>
              <w:left w:val="nil"/>
              <w:bottom w:val="single" w:sz="2" w:space="0" w:color="1B83A0" w:themeColor="text1"/>
            </w:tcBorders>
          </w:tcPr>
          <w:p w14:paraId="1521684D" w14:textId="77777777" w:rsidR="00AA72CC" w:rsidRPr="00CF66BE" w:rsidRDefault="00AA72CC" w:rsidP="00AA72CC">
            <w:pPr>
              <w:pStyle w:val="04TableBold"/>
              <w:keepNext/>
              <w:keepLines/>
            </w:pPr>
          </w:p>
          <w:p w14:paraId="3DAB158F" w14:textId="00C16B70" w:rsidR="00AA72CC" w:rsidRPr="00CF66BE" w:rsidRDefault="00AA72CC" w:rsidP="00AA72CC">
            <w:pPr>
              <w:pStyle w:val="03TableText"/>
              <w:keepNext/>
              <w:keepLines/>
            </w:pPr>
            <w:r w:rsidRPr="00E1115A">
              <w:rPr>
                <w:rFonts w:ascii="Segoe UI Semibold" w:hAnsi="Segoe UI Semibold" w:cs="Segoe UI Semibold"/>
              </w:rPr>
              <w:t>Topic</w:t>
            </w:r>
            <w:r w:rsidRPr="00C942D3">
              <w:rPr>
                <w:b/>
                <w:bCs/>
                <w:color w:val="ED6C77" w:themeColor="accent1"/>
              </w:rPr>
              <w:t>*</w:t>
            </w:r>
            <w:r w:rsidRPr="00CF66BE">
              <w:t>:</w:t>
            </w:r>
          </w:p>
          <w:p w14:paraId="6766E2A4" w14:textId="39B31163" w:rsidR="00AA72CC" w:rsidRPr="00CF66BE" w:rsidRDefault="00860C45" w:rsidP="00AA72CC">
            <w:pPr>
              <w:pStyle w:val="07Tabletopicsbullets"/>
              <w:keepNext/>
              <w:keepLines/>
              <w:framePr w:hSpace="0" w:wrap="auto" w:vAnchor="margin" w:yAlign="inline"/>
              <w:suppressOverlap w:val="0"/>
            </w:pPr>
            <w:r>
              <w:t>h</w:t>
            </w:r>
            <w:r w:rsidR="00AA72CC" w:rsidRPr="00CF66BE">
              <w:t xml:space="preserve">ealth and safety at work </w:t>
            </w:r>
          </w:p>
          <w:p w14:paraId="7111A9A8" w14:textId="25AEC8BA" w:rsidR="00AA72CC" w:rsidRPr="00CF66BE" w:rsidRDefault="00860C45" w:rsidP="00AA72CC">
            <w:pPr>
              <w:pStyle w:val="07Tabletopicsbullets"/>
              <w:keepNext/>
              <w:keepLines/>
              <w:framePr w:hSpace="0" w:wrap="auto" w:vAnchor="margin" w:yAlign="inline"/>
              <w:suppressOverlap w:val="0"/>
            </w:pPr>
            <w:r>
              <w:t>i</w:t>
            </w:r>
            <w:r w:rsidR="00AA72CC" w:rsidRPr="00CF66BE">
              <w:t xml:space="preserve">nvestigations and assessment </w:t>
            </w:r>
          </w:p>
          <w:p w14:paraId="4DA68A71" w14:textId="3D573F2B" w:rsidR="00AA72CC" w:rsidRPr="00CF66BE" w:rsidRDefault="00860C45" w:rsidP="00AA72CC">
            <w:pPr>
              <w:pStyle w:val="07Tabletopicsbullets"/>
              <w:keepNext/>
              <w:keepLines/>
              <w:framePr w:hSpace="0" w:wrap="auto" w:vAnchor="margin" w:yAlign="inline"/>
              <w:suppressOverlap w:val="0"/>
            </w:pPr>
            <w:r>
              <w:t>p</w:t>
            </w:r>
            <w:r w:rsidR="00AA72CC" w:rsidRPr="00CF66BE">
              <w:t xml:space="preserve">hysiological responses </w:t>
            </w:r>
          </w:p>
          <w:p w14:paraId="0919E6FF" w14:textId="571F25EB" w:rsidR="00AA72CC" w:rsidRPr="00CF66BE" w:rsidRDefault="00860C45" w:rsidP="00AA72CC">
            <w:pPr>
              <w:pStyle w:val="07Tabletopicsbullets"/>
              <w:keepNext/>
              <w:keepLines/>
              <w:framePr w:hSpace="0" w:wrap="auto" w:vAnchor="margin" w:yAlign="inline"/>
              <w:suppressOverlap w:val="0"/>
            </w:pPr>
            <w:r>
              <w:t>h</w:t>
            </w:r>
            <w:r w:rsidR="00AA72CC" w:rsidRPr="00CF66BE">
              <w:t xml:space="preserve">azard control </w:t>
            </w:r>
          </w:p>
          <w:p w14:paraId="31BEAA99" w14:textId="60FE8548" w:rsidR="00AA72CC" w:rsidRPr="00CF66BE" w:rsidRDefault="00860C45" w:rsidP="00AA72CC">
            <w:pPr>
              <w:pStyle w:val="07Tabletopicsbullets"/>
              <w:keepNext/>
              <w:keepLines/>
              <w:framePr w:hSpace="0" w:wrap="auto" w:vAnchor="margin" w:yAlign="inline"/>
              <w:suppressOverlap w:val="0"/>
            </w:pPr>
            <w:r>
              <w:t>p</w:t>
            </w:r>
            <w:r w:rsidR="00AA72CC" w:rsidRPr="00CF66BE">
              <w:t xml:space="preserve">ersonal protections </w:t>
            </w:r>
          </w:p>
        </w:tc>
        <w:sdt>
          <w:sdtPr>
            <w:rPr>
              <w:rStyle w:val="0Tablefillin"/>
            </w:rPr>
            <w:alias w:val="Select one"/>
            <w:tag w:val="Select one"/>
            <w:id w:val="1629359800"/>
            <w:placeholder>
              <w:docPart w:val="7A1C86A99F5046B085419A2EAEFEB2B9"/>
            </w:placeholder>
            <w:dropDownList>
              <w:listItem w:displayText="Select " w:value="Select"/>
              <w:listItem w:displayText="F" w:value="F"/>
              <w:listItem w:displayText="P" w:value="P"/>
              <w:listItem w:displayText="N" w:value="N"/>
            </w:dropDownList>
          </w:sdtPr>
          <w:sdtContent>
            <w:tc>
              <w:tcPr>
                <w:tcW w:w="199" w:type="pct"/>
                <w:tcBorders>
                  <w:bottom w:val="single" w:sz="2" w:space="0" w:color="1B83A0" w:themeColor="text1"/>
                </w:tcBorders>
              </w:tcPr>
              <w:p w14:paraId="7AA39016" w14:textId="3FDE20C1" w:rsidR="00AA72CC" w:rsidRPr="00AA72CC" w:rsidRDefault="00AA72CC" w:rsidP="00AA72CC">
                <w:pPr>
                  <w:keepNext/>
                  <w:keepLines/>
                  <w:rPr>
                    <w:rStyle w:val="0Tablefillin"/>
                  </w:rPr>
                </w:pPr>
                <w:r w:rsidRPr="00AA72CC">
                  <w:rPr>
                    <w:rStyle w:val="0Tablefillin"/>
                  </w:rPr>
                  <w:t xml:space="preserve">Select </w:t>
                </w:r>
              </w:p>
            </w:tc>
          </w:sdtContent>
        </w:sdt>
        <w:sdt>
          <w:sdtPr>
            <w:rPr>
              <w:rStyle w:val="0Tablefillin"/>
            </w:rPr>
            <w:alias w:val="Select one"/>
            <w:tag w:val="Select one"/>
            <w:id w:val="-221992907"/>
            <w:placeholder>
              <w:docPart w:val="0D9BC078AEB048CE857D52D2FCF877E4"/>
            </w:placeholder>
            <w:dropDownList>
              <w:listItem w:displayText="Select " w:value="Select"/>
              <w:listItem w:displayText="F" w:value="F"/>
              <w:listItem w:displayText="P" w:value="P"/>
              <w:listItem w:displayText="N" w:value="N"/>
            </w:dropDownList>
          </w:sdtPr>
          <w:sdtContent>
            <w:tc>
              <w:tcPr>
                <w:tcW w:w="199" w:type="pct"/>
                <w:tcBorders>
                  <w:bottom w:val="single" w:sz="2" w:space="0" w:color="1B83A0" w:themeColor="text1"/>
                </w:tcBorders>
              </w:tcPr>
              <w:p w14:paraId="6FDB9A65" w14:textId="60443F37" w:rsidR="00AA72CC" w:rsidRPr="00AA72CC" w:rsidRDefault="00AA72CC" w:rsidP="00AA72CC">
                <w:pPr>
                  <w:keepNext/>
                  <w:keepLines/>
                  <w:rPr>
                    <w:rStyle w:val="0Tablefillin"/>
                  </w:rPr>
                </w:pPr>
                <w:r w:rsidRPr="00AA72CC">
                  <w:rPr>
                    <w:rStyle w:val="0Tablefillin"/>
                  </w:rPr>
                  <w:t xml:space="preserve">Select </w:t>
                </w:r>
              </w:p>
            </w:tc>
          </w:sdtContent>
        </w:sdt>
        <w:sdt>
          <w:sdtPr>
            <w:rPr>
              <w:rStyle w:val="0Tablefillin"/>
            </w:rPr>
            <w:alias w:val="Select one"/>
            <w:tag w:val="Select one"/>
            <w:id w:val="1557207979"/>
            <w:placeholder>
              <w:docPart w:val="98C5E46581D2420A9C7B4ABC84318682"/>
            </w:placeholder>
            <w:dropDownList>
              <w:listItem w:displayText="Select " w:value="Select"/>
              <w:listItem w:displayText="F" w:value="F"/>
              <w:listItem w:displayText="P" w:value="P"/>
              <w:listItem w:displayText="N" w:value="N"/>
            </w:dropDownList>
          </w:sdtPr>
          <w:sdtContent>
            <w:tc>
              <w:tcPr>
                <w:tcW w:w="198" w:type="pct"/>
                <w:tcBorders>
                  <w:bottom w:val="single" w:sz="2" w:space="0" w:color="1B83A0" w:themeColor="text1"/>
                </w:tcBorders>
              </w:tcPr>
              <w:p w14:paraId="56BEFF03" w14:textId="6222BBB7" w:rsidR="00AA72CC" w:rsidRPr="00AA72CC" w:rsidRDefault="00AA72CC" w:rsidP="00AA72CC">
                <w:pPr>
                  <w:keepNext/>
                  <w:keepLines/>
                  <w:rPr>
                    <w:rStyle w:val="0Tablefillin"/>
                  </w:rPr>
                </w:pPr>
                <w:r w:rsidRPr="00AA72CC">
                  <w:rPr>
                    <w:rStyle w:val="0Tablefillin"/>
                  </w:rPr>
                  <w:t xml:space="preserve">Select </w:t>
                </w:r>
              </w:p>
            </w:tc>
          </w:sdtContent>
        </w:sdt>
        <w:sdt>
          <w:sdtPr>
            <w:rPr>
              <w:rStyle w:val="0Tablefillin"/>
            </w:rPr>
            <w:alias w:val="Select one"/>
            <w:tag w:val="Select one"/>
            <w:id w:val="-1324342251"/>
            <w:placeholder>
              <w:docPart w:val="0E0E7676F61947398FFC3527E3BF87A4"/>
            </w:placeholder>
            <w:dropDownList>
              <w:listItem w:displayText="Select " w:value="Select"/>
              <w:listItem w:displayText="F" w:value="F"/>
              <w:listItem w:displayText="P" w:value="P"/>
              <w:listItem w:displayText="N" w:value="N"/>
            </w:dropDownList>
          </w:sdtPr>
          <w:sdtContent>
            <w:tc>
              <w:tcPr>
                <w:tcW w:w="198" w:type="pct"/>
                <w:tcBorders>
                  <w:bottom w:val="single" w:sz="2" w:space="0" w:color="1B83A0" w:themeColor="text1"/>
                </w:tcBorders>
              </w:tcPr>
              <w:p w14:paraId="784A0CB3" w14:textId="42301620" w:rsidR="00AA72CC" w:rsidRPr="00AA72CC" w:rsidRDefault="00AA72CC" w:rsidP="00AA72CC">
                <w:pPr>
                  <w:keepNext/>
                  <w:keepLines/>
                  <w:rPr>
                    <w:rStyle w:val="0Tablefillin"/>
                  </w:rPr>
                </w:pPr>
                <w:r w:rsidRPr="00AA72CC">
                  <w:rPr>
                    <w:rStyle w:val="0Tablefillin"/>
                  </w:rPr>
                  <w:t xml:space="preserve">Select </w:t>
                </w:r>
              </w:p>
            </w:tc>
          </w:sdtContent>
        </w:sdt>
        <w:sdt>
          <w:sdtPr>
            <w:rPr>
              <w:rStyle w:val="0Tablefillin"/>
            </w:rPr>
            <w:alias w:val="Select one"/>
            <w:tag w:val="Select one"/>
            <w:id w:val="-2052443091"/>
            <w:placeholder>
              <w:docPart w:val="048C5828EED94335B091FA5C1E63F2FC"/>
            </w:placeholder>
            <w:dropDownList>
              <w:listItem w:displayText="Select " w:value="Select"/>
              <w:listItem w:displayText="F" w:value="F"/>
              <w:listItem w:displayText="P" w:value="P"/>
              <w:listItem w:displayText="N" w:value="N"/>
            </w:dropDownList>
          </w:sdtPr>
          <w:sdtContent>
            <w:tc>
              <w:tcPr>
                <w:tcW w:w="198" w:type="pct"/>
                <w:tcBorders>
                  <w:bottom w:val="single" w:sz="2" w:space="0" w:color="1B83A0" w:themeColor="text1"/>
                </w:tcBorders>
              </w:tcPr>
              <w:p w14:paraId="4BD61D79" w14:textId="34547468" w:rsidR="00AA72CC" w:rsidRPr="00AA72CC" w:rsidRDefault="00AA72CC" w:rsidP="00AA72CC">
                <w:pPr>
                  <w:keepNext/>
                  <w:keepLines/>
                  <w:rPr>
                    <w:rStyle w:val="0Tablefillin"/>
                  </w:rPr>
                </w:pPr>
                <w:r w:rsidRPr="00AA72CC">
                  <w:rPr>
                    <w:rStyle w:val="0Tablefillin"/>
                  </w:rPr>
                  <w:t xml:space="preserve">Select </w:t>
                </w:r>
              </w:p>
            </w:tc>
          </w:sdtContent>
        </w:sdt>
        <w:sdt>
          <w:sdtPr>
            <w:rPr>
              <w:rStyle w:val="0Tablefillin"/>
            </w:rPr>
            <w:alias w:val="Select one"/>
            <w:tag w:val="Select one"/>
            <w:id w:val="1447891003"/>
            <w:placeholder>
              <w:docPart w:val="E5315E2EDDBA4104A45E8FA540871F76"/>
            </w:placeholder>
            <w:dropDownList>
              <w:listItem w:displayText="Select " w:value="Select"/>
              <w:listItem w:displayText="F" w:value="F"/>
              <w:listItem w:displayText="P" w:value="P"/>
              <w:listItem w:displayText="N" w:value="N"/>
            </w:dropDownList>
          </w:sdtPr>
          <w:sdtContent>
            <w:tc>
              <w:tcPr>
                <w:tcW w:w="198" w:type="pct"/>
                <w:tcBorders>
                  <w:bottom w:val="single" w:sz="2" w:space="0" w:color="1B83A0" w:themeColor="text1"/>
                </w:tcBorders>
              </w:tcPr>
              <w:p w14:paraId="7C15E6F7" w14:textId="7440872D" w:rsidR="00AA72CC" w:rsidRPr="00AA72CC" w:rsidRDefault="00AA72CC" w:rsidP="00AA72CC">
                <w:pPr>
                  <w:keepNext/>
                  <w:keepLines/>
                  <w:rPr>
                    <w:rStyle w:val="0Tablefillin"/>
                  </w:rPr>
                </w:pPr>
                <w:r w:rsidRPr="00AA72CC">
                  <w:rPr>
                    <w:rStyle w:val="0Tablefillin"/>
                  </w:rPr>
                  <w:t xml:space="preserve">Select </w:t>
                </w:r>
              </w:p>
            </w:tc>
          </w:sdtContent>
        </w:sdt>
        <w:sdt>
          <w:sdtPr>
            <w:rPr>
              <w:rStyle w:val="0Tablefillin"/>
            </w:rPr>
            <w:alias w:val="Select one"/>
            <w:tag w:val="Select one"/>
            <w:id w:val="354161394"/>
            <w:placeholder>
              <w:docPart w:val="F0BE95E4F2814632BE23A272561971A2"/>
            </w:placeholder>
            <w:dropDownList>
              <w:listItem w:displayText="Select " w:value="Select"/>
              <w:listItem w:displayText="F" w:value="F"/>
              <w:listItem w:displayText="P" w:value="P"/>
              <w:listItem w:displayText="N" w:value="N"/>
            </w:dropDownList>
          </w:sdtPr>
          <w:sdtContent>
            <w:tc>
              <w:tcPr>
                <w:tcW w:w="198" w:type="pct"/>
                <w:tcBorders>
                  <w:bottom w:val="single" w:sz="2" w:space="0" w:color="1B83A0" w:themeColor="text1"/>
                </w:tcBorders>
              </w:tcPr>
              <w:p w14:paraId="231C0AB9" w14:textId="18331E16" w:rsidR="00AA72CC" w:rsidRPr="00AA72CC" w:rsidRDefault="00AA72CC" w:rsidP="00AA72CC">
                <w:pPr>
                  <w:keepNext/>
                  <w:keepLines/>
                  <w:rPr>
                    <w:rStyle w:val="0Tablefillin"/>
                  </w:rPr>
                </w:pPr>
                <w:r w:rsidRPr="00AA72CC">
                  <w:rPr>
                    <w:rStyle w:val="0Tablefillin"/>
                  </w:rPr>
                  <w:t xml:space="preserve">Select </w:t>
                </w:r>
              </w:p>
            </w:tc>
          </w:sdtContent>
        </w:sdt>
        <w:sdt>
          <w:sdtPr>
            <w:rPr>
              <w:rStyle w:val="0Tablefillin"/>
            </w:rPr>
            <w:alias w:val="Select one"/>
            <w:tag w:val="Select one"/>
            <w:id w:val="1434554579"/>
            <w:placeholder>
              <w:docPart w:val="1BF87149702C487A9EA1A2D6084BB1B9"/>
            </w:placeholder>
            <w:dropDownList>
              <w:listItem w:displayText="Select " w:value="Select"/>
              <w:listItem w:displayText="F" w:value="F"/>
              <w:listItem w:displayText="P" w:value="P"/>
              <w:listItem w:displayText="N" w:value="N"/>
            </w:dropDownList>
          </w:sdtPr>
          <w:sdtContent>
            <w:tc>
              <w:tcPr>
                <w:tcW w:w="198" w:type="pct"/>
                <w:tcBorders>
                  <w:bottom w:val="single" w:sz="2" w:space="0" w:color="1B83A0" w:themeColor="text1"/>
                </w:tcBorders>
              </w:tcPr>
              <w:p w14:paraId="17836399" w14:textId="4E335A4D" w:rsidR="00AA72CC" w:rsidRPr="00AA72CC" w:rsidRDefault="00AA72CC" w:rsidP="00AA72CC">
                <w:pPr>
                  <w:keepNext/>
                  <w:keepLines/>
                  <w:rPr>
                    <w:rStyle w:val="0Tablefillin"/>
                  </w:rPr>
                </w:pPr>
                <w:r w:rsidRPr="00AA72CC">
                  <w:rPr>
                    <w:rStyle w:val="0Tablefillin"/>
                  </w:rPr>
                  <w:t xml:space="preserve">Select </w:t>
                </w:r>
              </w:p>
            </w:tc>
          </w:sdtContent>
        </w:sdt>
        <w:sdt>
          <w:sdtPr>
            <w:rPr>
              <w:rStyle w:val="0Tablefillin"/>
            </w:rPr>
            <w:alias w:val="Select one"/>
            <w:tag w:val="Select one"/>
            <w:id w:val="-1730136496"/>
            <w:placeholder>
              <w:docPart w:val="5894535E75764A3CA7520C25580945E6"/>
            </w:placeholder>
            <w:dropDownList>
              <w:listItem w:displayText="Select " w:value="Select"/>
              <w:listItem w:displayText="F" w:value="F"/>
              <w:listItem w:displayText="P" w:value="P"/>
              <w:listItem w:displayText="N" w:value="N"/>
            </w:dropDownList>
          </w:sdtPr>
          <w:sdtContent>
            <w:tc>
              <w:tcPr>
                <w:tcW w:w="198" w:type="pct"/>
                <w:tcBorders>
                  <w:bottom w:val="single" w:sz="2" w:space="0" w:color="1B83A0" w:themeColor="text1"/>
                </w:tcBorders>
              </w:tcPr>
              <w:p w14:paraId="1B493F1D" w14:textId="6A9CAC1A" w:rsidR="00AA72CC" w:rsidRPr="00AA72CC" w:rsidRDefault="00AA72CC" w:rsidP="00AA72CC">
                <w:pPr>
                  <w:keepNext/>
                  <w:keepLines/>
                  <w:rPr>
                    <w:rStyle w:val="0Tablefillin"/>
                  </w:rPr>
                </w:pPr>
                <w:r w:rsidRPr="00AA72CC">
                  <w:rPr>
                    <w:rStyle w:val="0Tablefillin"/>
                  </w:rPr>
                  <w:t xml:space="preserve">Select </w:t>
                </w:r>
              </w:p>
            </w:tc>
          </w:sdtContent>
        </w:sdt>
        <w:sdt>
          <w:sdtPr>
            <w:rPr>
              <w:rStyle w:val="0Tablefillin"/>
            </w:rPr>
            <w:alias w:val="Select one"/>
            <w:tag w:val="Select one"/>
            <w:id w:val="210158928"/>
            <w:placeholder>
              <w:docPart w:val="794700B127D948CB8E5A7F0B5A724A81"/>
            </w:placeholder>
            <w:dropDownList>
              <w:listItem w:displayText="Select " w:value="Select"/>
              <w:listItem w:displayText="F" w:value="F"/>
              <w:listItem w:displayText="P" w:value="P"/>
              <w:listItem w:displayText="N" w:value="N"/>
            </w:dropDownList>
          </w:sdtPr>
          <w:sdtContent>
            <w:tc>
              <w:tcPr>
                <w:tcW w:w="198" w:type="pct"/>
                <w:tcBorders>
                  <w:bottom w:val="single" w:sz="2" w:space="0" w:color="1B83A0" w:themeColor="text1"/>
                </w:tcBorders>
              </w:tcPr>
              <w:p w14:paraId="4AE887AF" w14:textId="624C1186" w:rsidR="00AA72CC" w:rsidRPr="00AA72CC" w:rsidRDefault="00AA72CC" w:rsidP="00AA72CC">
                <w:pPr>
                  <w:keepNext/>
                  <w:keepLines/>
                  <w:rPr>
                    <w:rStyle w:val="0Tablefillin"/>
                  </w:rPr>
                </w:pPr>
                <w:r w:rsidRPr="00AA72CC">
                  <w:rPr>
                    <w:rStyle w:val="0Tablefillin"/>
                  </w:rPr>
                  <w:t xml:space="preserve">Select </w:t>
                </w:r>
              </w:p>
            </w:tc>
          </w:sdtContent>
        </w:sdt>
        <w:sdt>
          <w:sdtPr>
            <w:rPr>
              <w:rStyle w:val="0Tablefillin"/>
            </w:rPr>
            <w:alias w:val="Select one"/>
            <w:tag w:val="Select one"/>
            <w:id w:val="1867717888"/>
            <w:placeholder>
              <w:docPart w:val="ADC4D6B912BF460CAFEBAD60E85B7A9A"/>
            </w:placeholder>
            <w:dropDownList>
              <w:listItem w:displayText="Select " w:value="Select"/>
              <w:listItem w:displayText="F" w:value="F"/>
              <w:listItem w:displayText="P" w:value="P"/>
              <w:listItem w:displayText="N" w:value="N"/>
            </w:dropDownList>
          </w:sdtPr>
          <w:sdtContent>
            <w:tc>
              <w:tcPr>
                <w:tcW w:w="198" w:type="pct"/>
                <w:tcBorders>
                  <w:bottom w:val="single" w:sz="2" w:space="0" w:color="1B83A0" w:themeColor="text1"/>
                </w:tcBorders>
              </w:tcPr>
              <w:p w14:paraId="5CC97902" w14:textId="0B1F4D63" w:rsidR="00AA72CC" w:rsidRPr="00AA72CC" w:rsidRDefault="00AA72CC" w:rsidP="00AA72CC">
                <w:pPr>
                  <w:keepNext/>
                  <w:keepLines/>
                  <w:rPr>
                    <w:rStyle w:val="0Tablefillin"/>
                  </w:rPr>
                </w:pPr>
                <w:r w:rsidRPr="00AA72CC">
                  <w:rPr>
                    <w:rStyle w:val="0Tablefillin"/>
                  </w:rPr>
                  <w:t xml:space="preserve">Select </w:t>
                </w:r>
              </w:p>
            </w:tc>
          </w:sdtContent>
        </w:sdt>
        <w:sdt>
          <w:sdtPr>
            <w:rPr>
              <w:rStyle w:val="0Tablefillin"/>
            </w:rPr>
            <w:alias w:val="Select one"/>
            <w:tag w:val="Select one"/>
            <w:id w:val="-65727994"/>
            <w:placeholder>
              <w:docPart w:val="E38A164E3359415E8A752D46E1E4CF89"/>
            </w:placeholder>
            <w:dropDownList>
              <w:listItem w:displayText="Select " w:value="Select"/>
              <w:listItem w:displayText="F" w:value="F"/>
              <w:listItem w:displayText="P" w:value="P"/>
              <w:listItem w:displayText="N" w:value="N"/>
            </w:dropDownList>
          </w:sdtPr>
          <w:sdtContent>
            <w:tc>
              <w:tcPr>
                <w:tcW w:w="198" w:type="pct"/>
                <w:tcBorders>
                  <w:bottom w:val="single" w:sz="2" w:space="0" w:color="1B83A0" w:themeColor="text1"/>
                </w:tcBorders>
              </w:tcPr>
              <w:p w14:paraId="0D233B59" w14:textId="1488BD0E" w:rsidR="00AA72CC" w:rsidRPr="00AA72CC" w:rsidRDefault="00AA72CC" w:rsidP="00AA72CC">
                <w:pPr>
                  <w:keepNext/>
                  <w:keepLines/>
                  <w:rPr>
                    <w:rStyle w:val="0Tablefillin"/>
                  </w:rPr>
                </w:pPr>
                <w:r w:rsidRPr="00AA72CC">
                  <w:rPr>
                    <w:rStyle w:val="0Tablefillin"/>
                  </w:rPr>
                  <w:t xml:space="preserve">Select </w:t>
                </w:r>
              </w:p>
            </w:tc>
          </w:sdtContent>
        </w:sdt>
        <w:sdt>
          <w:sdtPr>
            <w:rPr>
              <w:rStyle w:val="0Tablefillin"/>
            </w:rPr>
            <w:alias w:val="Select one"/>
            <w:tag w:val="Select one"/>
            <w:id w:val="-21943787"/>
            <w:placeholder>
              <w:docPart w:val="7C5064C727E5471AB31063E43C90A2CB"/>
            </w:placeholder>
            <w:dropDownList>
              <w:listItem w:displayText="Select " w:value="Select"/>
              <w:listItem w:displayText="F" w:value="F"/>
              <w:listItem w:displayText="P" w:value="P"/>
              <w:listItem w:displayText="N" w:value="N"/>
            </w:dropDownList>
          </w:sdtPr>
          <w:sdtContent>
            <w:tc>
              <w:tcPr>
                <w:tcW w:w="198" w:type="pct"/>
                <w:tcBorders>
                  <w:bottom w:val="single" w:sz="2" w:space="0" w:color="1B83A0" w:themeColor="text1"/>
                </w:tcBorders>
              </w:tcPr>
              <w:p w14:paraId="7E584E80" w14:textId="5B66ADB7" w:rsidR="00AA72CC" w:rsidRPr="00AA72CC" w:rsidRDefault="00AA72CC" w:rsidP="00AA72CC">
                <w:pPr>
                  <w:keepNext/>
                  <w:keepLines/>
                  <w:rPr>
                    <w:rStyle w:val="0Tablefillin"/>
                  </w:rPr>
                </w:pPr>
                <w:r w:rsidRPr="00AA72CC">
                  <w:rPr>
                    <w:rStyle w:val="0Tablefillin"/>
                  </w:rPr>
                  <w:t xml:space="preserve">Select </w:t>
                </w:r>
              </w:p>
            </w:tc>
          </w:sdtContent>
        </w:sdt>
        <w:sdt>
          <w:sdtPr>
            <w:rPr>
              <w:rStyle w:val="0Tablefillin"/>
            </w:rPr>
            <w:alias w:val="Select one"/>
            <w:tag w:val="Select one"/>
            <w:id w:val="-2030632226"/>
            <w:placeholder>
              <w:docPart w:val="513E392B6F0A43B694C0B53E258D0107"/>
            </w:placeholder>
            <w:dropDownList>
              <w:listItem w:displayText="Select " w:value="Select"/>
              <w:listItem w:displayText="F" w:value="F"/>
              <w:listItem w:displayText="P" w:value="P"/>
              <w:listItem w:displayText="N" w:value="N"/>
            </w:dropDownList>
          </w:sdtPr>
          <w:sdtContent>
            <w:tc>
              <w:tcPr>
                <w:tcW w:w="198" w:type="pct"/>
                <w:tcBorders>
                  <w:bottom w:val="single" w:sz="2" w:space="0" w:color="1B83A0" w:themeColor="text1"/>
                </w:tcBorders>
              </w:tcPr>
              <w:p w14:paraId="40DAB2CC" w14:textId="54F60CDD" w:rsidR="00AA72CC" w:rsidRPr="00AA72CC" w:rsidRDefault="00AA72CC" w:rsidP="00AA72CC">
                <w:pPr>
                  <w:keepNext/>
                  <w:keepLines/>
                  <w:rPr>
                    <w:rStyle w:val="0Tablefillin"/>
                  </w:rPr>
                </w:pPr>
                <w:r w:rsidRPr="00AA72CC">
                  <w:rPr>
                    <w:rStyle w:val="0Tablefillin"/>
                  </w:rPr>
                  <w:t xml:space="preserve">Select </w:t>
                </w:r>
              </w:p>
            </w:tc>
          </w:sdtContent>
        </w:sdt>
        <w:sdt>
          <w:sdtPr>
            <w:rPr>
              <w:rStyle w:val="0Tablefillin"/>
            </w:rPr>
            <w:alias w:val="Select one"/>
            <w:tag w:val="Select one"/>
            <w:id w:val="1153874251"/>
            <w:placeholder>
              <w:docPart w:val="70EFD67BC2264B37BCCC6508AB82279E"/>
            </w:placeholder>
            <w:dropDownList>
              <w:listItem w:displayText="Select " w:value="Select"/>
              <w:listItem w:displayText="F" w:value="F"/>
              <w:listItem w:displayText="P" w:value="P"/>
              <w:listItem w:displayText="N" w:value="N"/>
            </w:dropDownList>
          </w:sdtPr>
          <w:sdtContent>
            <w:tc>
              <w:tcPr>
                <w:tcW w:w="198" w:type="pct"/>
                <w:tcBorders>
                  <w:bottom w:val="single" w:sz="2" w:space="0" w:color="1B83A0" w:themeColor="text1"/>
                </w:tcBorders>
              </w:tcPr>
              <w:p w14:paraId="23BA05DA" w14:textId="2F17D888" w:rsidR="00AA72CC" w:rsidRPr="00AA72CC" w:rsidRDefault="00AA72CC" w:rsidP="00AA72CC">
                <w:pPr>
                  <w:keepNext/>
                  <w:keepLines/>
                  <w:rPr>
                    <w:rStyle w:val="0Tablefillin"/>
                  </w:rPr>
                </w:pPr>
                <w:r w:rsidRPr="00AA72CC">
                  <w:rPr>
                    <w:rStyle w:val="0Tablefillin"/>
                  </w:rPr>
                  <w:t xml:space="preserve">Select </w:t>
                </w:r>
              </w:p>
            </w:tc>
          </w:sdtContent>
        </w:sdt>
        <w:sdt>
          <w:sdtPr>
            <w:rPr>
              <w:rStyle w:val="0Tablefillin"/>
            </w:rPr>
            <w:alias w:val="Select one"/>
            <w:tag w:val="Select one"/>
            <w:id w:val="-371853292"/>
            <w:placeholder>
              <w:docPart w:val="5E1C076417024B8192BCE8B71534C0C3"/>
            </w:placeholder>
            <w:dropDownList>
              <w:listItem w:displayText="Select " w:value="Select"/>
              <w:listItem w:displayText="F" w:value="F"/>
              <w:listItem w:displayText="P" w:value="P"/>
              <w:listItem w:displayText="N" w:value="N"/>
            </w:dropDownList>
          </w:sdtPr>
          <w:sdtContent>
            <w:tc>
              <w:tcPr>
                <w:tcW w:w="198" w:type="pct"/>
                <w:tcBorders>
                  <w:bottom w:val="single" w:sz="2" w:space="0" w:color="1B83A0" w:themeColor="text1"/>
                </w:tcBorders>
              </w:tcPr>
              <w:p w14:paraId="098AF430" w14:textId="25CF7B4D" w:rsidR="00AA72CC" w:rsidRPr="00AA72CC" w:rsidRDefault="00AA72CC" w:rsidP="00AA72CC">
                <w:pPr>
                  <w:keepNext/>
                  <w:keepLines/>
                  <w:rPr>
                    <w:rStyle w:val="0Tablefillin"/>
                  </w:rPr>
                </w:pPr>
                <w:r w:rsidRPr="00AA72CC">
                  <w:rPr>
                    <w:rStyle w:val="0Tablefillin"/>
                  </w:rPr>
                  <w:t xml:space="preserve">Select </w:t>
                </w:r>
              </w:p>
            </w:tc>
          </w:sdtContent>
        </w:sdt>
        <w:sdt>
          <w:sdtPr>
            <w:rPr>
              <w:rStyle w:val="0Tablefillin"/>
            </w:rPr>
            <w:alias w:val="Select one"/>
            <w:tag w:val="Select one"/>
            <w:id w:val="-1828893748"/>
            <w:placeholder>
              <w:docPart w:val="2C99A8FF4AAA43A1AF92B75A3681F648"/>
            </w:placeholder>
            <w:dropDownList>
              <w:listItem w:displayText="Select " w:value="Select"/>
              <w:listItem w:displayText="F" w:value="F"/>
              <w:listItem w:displayText="P" w:value="P"/>
              <w:listItem w:displayText="N" w:value="N"/>
            </w:dropDownList>
          </w:sdtPr>
          <w:sdtContent>
            <w:tc>
              <w:tcPr>
                <w:tcW w:w="200" w:type="pct"/>
                <w:tcBorders>
                  <w:bottom w:val="single" w:sz="2" w:space="0" w:color="1B83A0" w:themeColor="text1"/>
                  <w:right w:val="nil"/>
                </w:tcBorders>
              </w:tcPr>
              <w:p w14:paraId="70357AE7" w14:textId="2C841195" w:rsidR="00AA72CC" w:rsidRPr="00AA72CC" w:rsidRDefault="00AA72CC" w:rsidP="00AA72CC">
                <w:pPr>
                  <w:keepNext/>
                  <w:keepLines/>
                  <w:rPr>
                    <w:rStyle w:val="0Tablefillin"/>
                  </w:rPr>
                </w:pPr>
                <w:r w:rsidRPr="00AA72CC">
                  <w:rPr>
                    <w:rStyle w:val="0Tablefillin"/>
                  </w:rPr>
                  <w:t xml:space="preserve">Select </w:t>
                </w:r>
              </w:p>
            </w:tc>
          </w:sdtContent>
        </w:sdt>
      </w:tr>
      <w:tr w:rsidR="00AA72CC" w:rsidRPr="00CF66BE" w14:paraId="4EB7F927" w14:textId="77777777" w:rsidTr="001251F8">
        <w:trPr>
          <w:trHeight w:val="1134"/>
        </w:trPr>
        <w:tc>
          <w:tcPr>
            <w:tcW w:w="834" w:type="pct"/>
            <w:tcBorders>
              <w:left w:val="nil"/>
              <w:bottom w:val="single" w:sz="2" w:space="0" w:color="1B83A0" w:themeColor="text1"/>
              <w:right w:val="nil"/>
            </w:tcBorders>
          </w:tcPr>
          <w:p w14:paraId="45AF3ADB" w14:textId="77777777" w:rsidR="00AA72CC" w:rsidRPr="00CF66BE" w:rsidRDefault="00AA72CC" w:rsidP="00100E92">
            <w:pPr>
              <w:pStyle w:val="04TableBold"/>
              <w:keepNext/>
              <w:keepLines/>
              <w:widowControl/>
            </w:pPr>
            <w:r w:rsidRPr="00CF66BE">
              <w:t>Environmental Health law</w:t>
            </w:r>
          </w:p>
          <w:p w14:paraId="6E71ADBC" w14:textId="62EB462B" w:rsidR="00AA72CC" w:rsidRPr="00CF66BE" w:rsidRDefault="00AA72CC" w:rsidP="00100E92">
            <w:pPr>
              <w:pStyle w:val="03TableText"/>
              <w:keepNext/>
              <w:keepLines/>
            </w:pPr>
            <w:r w:rsidRPr="00E1115A">
              <w:rPr>
                <w:rFonts w:ascii="Segoe UI Semibold" w:hAnsi="Segoe UI Semibold"/>
              </w:rPr>
              <w:t>Aim</w:t>
            </w:r>
            <w:r w:rsidRPr="00CF66BE">
              <w:t xml:space="preserve"> : </w:t>
            </w:r>
          </w:p>
          <w:p w14:paraId="570458D5" w14:textId="7F5CDE0D" w:rsidR="00AA72CC" w:rsidRPr="00CF66BE" w:rsidRDefault="00860C45" w:rsidP="00100E92">
            <w:pPr>
              <w:pStyle w:val="05Tablebullet"/>
              <w:keepNext/>
              <w:keepLines/>
            </w:pPr>
            <w:r>
              <w:t>u</w:t>
            </w:r>
            <w:r w:rsidR="00AA72CC" w:rsidRPr="00CF66BE">
              <w:t>se of legislation of New Zealand as it applies to environmental health and how to apply it responsibly, correctly, and sensibly</w:t>
            </w:r>
          </w:p>
        </w:tc>
        <w:tc>
          <w:tcPr>
            <w:tcW w:w="794" w:type="pct"/>
            <w:tcBorders>
              <w:left w:val="nil"/>
              <w:bottom w:val="single" w:sz="2" w:space="0" w:color="1B83A0" w:themeColor="text1"/>
            </w:tcBorders>
          </w:tcPr>
          <w:p w14:paraId="3213897C" w14:textId="77777777" w:rsidR="00AA72CC" w:rsidRPr="00CF66BE" w:rsidRDefault="00AA72CC" w:rsidP="00100E92">
            <w:pPr>
              <w:pStyle w:val="03TableText"/>
              <w:keepNext/>
              <w:keepLines/>
            </w:pPr>
          </w:p>
          <w:p w14:paraId="757F5886" w14:textId="2F39D74F" w:rsidR="00AA72CC" w:rsidRPr="00CF66BE" w:rsidRDefault="00AA72CC" w:rsidP="00100E92">
            <w:pPr>
              <w:pStyle w:val="03TableText"/>
              <w:keepNext/>
              <w:keepLines/>
            </w:pPr>
            <w:r w:rsidRPr="00E1115A">
              <w:rPr>
                <w:rFonts w:ascii="Segoe UI Semibold" w:hAnsi="Segoe UI Semibold" w:cs="Segoe UI Semibold"/>
              </w:rPr>
              <w:t>Topic</w:t>
            </w:r>
            <w:r w:rsidRPr="00C942D3">
              <w:rPr>
                <w:b/>
                <w:bCs/>
                <w:color w:val="ED6C77" w:themeColor="accent1"/>
              </w:rPr>
              <w:t>*</w:t>
            </w:r>
            <w:r w:rsidRPr="00CF66BE">
              <w:t>:</w:t>
            </w:r>
          </w:p>
          <w:p w14:paraId="31740085" w14:textId="28BF910F" w:rsidR="00AA72CC" w:rsidRPr="00CF66BE" w:rsidRDefault="00860C45" w:rsidP="00100E92">
            <w:pPr>
              <w:pStyle w:val="07Tabletopicsbullets"/>
              <w:keepNext/>
              <w:keepLines/>
              <w:framePr w:hSpace="0" w:wrap="auto" w:vAnchor="margin" w:yAlign="inline"/>
              <w:suppressOverlap w:val="0"/>
            </w:pPr>
            <w:r>
              <w:t>s</w:t>
            </w:r>
            <w:r w:rsidR="00AA72CC" w:rsidRPr="00CF66BE">
              <w:t xml:space="preserve">election and use of law </w:t>
            </w:r>
          </w:p>
          <w:p w14:paraId="4A44C143" w14:textId="582CBB7F" w:rsidR="00AA72CC" w:rsidRPr="00CF66BE" w:rsidRDefault="00860C45" w:rsidP="00100E92">
            <w:pPr>
              <w:pStyle w:val="07Tabletopicsbullets"/>
              <w:keepNext/>
              <w:keepLines/>
              <w:framePr w:hSpace="0" w:wrap="auto" w:vAnchor="margin" w:yAlign="inline"/>
              <w:suppressOverlap w:val="0"/>
            </w:pPr>
            <w:r>
              <w:t>r</w:t>
            </w:r>
            <w:r w:rsidR="00AA72CC" w:rsidRPr="00CF66BE">
              <w:t xml:space="preserve">ights and responsibilities </w:t>
            </w:r>
          </w:p>
          <w:p w14:paraId="4AB7041A" w14:textId="4721E92D" w:rsidR="00AA72CC" w:rsidRPr="00CF66BE" w:rsidRDefault="00860C45" w:rsidP="00100E92">
            <w:pPr>
              <w:pStyle w:val="07Tabletopicsbullets"/>
              <w:keepNext/>
              <w:keepLines/>
              <w:framePr w:hSpace="0" w:wrap="auto" w:vAnchor="margin" w:yAlign="inline"/>
              <w:suppressOverlap w:val="0"/>
            </w:pPr>
            <w:r>
              <w:t>i</w:t>
            </w:r>
            <w:r w:rsidR="00AA72CC" w:rsidRPr="00CF66BE">
              <w:t xml:space="preserve">nterrelationships </w:t>
            </w:r>
          </w:p>
          <w:p w14:paraId="6A252E56" w14:textId="7AFB4EB7" w:rsidR="00AA72CC" w:rsidRPr="00CF66BE" w:rsidRDefault="00860C45" w:rsidP="00100E92">
            <w:pPr>
              <w:pStyle w:val="07Tabletopicsbullets"/>
              <w:keepNext/>
              <w:keepLines/>
              <w:framePr w:hSpace="0" w:wrap="auto" w:vAnchor="margin" w:yAlign="inline"/>
              <w:suppressOverlap w:val="0"/>
            </w:pPr>
            <w:r>
              <w:t>e</w:t>
            </w:r>
            <w:r w:rsidR="00AA72CC" w:rsidRPr="00CF66BE">
              <w:t xml:space="preserve">vidence collection </w:t>
            </w:r>
          </w:p>
          <w:p w14:paraId="5CD0BFFD" w14:textId="1607CDDA" w:rsidR="00AA72CC" w:rsidRPr="00CF66BE" w:rsidRDefault="00860C45" w:rsidP="00100E92">
            <w:pPr>
              <w:pStyle w:val="07Tabletopicsbullets"/>
              <w:keepNext/>
              <w:keepLines/>
              <w:framePr w:hSpace="0" w:wrap="auto" w:vAnchor="margin" w:yAlign="inline"/>
              <w:suppressOverlap w:val="0"/>
            </w:pPr>
            <w:r>
              <w:t>e</w:t>
            </w:r>
            <w:r w:rsidR="00AA72CC" w:rsidRPr="00CF66BE">
              <w:t>vidence presentation</w:t>
            </w:r>
          </w:p>
        </w:tc>
        <w:sdt>
          <w:sdtPr>
            <w:rPr>
              <w:rStyle w:val="0Tablefillin"/>
            </w:rPr>
            <w:alias w:val="Select one"/>
            <w:tag w:val="Select one"/>
            <w:id w:val="93977481"/>
            <w:placeholder>
              <w:docPart w:val="412B16305CB94A698B37FA72A2FAFCF7"/>
            </w:placeholder>
            <w:dropDownList>
              <w:listItem w:displayText="Select " w:value="Select"/>
              <w:listItem w:displayText="F" w:value="F"/>
              <w:listItem w:displayText="P" w:value="P"/>
              <w:listItem w:displayText="N" w:value="N"/>
            </w:dropDownList>
          </w:sdtPr>
          <w:sdtContent>
            <w:tc>
              <w:tcPr>
                <w:tcW w:w="199" w:type="pct"/>
                <w:tcBorders>
                  <w:bottom w:val="single" w:sz="2" w:space="0" w:color="1B83A0" w:themeColor="text1"/>
                </w:tcBorders>
              </w:tcPr>
              <w:p w14:paraId="4F623A3B" w14:textId="3530F281" w:rsidR="00AA72CC" w:rsidRPr="00AA72CC" w:rsidRDefault="00AA72CC" w:rsidP="00100E92">
                <w:pPr>
                  <w:keepNext/>
                  <w:keepLines/>
                  <w:rPr>
                    <w:rStyle w:val="0Tablefillin"/>
                  </w:rPr>
                </w:pPr>
                <w:r w:rsidRPr="00AA72CC">
                  <w:rPr>
                    <w:rStyle w:val="0Tablefillin"/>
                  </w:rPr>
                  <w:t xml:space="preserve">Select </w:t>
                </w:r>
              </w:p>
            </w:tc>
          </w:sdtContent>
        </w:sdt>
        <w:sdt>
          <w:sdtPr>
            <w:rPr>
              <w:rStyle w:val="0Tablefillin"/>
            </w:rPr>
            <w:alias w:val="Select one"/>
            <w:tag w:val="Select one"/>
            <w:id w:val="619183478"/>
            <w:placeholder>
              <w:docPart w:val="ACC95BA49511412190B4818EA49FA5F8"/>
            </w:placeholder>
            <w:dropDownList>
              <w:listItem w:displayText="Select " w:value="Select"/>
              <w:listItem w:displayText="F" w:value="F"/>
              <w:listItem w:displayText="P" w:value="P"/>
              <w:listItem w:displayText="N" w:value="N"/>
            </w:dropDownList>
          </w:sdtPr>
          <w:sdtContent>
            <w:tc>
              <w:tcPr>
                <w:tcW w:w="199" w:type="pct"/>
                <w:tcBorders>
                  <w:bottom w:val="single" w:sz="2" w:space="0" w:color="1B83A0" w:themeColor="text1"/>
                </w:tcBorders>
              </w:tcPr>
              <w:p w14:paraId="0660C3CD" w14:textId="3A1CF447" w:rsidR="00AA72CC" w:rsidRPr="00AA72CC" w:rsidRDefault="00AA72CC" w:rsidP="00100E92">
                <w:pPr>
                  <w:keepNext/>
                  <w:keepLines/>
                  <w:rPr>
                    <w:rStyle w:val="0Tablefillin"/>
                  </w:rPr>
                </w:pPr>
                <w:r w:rsidRPr="00AA72CC">
                  <w:rPr>
                    <w:rStyle w:val="0Tablefillin"/>
                  </w:rPr>
                  <w:t xml:space="preserve">Select </w:t>
                </w:r>
              </w:p>
            </w:tc>
          </w:sdtContent>
        </w:sdt>
        <w:sdt>
          <w:sdtPr>
            <w:rPr>
              <w:rStyle w:val="0Tablefillin"/>
            </w:rPr>
            <w:alias w:val="Select one"/>
            <w:tag w:val="Select one"/>
            <w:id w:val="-25960348"/>
            <w:placeholder>
              <w:docPart w:val="FE5F30844D164ED4875E1B3D038EC926"/>
            </w:placeholder>
            <w:dropDownList>
              <w:listItem w:displayText="Select " w:value="Select"/>
              <w:listItem w:displayText="F" w:value="F"/>
              <w:listItem w:displayText="P" w:value="P"/>
              <w:listItem w:displayText="N" w:value="N"/>
            </w:dropDownList>
          </w:sdtPr>
          <w:sdtContent>
            <w:tc>
              <w:tcPr>
                <w:tcW w:w="198" w:type="pct"/>
                <w:tcBorders>
                  <w:bottom w:val="single" w:sz="2" w:space="0" w:color="1B83A0" w:themeColor="text1"/>
                </w:tcBorders>
              </w:tcPr>
              <w:p w14:paraId="49444532" w14:textId="44C8D630" w:rsidR="00AA72CC" w:rsidRPr="00AA72CC" w:rsidRDefault="00AA72CC" w:rsidP="00100E92">
                <w:pPr>
                  <w:keepNext/>
                  <w:keepLines/>
                  <w:rPr>
                    <w:rStyle w:val="0Tablefillin"/>
                  </w:rPr>
                </w:pPr>
                <w:r w:rsidRPr="00AA72CC">
                  <w:rPr>
                    <w:rStyle w:val="0Tablefillin"/>
                  </w:rPr>
                  <w:t xml:space="preserve">Select </w:t>
                </w:r>
              </w:p>
            </w:tc>
          </w:sdtContent>
        </w:sdt>
        <w:sdt>
          <w:sdtPr>
            <w:rPr>
              <w:rStyle w:val="0Tablefillin"/>
            </w:rPr>
            <w:alias w:val="Select one"/>
            <w:tag w:val="Select one"/>
            <w:id w:val="-984772612"/>
            <w:placeholder>
              <w:docPart w:val="61A6ED04BCBF4AE3A30F6EEFA1E6799A"/>
            </w:placeholder>
            <w:dropDownList>
              <w:listItem w:displayText="Select " w:value="Select"/>
              <w:listItem w:displayText="F" w:value="F"/>
              <w:listItem w:displayText="P" w:value="P"/>
              <w:listItem w:displayText="N" w:value="N"/>
            </w:dropDownList>
          </w:sdtPr>
          <w:sdtContent>
            <w:tc>
              <w:tcPr>
                <w:tcW w:w="198" w:type="pct"/>
                <w:tcBorders>
                  <w:bottom w:val="single" w:sz="2" w:space="0" w:color="1B83A0" w:themeColor="text1"/>
                </w:tcBorders>
              </w:tcPr>
              <w:p w14:paraId="5B1F7211" w14:textId="50AA0316" w:rsidR="00AA72CC" w:rsidRPr="00AA72CC" w:rsidRDefault="00AA72CC" w:rsidP="00100E92">
                <w:pPr>
                  <w:keepNext/>
                  <w:keepLines/>
                  <w:rPr>
                    <w:rStyle w:val="0Tablefillin"/>
                  </w:rPr>
                </w:pPr>
                <w:r w:rsidRPr="00AA72CC">
                  <w:rPr>
                    <w:rStyle w:val="0Tablefillin"/>
                  </w:rPr>
                  <w:t xml:space="preserve">Select </w:t>
                </w:r>
              </w:p>
            </w:tc>
          </w:sdtContent>
        </w:sdt>
        <w:sdt>
          <w:sdtPr>
            <w:rPr>
              <w:rStyle w:val="0Tablefillin"/>
            </w:rPr>
            <w:alias w:val="Select one"/>
            <w:tag w:val="Select one"/>
            <w:id w:val="163752649"/>
            <w:placeholder>
              <w:docPart w:val="1BEAD1670154424E922BE1AD0B66EDD0"/>
            </w:placeholder>
            <w:dropDownList>
              <w:listItem w:displayText="Select " w:value="Select"/>
              <w:listItem w:displayText="F" w:value="F"/>
              <w:listItem w:displayText="P" w:value="P"/>
              <w:listItem w:displayText="N" w:value="N"/>
            </w:dropDownList>
          </w:sdtPr>
          <w:sdtContent>
            <w:tc>
              <w:tcPr>
                <w:tcW w:w="198" w:type="pct"/>
                <w:tcBorders>
                  <w:bottom w:val="single" w:sz="2" w:space="0" w:color="1B83A0" w:themeColor="text1"/>
                </w:tcBorders>
              </w:tcPr>
              <w:p w14:paraId="6067ED63" w14:textId="1E1A5366" w:rsidR="00AA72CC" w:rsidRPr="00AA72CC" w:rsidRDefault="00AA72CC" w:rsidP="00100E92">
                <w:pPr>
                  <w:keepNext/>
                  <w:keepLines/>
                  <w:rPr>
                    <w:rStyle w:val="0Tablefillin"/>
                  </w:rPr>
                </w:pPr>
                <w:r w:rsidRPr="00AA72CC">
                  <w:rPr>
                    <w:rStyle w:val="0Tablefillin"/>
                  </w:rPr>
                  <w:t xml:space="preserve">Select </w:t>
                </w:r>
              </w:p>
            </w:tc>
          </w:sdtContent>
        </w:sdt>
        <w:sdt>
          <w:sdtPr>
            <w:rPr>
              <w:rStyle w:val="0Tablefillin"/>
            </w:rPr>
            <w:alias w:val="Select one"/>
            <w:tag w:val="Select one"/>
            <w:id w:val="-1730452059"/>
            <w:placeholder>
              <w:docPart w:val="8905BA8592494EF487CC625902DA7738"/>
            </w:placeholder>
            <w:dropDownList>
              <w:listItem w:displayText="Select " w:value="Select"/>
              <w:listItem w:displayText="F" w:value="F"/>
              <w:listItem w:displayText="P" w:value="P"/>
              <w:listItem w:displayText="N" w:value="N"/>
            </w:dropDownList>
          </w:sdtPr>
          <w:sdtContent>
            <w:tc>
              <w:tcPr>
                <w:tcW w:w="198" w:type="pct"/>
                <w:tcBorders>
                  <w:bottom w:val="single" w:sz="2" w:space="0" w:color="1B83A0" w:themeColor="text1"/>
                </w:tcBorders>
              </w:tcPr>
              <w:p w14:paraId="49A874B3" w14:textId="657001F5" w:rsidR="00AA72CC" w:rsidRPr="00AA72CC" w:rsidRDefault="00AA72CC" w:rsidP="00100E92">
                <w:pPr>
                  <w:keepNext/>
                  <w:keepLines/>
                  <w:rPr>
                    <w:rStyle w:val="0Tablefillin"/>
                  </w:rPr>
                </w:pPr>
                <w:r w:rsidRPr="00AA72CC">
                  <w:rPr>
                    <w:rStyle w:val="0Tablefillin"/>
                  </w:rPr>
                  <w:t xml:space="preserve">Select </w:t>
                </w:r>
              </w:p>
            </w:tc>
          </w:sdtContent>
        </w:sdt>
        <w:sdt>
          <w:sdtPr>
            <w:rPr>
              <w:rStyle w:val="0Tablefillin"/>
            </w:rPr>
            <w:alias w:val="Select one"/>
            <w:tag w:val="Select one"/>
            <w:id w:val="853849409"/>
            <w:placeholder>
              <w:docPart w:val="D58DC6A678D9412483242711BB8F8D3B"/>
            </w:placeholder>
            <w:dropDownList>
              <w:listItem w:displayText="Select " w:value="Select"/>
              <w:listItem w:displayText="F" w:value="F"/>
              <w:listItem w:displayText="P" w:value="P"/>
              <w:listItem w:displayText="N" w:value="N"/>
            </w:dropDownList>
          </w:sdtPr>
          <w:sdtContent>
            <w:tc>
              <w:tcPr>
                <w:tcW w:w="198" w:type="pct"/>
                <w:tcBorders>
                  <w:bottom w:val="single" w:sz="2" w:space="0" w:color="1B83A0" w:themeColor="text1"/>
                </w:tcBorders>
              </w:tcPr>
              <w:p w14:paraId="640C4AE6" w14:textId="61C47AD0" w:rsidR="00AA72CC" w:rsidRPr="00AA72CC" w:rsidRDefault="00AA72CC" w:rsidP="00100E92">
                <w:pPr>
                  <w:keepNext/>
                  <w:keepLines/>
                  <w:rPr>
                    <w:rStyle w:val="0Tablefillin"/>
                  </w:rPr>
                </w:pPr>
                <w:r w:rsidRPr="00AA72CC">
                  <w:rPr>
                    <w:rStyle w:val="0Tablefillin"/>
                  </w:rPr>
                  <w:t xml:space="preserve">Select </w:t>
                </w:r>
              </w:p>
            </w:tc>
          </w:sdtContent>
        </w:sdt>
        <w:sdt>
          <w:sdtPr>
            <w:rPr>
              <w:rStyle w:val="0Tablefillin"/>
            </w:rPr>
            <w:alias w:val="Select one"/>
            <w:tag w:val="Select one"/>
            <w:id w:val="-1667549213"/>
            <w:placeholder>
              <w:docPart w:val="24A6A4B7A94144AF9A92A4C155CB5987"/>
            </w:placeholder>
            <w:dropDownList>
              <w:listItem w:displayText="Select " w:value="Select"/>
              <w:listItem w:displayText="F" w:value="F"/>
              <w:listItem w:displayText="P" w:value="P"/>
              <w:listItem w:displayText="N" w:value="N"/>
            </w:dropDownList>
          </w:sdtPr>
          <w:sdtContent>
            <w:tc>
              <w:tcPr>
                <w:tcW w:w="198" w:type="pct"/>
                <w:tcBorders>
                  <w:bottom w:val="single" w:sz="2" w:space="0" w:color="1B83A0" w:themeColor="text1"/>
                </w:tcBorders>
              </w:tcPr>
              <w:p w14:paraId="72F6B0D0" w14:textId="4915CAA7" w:rsidR="00AA72CC" w:rsidRPr="00AA72CC" w:rsidRDefault="00AA72CC" w:rsidP="00100E92">
                <w:pPr>
                  <w:keepNext/>
                  <w:keepLines/>
                  <w:rPr>
                    <w:rStyle w:val="0Tablefillin"/>
                  </w:rPr>
                </w:pPr>
                <w:r w:rsidRPr="00AA72CC">
                  <w:rPr>
                    <w:rStyle w:val="0Tablefillin"/>
                  </w:rPr>
                  <w:t xml:space="preserve">Select </w:t>
                </w:r>
              </w:p>
            </w:tc>
          </w:sdtContent>
        </w:sdt>
        <w:sdt>
          <w:sdtPr>
            <w:rPr>
              <w:rStyle w:val="0Tablefillin"/>
            </w:rPr>
            <w:alias w:val="Select one"/>
            <w:tag w:val="Select one"/>
            <w:id w:val="-483309408"/>
            <w:placeholder>
              <w:docPart w:val="F319D73BBC914F8D9FC0872F3A87FFD4"/>
            </w:placeholder>
            <w:dropDownList>
              <w:listItem w:displayText="Select " w:value="Select"/>
              <w:listItem w:displayText="F" w:value="F"/>
              <w:listItem w:displayText="P" w:value="P"/>
              <w:listItem w:displayText="N" w:value="N"/>
            </w:dropDownList>
          </w:sdtPr>
          <w:sdtContent>
            <w:tc>
              <w:tcPr>
                <w:tcW w:w="198" w:type="pct"/>
                <w:tcBorders>
                  <w:bottom w:val="single" w:sz="2" w:space="0" w:color="1B83A0" w:themeColor="text1"/>
                </w:tcBorders>
              </w:tcPr>
              <w:p w14:paraId="48A5E5A1" w14:textId="0999F91E" w:rsidR="00AA72CC" w:rsidRPr="00AA72CC" w:rsidRDefault="00AA72CC" w:rsidP="00100E92">
                <w:pPr>
                  <w:keepNext/>
                  <w:keepLines/>
                  <w:rPr>
                    <w:rStyle w:val="0Tablefillin"/>
                  </w:rPr>
                </w:pPr>
                <w:r w:rsidRPr="00AA72CC">
                  <w:rPr>
                    <w:rStyle w:val="0Tablefillin"/>
                  </w:rPr>
                  <w:t xml:space="preserve">Select </w:t>
                </w:r>
              </w:p>
            </w:tc>
          </w:sdtContent>
        </w:sdt>
        <w:sdt>
          <w:sdtPr>
            <w:rPr>
              <w:rStyle w:val="0Tablefillin"/>
            </w:rPr>
            <w:alias w:val="Select one"/>
            <w:tag w:val="Select one"/>
            <w:id w:val="-1394581190"/>
            <w:placeholder>
              <w:docPart w:val="A8D5C94028F046579E9B6D780149D7BF"/>
            </w:placeholder>
            <w:dropDownList>
              <w:listItem w:displayText="Select " w:value="Select"/>
              <w:listItem w:displayText="F" w:value="F"/>
              <w:listItem w:displayText="P" w:value="P"/>
              <w:listItem w:displayText="N" w:value="N"/>
            </w:dropDownList>
          </w:sdtPr>
          <w:sdtContent>
            <w:tc>
              <w:tcPr>
                <w:tcW w:w="198" w:type="pct"/>
                <w:tcBorders>
                  <w:bottom w:val="single" w:sz="2" w:space="0" w:color="1B83A0" w:themeColor="text1"/>
                </w:tcBorders>
              </w:tcPr>
              <w:p w14:paraId="433D27EE" w14:textId="05527D84" w:rsidR="00AA72CC" w:rsidRPr="00AA72CC" w:rsidRDefault="00AA72CC" w:rsidP="00100E92">
                <w:pPr>
                  <w:keepNext/>
                  <w:keepLines/>
                  <w:rPr>
                    <w:rStyle w:val="0Tablefillin"/>
                  </w:rPr>
                </w:pPr>
                <w:r w:rsidRPr="00AA72CC">
                  <w:rPr>
                    <w:rStyle w:val="0Tablefillin"/>
                  </w:rPr>
                  <w:t xml:space="preserve">Select </w:t>
                </w:r>
              </w:p>
            </w:tc>
          </w:sdtContent>
        </w:sdt>
        <w:sdt>
          <w:sdtPr>
            <w:rPr>
              <w:rStyle w:val="0Tablefillin"/>
            </w:rPr>
            <w:alias w:val="Select one"/>
            <w:tag w:val="Select one"/>
            <w:id w:val="-285267702"/>
            <w:placeholder>
              <w:docPart w:val="12A6780E9F134FA28C7FABC6E384AB84"/>
            </w:placeholder>
            <w:dropDownList>
              <w:listItem w:displayText="Select " w:value="Select"/>
              <w:listItem w:displayText="F" w:value="F"/>
              <w:listItem w:displayText="P" w:value="P"/>
              <w:listItem w:displayText="N" w:value="N"/>
            </w:dropDownList>
          </w:sdtPr>
          <w:sdtContent>
            <w:tc>
              <w:tcPr>
                <w:tcW w:w="198" w:type="pct"/>
                <w:tcBorders>
                  <w:bottom w:val="single" w:sz="2" w:space="0" w:color="1B83A0" w:themeColor="text1"/>
                </w:tcBorders>
              </w:tcPr>
              <w:p w14:paraId="1A00EC3D" w14:textId="28A0FE01" w:rsidR="00AA72CC" w:rsidRPr="00AA72CC" w:rsidRDefault="00AA72CC" w:rsidP="00100E92">
                <w:pPr>
                  <w:keepNext/>
                  <w:keepLines/>
                  <w:rPr>
                    <w:rStyle w:val="0Tablefillin"/>
                  </w:rPr>
                </w:pPr>
                <w:r w:rsidRPr="00AA72CC">
                  <w:rPr>
                    <w:rStyle w:val="0Tablefillin"/>
                  </w:rPr>
                  <w:t xml:space="preserve">Select </w:t>
                </w:r>
              </w:p>
            </w:tc>
          </w:sdtContent>
        </w:sdt>
        <w:sdt>
          <w:sdtPr>
            <w:rPr>
              <w:rStyle w:val="0Tablefillin"/>
            </w:rPr>
            <w:alias w:val="Select one"/>
            <w:tag w:val="Select one"/>
            <w:id w:val="-1354414703"/>
            <w:placeholder>
              <w:docPart w:val="0660ABA42B0D4AB6A9F2B9B8056D848B"/>
            </w:placeholder>
            <w:dropDownList>
              <w:listItem w:displayText="Select " w:value="Select"/>
              <w:listItem w:displayText="F" w:value="F"/>
              <w:listItem w:displayText="P" w:value="P"/>
              <w:listItem w:displayText="N" w:value="N"/>
            </w:dropDownList>
          </w:sdtPr>
          <w:sdtContent>
            <w:tc>
              <w:tcPr>
                <w:tcW w:w="198" w:type="pct"/>
                <w:tcBorders>
                  <w:bottom w:val="single" w:sz="2" w:space="0" w:color="1B83A0" w:themeColor="text1"/>
                </w:tcBorders>
              </w:tcPr>
              <w:p w14:paraId="6DD582A5" w14:textId="475B70BD" w:rsidR="00AA72CC" w:rsidRPr="00AA72CC" w:rsidRDefault="00AA72CC" w:rsidP="00100E92">
                <w:pPr>
                  <w:keepNext/>
                  <w:keepLines/>
                  <w:rPr>
                    <w:rStyle w:val="0Tablefillin"/>
                  </w:rPr>
                </w:pPr>
                <w:r w:rsidRPr="00AA72CC">
                  <w:rPr>
                    <w:rStyle w:val="0Tablefillin"/>
                  </w:rPr>
                  <w:t xml:space="preserve">Select </w:t>
                </w:r>
              </w:p>
            </w:tc>
          </w:sdtContent>
        </w:sdt>
        <w:sdt>
          <w:sdtPr>
            <w:rPr>
              <w:rStyle w:val="0Tablefillin"/>
            </w:rPr>
            <w:alias w:val="Select one"/>
            <w:tag w:val="Select one"/>
            <w:id w:val="-1849935172"/>
            <w:placeholder>
              <w:docPart w:val="7FCFD16A7BC84E61B49B3AC6BB75FCEA"/>
            </w:placeholder>
            <w:dropDownList>
              <w:listItem w:displayText="Select " w:value="Select"/>
              <w:listItem w:displayText="F" w:value="F"/>
              <w:listItem w:displayText="P" w:value="P"/>
              <w:listItem w:displayText="N" w:value="N"/>
            </w:dropDownList>
          </w:sdtPr>
          <w:sdtContent>
            <w:tc>
              <w:tcPr>
                <w:tcW w:w="198" w:type="pct"/>
                <w:tcBorders>
                  <w:bottom w:val="single" w:sz="2" w:space="0" w:color="1B83A0" w:themeColor="text1"/>
                </w:tcBorders>
              </w:tcPr>
              <w:p w14:paraId="61712E09" w14:textId="0268140A" w:rsidR="00AA72CC" w:rsidRPr="00AA72CC" w:rsidRDefault="00AA72CC" w:rsidP="00100E92">
                <w:pPr>
                  <w:keepNext/>
                  <w:keepLines/>
                  <w:rPr>
                    <w:rStyle w:val="0Tablefillin"/>
                  </w:rPr>
                </w:pPr>
                <w:r w:rsidRPr="00AA72CC">
                  <w:rPr>
                    <w:rStyle w:val="0Tablefillin"/>
                  </w:rPr>
                  <w:t xml:space="preserve">Select </w:t>
                </w:r>
              </w:p>
            </w:tc>
          </w:sdtContent>
        </w:sdt>
        <w:sdt>
          <w:sdtPr>
            <w:rPr>
              <w:rStyle w:val="0Tablefillin"/>
            </w:rPr>
            <w:alias w:val="Select one"/>
            <w:tag w:val="Select one"/>
            <w:id w:val="1433626634"/>
            <w:placeholder>
              <w:docPart w:val="CE39BBF6F06340A8A3130ACE779FAA41"/>
            </w:placeholder>
            <w:dropDownList>
              <w:listItem w:displayText="Select " w:value="Select"/>
              <w:listItem w:displayText="F" w:value="F"/>
              <w:listItem w:displayText="P" w:value="P"/>
              <w:listItem w:displayText="N" w:value="N"/>
            </w:dropDownList>
          </w:sdtPr>
          <w:sdtContent>
            <w:tc>
              <w:tcPr>
                <w:tcW w:w="198" w:type="pct"/>
                <w:tcBorders>
                  <w:bottom w:val="single" w:sz="2" w:space="0" w:color="1B83A0" w:themeColor="text1"/>
                </w:tcBorders>
              </w:tcPr>
              <w:p w14:paraId="5899F1EB" w14:textId="2EA740E4" w:rsidR="00AA72CC" w:rsidRPr="00AA72CC" w:rsidRDefault="00AA72CC" w:rsidP="00100E92">
                <w:pPr>
                  <w:keepNext/>
                  <w:keepLines/>
                  <w:rPr>
                    <w:rStyle w:val="0Tablefillin"/>
                  </w:rPr>
                </w:pPr>
                <w:r w:rsidRPr="00AA72CC">
                  <w:rPr>
                    <w:rStyle w:val="0Tablefillin"/>
                  </w:rPr>
                  <w:t xml:space="preserve">Select </w:t>
                </w:r>
              </w:p>
            </w:tc>
          </w:sdtContent>
        </w:sdt>
        <w:sdt>
          <w:sdtPr>
            <w:rPr>
              <w:rStyle w:val="0Tablefillin"/>
            </w:rPr>
            <w:alias w:val="Select one"/>
            <w:tag w:val="Select one"/>
            <w:id w:val="-957033562"/>
            <w:placeholder>
              <w:docPart w:val="016211EC6408432D9A4D6A5614976413"/>
            </w:placeholder>
            <w:dropDownList>
              <w:listItem w:displayText="Select " w:value="Select"/>
              <w:listItem w:displayText="F" w:value="F"/>
              <w:listItem w:displayText="P" w:value="P"/>
              <w:listItem w:displayText="N" w:value="N"/>
            </w:dropDownList>
          </w:sdtPr>
          <w:sdtContent>
            <w:tc>
              <w:tcPr>
                <w:tcW w:w="198" w:type="pct"/>
                <w:tcBorders>
                  <w:bottom w:val="single" w:sz="2" w:space="0" w:color="1B83A0" w:themeColor="text1"/>
                </w:tcBorders>
              </w:tcPr>
              <w:p w14:paraId="701DCFAC" w14:textId="139F129E" w:rsidR="00AA72CC" w:rsidRPr="00AA72CC" w:rsidRDefault="00AA72CC" w:rsidP="00100E92">
                <w:pPr>
                  <w:keepNext/>
                  <w:keepLines/>
                  <w:rPr>
                    <w:rStyle w:val="0Tablefillin"/>
                  </w:rPr>
                </w:pPr>
                <w:r w:rsidRPr="00AA72CC">
                  <w:rPr>
                    <w:rStyle w:val="0Tablefillin"/>
                  </w:rPr>
                  <w:t xml:space="preserve">Select </w:t>
                </w:r>
              </w:p>
            </w:tc>
          </w:sdtContent>
        </w:sdt>
        <w:sdt>
          <w:sdtPr>
            <w:rPr>
              <w:rStyle w:val="0Tablefillin"/>
            </w:rPr>
            <w:alias w:val="Select one"/>
            <w:tag w:val="Select one"/>
            <w:id w:val="1060135860"/>
            <w:placeholder>
              <w:docPart w:val="62BB5B621F754ECD9FB86E9E3D4BD875"/>
            </w:placeholder>
            <w:dropDownList>
              <w:listItem w:displayText="Select " w:value="Select"/>
              <w:listItem w:displayText="F" w:value="F"/>
              <w:listItem w:displayText="P" w:value="P"/>
              <w:listItem w:displayText="N" w:value="N"/>
            </w:dropDownList>
          </w:sdtPr>
          <w:sdtContent>
            <w:tc>
              <w:tcPr>
                <w:tcW w:w="198" w:type="pct"/>
                <w:tcBorders>
                  <w:bottom w:val="single" w:sz="2" w:space="0" w:color="1B83A0" w:themeColor="text1"/>
                </w:tcBorders>
              </w:tcPr>
              <w:p w14:paraId="12F6C527" w14:textId="6E5FE695" w:rsidR="00AA72CC" w:rsidRPr="00AA72CC" w:rsidRDefault="00AA72CC" w:rsidP="00100E92">
                <w:pPr>
                  <w:keepNext/>
                  <w:keepLines/>
                  <w:rPr>
                    <w:rStyle w:val="0Tablefillin"/>
                  </w:rPr>
                </w:pPr>
                <w:r w:rsidRPr="00AA72CC">
                  <w:rPr>
                    <w:rStyle w:val="0Tablefillin"/>
                  </w:rPr>
                  <w:t xml:space="preserve">Select </w:t>
                </w:r>
              </w:p>
            </w:tc>
          </w:sdtContent>
        </w:sdt>
        <w:sdt>
          <w:sdtPr>
            <w:rPr>
              <w:rStyle w:val="0Tablefillin"/>
            </w:rPr>
            <w:alias w:val="Select one"/>
            <w:tag w:val="Select one"/>
            <w:id w:val="1488523687"/>
            <w:placeholder>
              <w:docPart w:val="5556893F22944CF5906DAAA2AA98774F"/>
            </w:placeholder>
            <w:dropDownList>
              <w:listItem w:displayText="Select " w:value="Select"/>
              <w:listItem w:displayText="F" w:value="F"/>
              <w:listItem w:displayText="P" w:value="P"/>
              <w:listItem w:displayText="N" w:value="N"/>
            </w:dropDownList>
          </w:sdtPr>
          <w:sdtContent>
            <w:tc>
              <w:tcPr>
                <w:tcW w:w="200" w:type="pct"/>
                <w:tcBorders>
                  <w:bottom w:val="single" w:sz="2" w:space="0" w:color="1B83A0" w:themeColor="text1"/>
                  <w:right w:val="nil"/>
                </w:tcBorders>
              </w:tcPr>
              <w:p w14:paraId="0E0AC86F" w14:textId="0D8CFB4F" w:rsidR="00AA72CC" w:rsidRPr="00AA72CC" w:rsidRDefault="00AA72CC" w:rsidP="00100E92">
                <w:pPr>
                  <w:keepNext/>
                  <w:keepLines/>
                  <w:rPr>
                    <w:rStyle w:val="0Tablefillin"/>
                  </w:rPr>
                </w:pPr>
                <w:r w:rsidRPr="00AA72CC">
                  <w:rPr>
                    <w:rStyle w:val="0Tablefillin"/>
                  </w:rPr>
                  <w:t xml:space="preserve">Select </w:t>
                </w:r>
              </w:p>
            </w:tc>
          </w:sdtContent>
        </w:sdt>
      </w:tr>
      <w:tr w:rsidR="00AA72CC" w:rsidRPr="00CF66BE" w14:paraId="4056B1ED" w14:textId="77777777" w:rsidTr="001251F8">
        <w:trPr>
          <w:trHeight w:val="1134"/>
        </w:trPr>
        <w:tc>
          <w:tcPr>
            <w:tcW w:w="834" w:type="pct"/>
            <w:tcBorders>
              <w:left w:val="nil"/>
              <w:bottom w:val="single" w:sz="2" w:space="0" w:color="1B83A0" w:themeColor="text1"/>
              <w:right w:val="nil"/>
            </w:tcBorders>
          </w:tcPr>
          <w:p w14:paraId="686943F0" w14:textId="77777777" w:rsidR="00AA72CC" w:rsidRPr="00CF66BE" w:rsidRDefault="00AA72CC" w:rsidP="00100E92">
            <w:pPr>
              <w:pStyle w:val="04TableBold"/>
              <w:keepNext/>
              <w:keepLines/>
              <w:widowControl/>
            </w:pPr>
            <w:r w:rsidRPr="00CF66BE">
              <w:t>Legal Studies 1</w:t>
            </w:r>
          </w:p>
          <w:p w14:paraId="29602C60" w14:textId="02AC11C8" w:rsidR="00AA72CC" w:rsidRPr="00CF66BE" w:rsidRDefault="00AA72CC" w:rsidP="00100E92">
            <w:pPr>
              <w:pStyle w:val="03TableText"/>
              <w:keepNext/>
              <w:keepLines/>
            </w:pPr>
            <w:r w:rsidRPr="00E1115A">
              <w:rPr>
                <w:rFonts w:ascii="Segoe UI Semibold" w:hAnsi="Segoe UI Semibold"/>
              </w:rPr>
              <w:t>Aim</w:t>
            </w:r>
            <w:r w:rsidRPr="00CF66BE">
              <w:t>:</w:t>
            </w:r>
          </w:p>
          <w:p w14:paraId="669CBC13" w14:textId="75B8448B" w:rsidR="00AA72CC" w:rsidRPr="00CF66BE" w:rsidRDefault="00860C45" w:rsidP="00100E92">
            <w:pPr>
              <w:pStyle w:val="05Tablebullet"/>
              <w:keepNext/>
              <w:keepLines/>
            </w:pPr>
            <w:r>
              <w:t>f</w:t>
            </w:r>
            <w:r w:rsidR="00AA72CC" w:rsidRPr="00CF66BE">
              <w:t xml:space="preserve">amiliarity with the New Zealand </w:t>
            </w:r>
            <w:r>
              <w:t>l</w:t>
            </w:r>
            <w:r w:rsidR="00AA72CC" w:rsidRPr="00CF66BE">
              <w:t>egal system and processes</w:t>
            </w:r>
          </w:p>
        </w:tc>
        <w:tc>
          <w:tcPr>
            <w:tcW w:w="794" w:type="pct"/>
            <w:tcBorders>
              <w:left w:val="nil"/>
              <w:bottom w:val="single" w:sz="2" w:space="0" w:color="1B83A0" w:themeColor="text1"/>
            </w:tcBorders>
          </w:tcPr>
          <w:p w14:paraId="35DBFAB8" w14:textId="77777777" w:rsidR="00AA72CC" w:rsidRPr="00CF66BE" w:rsidRDefault="00AA72CC" w:rsidP="00100E92">
            <w:pPr>
              <w:pStyle w:val="04TableBold"/>
              <w:keepNext/>
              <w:keepLines/>
              <w:widowControl/>
            </w:pPr>
          </w:p>
          <w:p w14:paraId="532E3444" w14:textId="2E5315AD" w:rsidR="00AA72CC" w:rsidRPr="00CF66BE" w:rsidRDefault="00AA72CC" w:rsidP="00100E92">
            <w:pPr>
              <w:pStyle w:val="03TableText"/>
              <w:keepNext/>
              <w:keepLines/>
            </w:pPr>
            <w:r w:rsidRPr="00E1115A">
              <w:rPr>
                <w:rFonts w:ascii="Segoe UI Semibold" w:hAnsi="Segoe UI Semibold" w:cs="Segoe UI Semibold"/>
              </w:rPr>
              <w:t>Topic</w:t>
            </w:r>
            <w:r w:rsidRPr="00C942D3">
              <w:rPr>
                <w:b/>
                <w:bCs/>
                <w:color w:val="ED6C77" w:themeColor="accent1"/>
              </w:rPr>
              <w:t>*</w:t>
            </w:r>
            <w:r w:rsidRPr="00CF66BE">
              <w:t>:</w:t>
            </w:r>
          </w:p>
          <w:p w14:paraId="2E980339" w14:textId="392A73DF" w:rsidR="00AA72CC" w:rsidRPr="00CF66BE" w:rsidRDefault="00860C45" w:rsidP="00100E92">
            <w:pPr>
              <w:pStyle w:val="07Tabletopicsbullets"/>
              <w:keepNext/>
              <w:keepLines/>
              <w:framePr w:hSpace="0" w:wrap="auto" w:vAnchor="margin" w:yAlign="inline"/>
              <w:suppressOverlap w:val="0"/>
            </w:pPr>
            <w:r>
              <w:t>t</w:t>
            </w:r>
            <w:r w:rsidR="00AA72CC" w:rsidRPr="00CF66BE">
              <w:t xml:space="preserve">he need for Law </w:t>
            </w:r>
          </w:p>
          <w:p w14:paraId="18C0787A" w14:textId="2CAC07A8" w:rsidR="00AA72CC" w:rsidRPr="00CF66BE" w:rsidRDefault="00860C45" w:rsidP="00100E92">
            <w:pPr>
              <w:pStyle w:val="07Tabletopicsbullets"/>
              <w:keepNext/>
              <w:keepLines/>
              <w:framePr w:hSpace="0" w:wrap="auto" w:vAnchor="margin" w:yAlign="inline"/>
              <w:suppressOverlap w:val="0"/>
            </w:pPr>
            <w:r>
              <w:t>l</w:t>
            </w:r>
            <w:r w:rsidR="00AA72CC" w:rsidRPr="00CF66BE">
              <w:t xml:space="preserve">egal basis and organisation </w:t>
            </w:r>
          </w:p>
          <w:p w14:paraId="2ADAA0D6" w14:textId="5EAE831C" w:rsidR="00AA72CC" w:rsidRPr="00CF66BE" w:rsidRDefault="00860C45" w:rsidP="00100E92">
            <w:pPr>
              <w:pStyle w:val="07Tabletopicsbullets"/>
              <w:keepNext/>
              <w:keepLines/>
              <w:framePr w:hSpace="0" w:wrap="auto" w:vAnchor="margin" w:yAlign="inline"/>
              <w:suppressOverlap w:val="0"/>
            </w:pPr>
            <w:r>
              <w:t>i</w:t>
            </w:r>
            <w:r w:rsidR="00AA72CC" w:rsidRPr="00CF66BE">
              <w:t xml:space="preserve">nheritance of English Laws </w:t>
            </w:r>
          </w:p>
          <w:p w14:paraId="2058F448" w14:textId="67E8A329" w:rsidR="00AA72CC" w:rsidRPr="00CF66BE" w:rsidRDefault="00860C45" w:rsidP="00100E92">
            <w:pPr>
              <w:pStyle w:val="07Tabletopicsbullets"/>
              <w:keepNext/>
              <w:keepLines/>
              <w:framePr w:hSpace="0" w:wrap="auto" w:vAnchor="margin" w:yAlign="inline"/>
              <w:suppressOverlap w:val="0"/>
            </w:pPr>
            <w:r>
              <w:t>m</w:t>
            </w:r>
            <w:r w:rsidR="00AA72CC" w:rsidRPr="00CF66BE">
              <w:t xml:space="preserve">aking Law by Parliament </w:t>
            </w:r>
          </w:p>
          <w:p w14:paraId="0FA02D06" w14:textId="62C83B80" w:rsidR="00AA72CC" w:rsidRPr="00CF66BE" w:rsidRDefault="00860C45" w:rsidP="00100E92">
            <w:pPr>
              <w:pStyle w:val="07Tabletopicsbullets"/>
              <w:keepNext/>
              <w:keepLines/>
              <w:framePr w:hSpace="0" w:wrap="auto" w:vAnchor="margin" w:yAlign="inline"/>
              <w:suppressOverlap w:val="0"/>
            </w:pPr>
            <w:r>
              <w:t>m</w:t>
            </w:r>
            <w:r w:rsidR="00AA72CC" w:rsidRPr="00CF66BE">
              <w:t xml:space="preserve">aking Laws by Courts </w:t>
            </w:r>
          </w:p>
          <w:p w14:paraId="0EEC01DF" w14:textId="369F9503" w:rsidR="00AA72CC" w:rsidRPr="00CF66BE" w:rsidRDefault="00860C45" w:rsidP="00100E92">
            <w:pPr>
              <w:pStyle w:val="07Tabletopicsbullets"/>
              <w:keepNext/>
              <w:keepLines/>
              <w:framePr w:hSpace="0" w:wrap="auto" w:vAnchor="margin" w:yAlign="inline"/>
              <w:suppressOverlap w:val="0"/>
            </w:pPr>
            <w:r>
              <w:t>c</w:t>
            </w:r>
            <w:r w:rsidR="00AA72CC" w:rsidRPr="00CF66BE">
              <w:t xml:space="preserve">ivil and Criminal Proceeding </w:t>
            </w:r>
          </w:p>
          <w:p w14:paraId="0F106E74" w14:textId="23246311" w:rsidR="00AA72CC" w:rsidRPr="00CF66BE" w:rsidRDefault="00860C45" w:rsidP="00100E92">
            <w:pPr>
              <w:pStyle w:val="07Tabletopicsbullets"/>
              <w:keepNext/>
              <w:keepLines/>
              <w:framePr w:hSpace="0" w:wrap="auto" w:vAnchor="margin" w:yAlign="inline"/>
              <w:suppressOverlap w:val="0"/>
            </w:pPr>
            <w:r>
              <w:t>c</w:t>
            </w:r>
            <w:r w:rsidR="00AA72CC" w:rsidRPr="00CF66BE">
              <w:t xml:space="preserve">ourt and evidence </w:t>
            </w:r>
          </w:p>
          <w:p w14:paraId="046A1297" w14:textId="45F947E3" w:rsidR="00AA72CC" w:rsidRPr="00CF66BE" w:rsidRDefault="00860C45" w:rsidP="00100E92">
            <w:pPr>
              <w:pStyle w:val="07Tabletopicsbullets"/>
              <w:keepNext/>
              <w:keepLines/>
              <w:framePr w:hSpace="0" w:wrap="auto" w:vAnchor="margin" w:yAlign="inline"/>
              <w:suppressOverlap w:val="0"/>
            </w:pPr>
            <w:r>
              <w:t>p</w:t>
            </w:r>
            <w:r w:rsidR="00AA72CC" w:rsidRPr="00CF66BE">
              <w:t xml:space="preserve">roperty Laws </w:t>
            </w:r>
          </w:p>
          <w:p w14:paraId="7457D20A" w14:textId="07479899" w:rsidR="00AA72CC" w:rsidRPr="00CF66BE" w:rsidRDefault="00860C45" w:rsidP="00100E92">
            <w:pPr>
              <w:pStyle w:val="07Tabletopicsbullets"/>
              <w:keepNext/>
              <w:keepLines/>
              <w:framePr w:hSpace="0" w:wrap="auto" w:vAnchor="margin" w:yAlign="inline"/>
              <w:suppressOverlap w:val="0"/>
            </w:pPr>
            <w:r>
              <w:t>t</w:t>
            </w:r>
            <w:r w:rsidR="00AA72CC" w:rsidRPr="00CF66BE">
              <w:t xml:space="preserve">he Tort </w:t>
            </w:r>
          </w:p>
          <w:p w14:paraId="6821C9C2" w14:textId="60B5E3D9" w:rsidR="00AA72CC" w:rsidRPr="00CF66BE" w:rsidRDefault="00860C45" w:rsidP="00100E92">
            <w:pPr>
              <w:pStyle w:val="07Tabletopicsbullets"/>
              <w:keepNext/>
              <w:keepLines/>
              <w:framePr w:hSpace="0" w:wrap="auto" w:vAnchor="margin" w:yAlign="inline"/>
              <w:suppressOverlap w:val="0"/>
            </w:pPr>
            <w:r>
              <w:t>l</w:t>
            </w:r>
            <w:r w:rsidR="00AA72CC" w:rsidRPr="00CF66BE">
              <w:t xml:space="preserve">egal personality </w:t>
            </w:r>
          </w:p>
          <w:p w14:paraId="734608B1" w14:textId="3CF2D380" w:rsidR="00AA72CC" w:rsidRPr="00CF66BE" w:rsidRDefault="00860C45" w:rsidP="00100E92">
            <w:pPr>
              <w:pStyle w:val="07Tabletopicsbullets"/>
              <w:keepNext/>
              <w:keepLines/>
              <w:framePr w:hSpace="0" w:wrap="auto" w:vAnchor="margin" w:yAlign="inline"/>
              <w:suppressOverlap w:val="0"/>
            </w:pPr>
            <w:r>
              <w:t>r</w:t>
            </w:r>
            <w:r w:rsidR="00AA72CC" w:rsidRPr="00CF66BE">
              <w:t xml:space="preserve">ights of entry </w:t>
            </w:r>
          </w:p>
          <w:p w14:paraId="25E81825" w14:textId="4AA89CE8" w:rsidR="00AA72CC" w:rsidRPr="00CF66BE" w:rsidRDefault="00860C45" w:rsidP="00100E92">
            <w:pPr>
              <w:pStyle w:val="07Tabletopicsbullets"/>
              <w:keepNext/>
              <w:keepLines/>
              <w:framePr w:hSpace="0" w:wrap="auto" w:vAnchor="margin" w:yAlign="inline"/>
              <w:suppressOverlap w:val="0"/>
            </w:pPr>
            <w:r>
              <w:t>c</w:t>
            </w:r>
            <w:r w:rsidR="00AA72CC" w:rsidRPr="00CF66BE">
              <w:t>ontract law</w:t>
            </w:r>
          </w:p>
        </w:tc>
        <w:sdt>
          <w:sdtPr>
            <w:rPr>
              <w:rStyle w:val="0Tablefillin"/>
            </w:rPr>
            <w:alias w:val="Select one"/>
            <w:tag w:val="Select one"/>
            <w:id w:val="1907642517"/>
            <w:placeholder>
              <w:docPart w:val="9023BA5B39E9461DA2A97CD1CDCEA529"/>
            </w:placeholder>
            <w:dropDownList>
              <w:listItem w:displayText="Select " w:value="Select"/>
              <w:listItem w:displayText="F" w:value="F"/>
              <w:listItem w:displayText="P" w:value="P"/>
              <w:listItem w:displayText="N" w:value="N"/>
            </w:dropDownList>
          </w:sdtPr>
          <w:sdtContent>
            <w:tc>
              <w:tcPr>
                <w:tcW w:w="199" w:type="pct"/>
                <w:tcBorders>
                  <w:bottom w:val="single" w:sz="2" w:space="0" w:color="1B83A0" w:themeColor="text1"/>
                </w:tcBorders>
              </w:tcPr>
              <w:p w14:paraId="53F304DA" w14:textId="60397B30" w:rsidR="00AA72CC" w:rsidRPr="00AA72CC" w:rsidRDefault="00AA72CC" w:rsidP="00100E92">
                <w:pPr>
                  <w:keepNext/>
                  <w:keepLines/>
                  <w:rPr>
                    <w:rStyle w:val="0Tablefillin"/>
                  </w:rPr>
                </w:pPr>
                <w:r w:rsidRPr="00AA72CC">
                  <w:rPr>
                    <w:rStyle w:val="0Tablefillin"/>
                  </w:rPr>
                  <w:t xml:space="preserve">Select </w:t>
                </w:r>
              </w:p>
            </w:tc>
          </w:sdtContent>
        </w:sdt>
        <w:sdt>
          <w:sdtPr>
            <w:rPr>
              <w:rStyle w:val="0Tablefillin"/>
            </w:rPr>
            <w:alias w:val="Select one"/>
            <w:tag w:val="Select one"/>
            <w:id w:val="1671673409"/>
            <w:placeholder>
              <w:docPart w:val="A5664E8FFDB148618333222B9C5AF5C1"/>
            </w:placeholder>
            <w:dropDownList>
              <w:listItem w:displayText="Select " w:value="Select"/>
              <w:listItem w:displayText="F" w:value="F"/>
              <w:listItem w:displayText="P" w:value="P"/>
              <w:listItem w:displayText="N" w:value="N"/>
            </w:dropDownList>
          </w:sdtPr>
          <w:sdtContent>
            <w:tc>
              <w:tcPr>
                <w:tcW w:w="199" w:type="pct"/>
                <w:tcBorders>
                  <w:bottom w:val="single" w:sz="2" w:space="0" w:color="1B83A0" w:themeColor="text1"/>
                </w:tcBorders>
              </w:tcPr>
              <w:p w14:paraId="2D0E0EFD" w14:textId="1C3C54F3" w:rsidR="00AA72CC" w:rsidRPr="00AA72CC" w:rsidRDefault="00AA72CC" w:rsidP="00100E92">
                <w:pPr>
                  <w:keepNext/>
                  <w:keepLines/>
                  <w:rPr>
                    <w:rStyle w:val="0Tablefillin"/>
                  </w:rPr>
                </w:pPr>
                <w:r w:rsidRPr="00AA72CC">
                  <w:rPr>
                    <w:rStyle w:val="0Tablefillin"/>
                  </w:rPr>
                  <w:t xml:space="preserve">Select </w:t>
                </w:r>
              </w:p>
            </w:tc>
          </w:sdtContent>
        </w:sdt>
        <w:sdt>
          <w:sdtPr>
            <w:rPr>
              <w:rStyle w:val="0Tablefillin"/>
            </w:rPr>
            <w:alias w:val="Select one"/>
            <w:tag w:val="Select one"/>
            <w:id w:val="-20254703"/>
            <w:placeholder>
              <w:docPart w:val="92948F3D44954466805EFFFAF59554B6"/>
            </w:placeholder>
            <w:dropDownList>
              <w:listItem w:displayText="Select " w:value="Select"/>
              <w:listItem w:displayText="F" w:value="F"/>
              <w:listItem w:displayText="P" w:value="P"/>
              <w:listItem w:displayText="N" w:value="N"/>
            </w:dropDownList>
          </w:sdtPr>
          <w:sdtContent>
            <w:tc>
              <w:tcPr>
                <w:tcW w:w="198" w:type="pct"/>
                <w:tcBorders>
                  <w:bottom w:val="single" w:sz="2" w:space="0" w:color="1B83A0" w:themeColor="text1"/>
                </w:tcBorders>
              </w:tcPr>
              <w:p w14:paraId="0F61DA0D" w14:textId="13251221" w:rsidR="00AA72CC" w:rsidRPr="00AA72CC" w:rsidRDefault="00AA72CC" w:rsidP="00100E92">
                <w:pPr>
                  <w:keepNext/>
                  <w:keepLines/>
                  <w:rPr>
                    <w:rStyle w:val="0Tablefillin"/>
                  </w:rPr>
                </w:pPr>
                <w:r w:rsidRPr="00AA72CC">
                  <w:rPr>
                    <w:rStyle w:val="0Tablefillin"/>
                  </w:rPr>
                  <w:t xml:space="preserve">Select </w:t>
                </w:r>
              </w:p>
            </w:tc>
          </w:sdtContent>
        </w:sdt>
        <w:sdt>
          <w:sdtPr>
            <w:rPr>
              <w:rStyle w:val="0Tablefillin"/>
            </w:rPr>
            <w:alias w:val="Select one"/>
            <w:tag w:val="Select one"/>
            <w:id w:val="-4679707"/>
            <w:placeholder>
              <w:docPart w:val="75C0997F3B354797BFF4F2EF3A81A24C"/>
            </w:placeholder>
            <w:dropDownList>
              <w:listItem w:displayText="Select " w:value="Select"/>
              <w:listItem w:displayText="F" w:value="F"/>
              <w:listItem w:displayText="P" w:value="P"/>
              <w:listItem w:displayText="N" w:value="N"/>
            </w:dropDownList>
          </w:sdtPr>
          <w:sdtContent>
            <w:tc>
              <w:tcPr>
                <w:tcW w:w="198" w:type="pct"/>
                <w:tcBorders>
                  <w:bottom w:val="single" w:sz="2" w:space="0" w:color="1B83A0" w:themeColor="text1"/>
                </w:tcBorders>
              </w:tcPr>
              <w:p w14:paraId="37F6EBE8" w14:textId="41DEC62E" w:rsidR="00AA72CC" w:rsidRPr="00AA72CC" w:rsidRDefault="00AA72CC" w:rsidP="00100E92">
                <w:pPr>
                  <w:keepNext/>
                  <w:keepLines/>
                  <w:rPr>
                    <w:rStyle w:val="0Tablefillin"/>
                  </w:rPr>
                </w:pPr>
                <w:r w:rsidRPr="00AA72CC">
                  <w:rPr>
                    <w:rStyle w:val="0Tablefillin"/>
                  </w:rPr>
                  <w:t xml:space="preserve">Select </w:t>
                </w:r>
              </w:p>
            </w:tc>
          </w:sdtContent>
        </w:sdt>
        <w:sdt>
          <w:sdtPr>
            <w:rPr>
              <w:rStyle w:val="0Tablefillin"/>
            </w:rPr>
            <w:alias w:val="Select one"/>
            <w:tag w:val="Select one"/>
            <w:id w:val="1631062426"/>
            <w:placeholder>
              <w:docPart w:val="4D72A66F87B94203B0C72187D8C118FA"/>
            </w:placeholder>
            <w:dropDownList>
              <w:listItem w:displayText="Select " w:value="Select"/>
              <w:listItem w:displayText="F" w:value="F"/>
              <w:listItem w:displayText="P" w:value="P"/>
              <w:listItem w:displayText="N" w:value="N"/>
            </w:dropDownList>
          </w:sdtPr>
          <w:sdtContent>
            <w:tc>
              <w:tcPr>
                <w:tcW w:w="198" w:type="pct"/>
                <w:tcBorders>
                  <w:bottom w:val="single" w:sz="2" w:space="0" w:color="1B83A0" w:themeColor="text1"/>
                </w:tcBorders>
              </w:tcPr>
              <w:p w14:paraId="16C4EC30" w14:textId="508E510D" w:rsidR="00AA72CC" w:rsidRPr="00AA72CC" w:rsidRDefault="00AA72CC" w:rsidP="00100E92">
                <w:pPr>
                  <w:keepNext/>
                  <w:keepLines/>
                  <w:rPr>
                    <w:rStyle w:val="0Tablefillin"/>
                  </w:rPr>
                </w:pPr>
                <w:r w:rsidRPr="00AA72CC">
                  <w:rPr>
                    <w:rStyle w:val="0Tablefillin"/>
                  </w:rPr>
                  <w:t xml:space="preserve">Select </w:t>
                </w:r>
              </w:p>
            </w:tc>
          </w:sdtContent>
        </w:sdt>
        <w:sdt>
          <w:sdtPr>
            <w:rPr>
              <w:rStyle w:val="0Tablefillin"/>
            </w:rPr>
            <w:alias w:val="Select one"/>
            <w:tag w:val="Select one"/>
            <w:id w:val="1861152108"/>
            <w:placeholder>
              <w:docPart w:val="A3FAD3ABC52745EABE11C08228303A49"/>
            </w:placeholder>
            <w:dropDownList>
              <w:listItem w:displayText="Select " w:value="Select"/>
              <w:listItem w:displayText="F" w:value="F"/>
              <w:listItem w:displayText="P" w:value="P"/>
              <w:listItem w:displayText="N" w:value="N"/>
            </w:dropDownList>
          </w:sdtPr>
          <w:sdtContent>
            <w:tc>
              <w:tcPr>
                <w:tcW w:w="198" w:type="pct"/>
                <w:tcBorders>
                  <w:bottom w:val="single" w:sz="2" w:space="0" w:color="1B83A0" w:themeColor="text1"/>
                </w:tcBorders>
              </w:tcPr>
              <w:p w14:paraId="65F70C10" w14:textId="5B3796B2" w:rsidR="00AA72CC" w:rsidRPr="00AA72CC" w:rsidRDefault="00AA72CC" w:rsidP="00100E92">
                <w:pPr>
                  <w:keepNext/>
                  <w:keepLines/>
                  <w:rPr>
                    <w:rStyle w:val="0Tablefillin"/>
                  </w:rPr>
                </w:pPr>
                <w:r w:rsidRPr="00AA72CC">
                  <w:rPr>
                    <w:rStyle w:val="0Tablefillin"/>
                  </w:rPr>
                  <w:t xml:space="preserve">Select </w:t>
                </w:r>
              </w:p>
            </w:tc>
          </w:sdtContent>
        </w:sdt>
        <w:sdt>
          <w:sdtPr>
            <w:rPr>
              <w:rStyle w:val="0Tablefillin"/>
            </w:rPr>
            <w:alias w:val="Select one"/>
            <w:tag w:val="Select one"/>
            <w:id w:val="1594362850"/>
            <w:placeholder>
              <w:docPart w:val="4DA16B175D3B414C857024256BF43D61"/>
            </w:placeholder>
            <w:dropDownList>
              <w:listItem w:displayText="Select " w:value="Select"/>
              <w:listItem w:displayText="F" w:value="F"/>
              <w:listItem w:displayText="P" w:value="P"/>
              <w:listItem w:displayText="N" w:value="N"/>
            </w:dropDownList>
          </w:sdtPr>
          <w:sdtContent>
            <w:tc>
              <w:tcPr>
                <w:tcW w:w="198" w:type="pct"/>
                <w:tcBorders>
                  <w:bottom w:val="single" w:sz="2" w:space="0" w:color="1B83A0" w:themeColor="text1"/>
                </w:tcBorders>
              </w:tcPr>
              <w:p w14:paraId="64B72228" w14:textId="3232E7E5" w:rsidR="00AA72CC" w:rsidRPr="00AA72CC" w:rsidRDefault="00AA72CC" w:rsidP="00100E92">
                <w:pPr>
                  <w:keepNext/>
                  <w:keepLines/>
                  <w:rPr>
                    <w:rStyle w:val="0Tablefillin"/>
                  </w:rPr>
                </w:pPr>
                <w:r w:rsidRPr="00AA72CC">
                  <w:rPr>
                    <w:rStyle w:val="0Tablefillin"/>
                  </w:rPr>
                  <w:t xml:space="preserve">Select </w:t>
                </w:r>
              </w:p>
            </w:tc>
          </w:sdtContent>
        </w:sdt>
        <w:sdt>
          <w:sdtPr>
            <w:rPr>
              <w:rStyle w:val="0Tablefillin"/>
            </w:rPr>
            <w:alias w:val="Select one"/>
            <w:tag w:val="Select one"/>
            <w:id w:val="1447418871"/>
            <w:placeholder>
              <w:docPart w:val="2440B27D26DB44158BE7E927C2921716"/>
            </w:placeholder>
            <w:dropDownList>
              <w:listItem w:displayText="Select " w:value="Select"/>
              <w:listItem w:displayText="F" w:value="F"/>
              <w:listItem w:displayText="P" w:value="P"/>
              <w:listItem w:displayText="N" w:value="N"/>
            </w:dropDownList>
          </w:sdtPr>
          <w:sdtContent>
            <w:tc>
              <w:tcPr>
                <w:tcW w:w="198" w:type="pct"/>
                <w:tcBorders>
                  <w:bottom w:val="single" w:sz="2" w:space="0" w:color="1B83A0" w:themeColor="text1"/>
                </w:tcBorders>
              </w:tcPr>
              <w:p w14:paraId="18377471" w14:textId="38E92EDA" w:rsidR="00AA72CC" w:rsidRPr="00AA72CC" w:rsidRDefault="00AA72CC" w:rsidP="00100E92">
                <w:pPr>
                  <w:keepNext/>
                  <w:keepLines/>
                  <w:rPr>
                    <w:rStyle w:val="0Tablefillin"/>
                  </w:rPr>
                </w:pPr>
                <w:r w:rsidRPr="00AA72CC">
                  <w:rPr>
                    <w:rStyle w:val="0Tablefillin"/>
                  </w:rPr>
                  <w:t xml:space="preserve">Select </w:t>
                </w:r>
              </w:p>
            </w:tc>
          </w:sdtContent>
        </w:sdt>
        <w:sdt>
          <w:sdtPr>
            <w:rPr>
              <w:rStyle w:val="0Tablefillin"/>
            </w:rPr>
            <w:alias w:val="Select one"/>
            <w:tag w:val="Select one"/>
            <w:id w:val="-67045208"/>
            <w:placeholder>
              <w:docPart w:val="946B905D94BF45E9B5536F6B4216CE78"/>
            </w:placeholder>
            <w:dropDownList>
              <w:listItem w:displayText="Select " w:value="Select"/>
              <w:listItem w:displayText="F" w:value="F"/>
              <w:listItem w:displayText="P" w:value="P"/>
              <w:listItem w:displayText="N" w:value="N"/>
            </w:dropDownList>
          </w:sdtPr>
          <w:sdtContent>
            <w:tc>
              <w:tcPr>
                <w:tcW w:w="198" w:type="pct"/>
                <w:tcBorders>
                  <w:bottom w:val="single" w:sz="2" w:space="0" w:color="1B83A0" w:themeColor="text1"/>
                </w:tcBorders>
              </w:tcPr>
              <w:p w14:paraId="2D798468" w14:textId="5B70FA19" w:rsidR="00AA72CC" w:rsidRPr="00AA72CC" w:rsidRDefault="00AA72CC" w:rsidP="00100E92">
                <w:pPr>
                  <w:keepNext/>
                  <w:keepLines/>
                  <w:rPr>
                    <w:rStyle w:val="0Tablefillin"/>
                  </w:rPr>
                </w:pPr>
                <w:r w:rsidRPr="00AA72CC">
                  <w:rPr>
                    <w:rStyle w:val="0Tablefillin"/>
                  </w:rPr>
                  <w:t xml:space="preserve">Select </w:t>
                </w:r>
              </w:p>
            </w:tc>
          </w:sdtContent>
        </w:sdt>
        <w:sdt>
          <w:sdtPr>
            <w:rPr>
              <w:rStyle w:val="0Tablefillin"/>
            </w:rPr>
            <w:alias w:val="Select one"/>
            <w:tag w:val="Select one"/>
            <w:id w:val="-1706935005"/>
            <w:placeholder>
              <w:docPart w:val="BCD97360ECDA403A8F08A85EA7A1EC00"/>
            </w:placeholder>
            <w:dropDownList>
              <w:listItem w:displayText="Select " w:value="Select"/>
              <w:listItem w:displayText="F" w:value="F"/>
              <w:listItem w:displayText="P" w:value="P"/>
              <w:listItem w:displayText="N" w:value="N"/>
            </w:dropDownList>
          </w:sdtPr>
          <w:sdtContent>
            <w:tc>
              <w:tcPr>
                <w:tcW w:w="198" w:type="pct"/>
                <w:tcBorders>
                  <w:bottom w:val="single" w:sz="2" w:space="0" w:color="1B83A0" w:themeColor="text1"/>
                </w:tcBorders>
              </w:tcPr>
              <w:p w14:paraId="7745AA13" w14:textId="7F4FA4FD" w:rsidR="00AA72CC" w:rsidRPr="00AA72CC" w:rsidRDefault="00AA72CC" w:rsidP="00100E92">
                <w:pPr>
                  <w:keepNext/>
                  <w:keepLines/>
                  <w:rPr>
                    <w:rStyle w:val="0Tablefillin"/>
                  </w:rPr>
                </w:pPr>
                <w:r w:rsidRPr="00AA72CC">
                  <w:rPr>
                    <w:rStyle w:val="0Tablefillin"/>
                  </w:rPr>
                  <w:t xml:space="preserve">Select </w:t>
                </w:r>
              </w:p>
            </w:tc>
          </w:sdtContent>
        </w:sdt>
        <w:sdt>
          <w:sdtPr>
            <w:rPr>
              <w:rStyle w:val="0Tablefillin"/>
            </w:rPr>
            <w:alias w:val="Select one"/>
            <w:tag w:val="Select one"/>
            <w:id w:val="2044867383"/>
            <w:placeholder>
              <w:docPart w:val="7E04043D90D44F24A3EFEA6365F42E4C"/>
            </w:placeholder>
            <w:dropDownList>
              <w:listItem w:displayText="Select " w:value="Select"/>
              <w:listItem w:displayText="F" w:value="F"/>
              <w:listItem w:displayText="P" w:value="P"/>
              <w:listItem w:displayText="N" w:value="N"/>
            </w:dropDownList>
          </w:sdtPr>
          <w:sdtContent>
            <w:tc>
              <w:tcPr>
                <w:tcW w:w="198" w:type="pct"/>
                <w:tcBorders>
                  <w:bottom w:val="single" w:sz="2" w:space="0" w:color="1B83A0" w:themeColor="text1"/>
                </w:tcBorders>
              </w:tcPr>
              <w:p w14:paraId="73B07EAF" w14:textId="1DA5A8B3" w:rsidR="00AA72CC" w:rsidRPr="00AA72CC" w:rsidRDefault="00AA72CC" w:rsidP="00100E92">
                <w:pPr>
                  <w:keepNext/>
                  <w:keepLines/>
                  <w:rPr>
                    <w:rStyle w:val="0Tablefillin"/>
                  </w:rPr>
                </w:pPr>
                <w:r w:rsidRPr="00AA72CC">
                  <w:rPr>
                    <w:rStyle w:val="0Tablefillin"/>
                  </w:rPr>
                  <w:t xml:space="preserve">Select </w:t>
                </w:r>
              </w:p>
            </w:tc>
          </w:sdtContent>
        </w:sdt>
        <w:sdt>
          <w:sdtPr>
            <w:rPr>
              <w:rStyle w:val="0Tablefillin"/>
            </w:rPr>
            <w:alias w:val="Select one"/>
            <w:tag w:val="Select one"/>
            <w:id w:val="799814282"/>
            <w:placeholder>
              <w:docPart w:val="77F4543199F24CA98AFB36724B749198"/>
            </w:placeholder>
            <w:dropDownList>
              <w:listItem w:displayText="Select " w:value="Select"/>
              <w:listItem w:displayText="F" w:value="F"/>
              <w:listItem w:displayText="P" w:value="P"/>
              <w:listItem w:displayText="N" w:value="N"/>
            </w:dropDownList>
          </w:sdtPr>
          <w:sdtContent>
            <w:tc>
              <w:tcPr>
                <w:tcW w:w="198" w:type="pct"/>
                <w:tcBorders>
                  <w:bottom w:val="single" w:sz="2" w:space="0" w:color="1B83A0" w:themeColor="text1"/>
                </w:tcBorders>
              </w:tcPr>
              <w:p w14:paraId="697FC5DB" w14:textId="768F54AE" w:rsidR="00AA72CC" w:rsidRPr="00AA72CC" w:rsidRDefault="00AA72CC" w:rsidP="00100E92">
                <w:pPr>
                  <w:keepNext/>
                  <w:keepLines/>
                  <w:rPr>
                    <w:rStyle w:val="0Tablefillin"/>
                  </w:rPr>
                </w:pPr>
                <w:r w:rsidRPr="00AA72CC">
                  <w:rPr>
                    <w:rStyle w:val="0Tablefillin"/>
                  </w:rPr>
                  <w:t xml:space="preserve">Select </w:t>
                </w:r>
              </w:p>
            </w:tc>
          </w:sdtContent>
        </w:sdt>
        <w:sdt>
          <w:sdtPr>
            <w:rPr>
              <w:rStyle w:val="0Tablefillin"/>
            </w:rPr>
            <w:alias w:val="Select one"/>
            <w:tag w:val="Select one"/>
            <w:id w:val="-360977577"/>
            <w:placeholder>
              <w:docPart w:val="7578405DC98E45AF8655471F1E00EF7A"/>
            </w:placeholder>
            <w:dropDownList>
              <w:listItem w:displayText="Select " w:value="Select"/>
              <w:listItem w:displayText="F" w:value="F"/>
              <w:listItem w:displayText="P" w:value="P"/>
              <w:listItem w:displayText="N" w:value="N"/>
            </w:dropDownList>
          </w:sdtPr>
          <w:sdtContent>
            <w:tc>
              <w:tcPr>
                <w:tcW w:w="198" w:type="pct"/>
                <w:tcBorders>
                  <w:bottom w:val="single" w:sz="2" w:space="0" w:color="1B83A0" w:themeColor="text1"/>
                </w:tcBorders>
              </w:tcPr>
              <w:p w14:paraId="61901A04" w14:textId="3BD8068B" w:rsidR="00AA72CC" w:rsidRPr="00AA72CC" w:rsidRDefault="00AA72CC" w:rsidP="00100E92">
                <w:pPr>
                  <w:keepNext/>
                  <w:keepLines/>
                  <w:rPr>
                    <w:rStyle w:val="0Tablefillin"/>
                  </w:rPr>
                </w:pPr>
                <w:r w:rsidRPr="00AA72CC">
                  <w:rPr>
                    <w:rStyle w:val="0Tablefillin"/>
                  </w:rPr>
                  <w:t xml:space="preserve">Select </w:t>
                </w:r>
              </w:p>
            </w:tc>
          </w:sdtContent>
        </w:sdt>
        <w:sdt>
          <w:sdtPr>
            <w:rPr>
              <w:rStyle w:val="0Tablefillin"/>
            </w:rPr>
            <w:alias w:val="Select one"/>
            <w:tag w:val="Select one"/>
            <w:id w:val="1053437992"/>
            <w:placeholder>
              <w:docPart w:val="BEF42A703C464C5CB4EE6403D554A397"/>
            </w:placeholder>
            <w:dropDownList>
              <w:listItem w:displayText="Select " w:value="Select"/>
              <w:listItem w:displayText="F" w:value="F"/>
              <w:listItem w:displayText="P" w:value="P"/>
              <w:listItem w:displayText="N" w:value="N"/>
            </w:dropDownList>
          </w:sdtPr>
          <w:sdtContent>
            <w:tc>
              <w:tcPr>
                <w:tcW w:w="198" w:type="pct"/>
                <w:tcBorders>
                  <w:bottom w:val="single" w:sz="2" w:space="0" w:color="1B83A0" w:themeColor="text1"/>
                </w:tcBorders>
              </w:tcPr>
              <w:p w14:paraId="1E8C4443" w14:textId="73F38DB4" w:rsidR="00AA72CC" w:rsidRPr="00AA72CC" w:rsidRDefault="00AA72CC" w:rsidP="00100E92">
                <w:pPr>
                  <w:keepNext/>
                  <w:keepLines/>
                  <w:rPr>
                    <w:rStyle w:val="0Tablefillin"/>
                  </w:rPr>
                </w:pPr>
                <w:r w:rsidRPr="00AA72CC">
                  <w:rPr>
                    <w:rStyle w:val="0Tablefillin"/>
                  </w:rPr>
                  <w:t xml:space="preserve">Select </w:t>
                </w:r>
              </w:p>
            </w:tc>
          </w:sdtContent>
        </w:sdt>
        <w:sdt>
          <w:sdtPr>
            <w:rPr>
              <w:rStyle w:val="0Tablefillin"/>
            </w:rPr>
            <w:alias w:val="Select one"/>
            <w:tag w:val="Select one"/>
            <w:id w:val="-1360650070"/>
            <w:placeholder>
              <w:docPart w:val="B59AB7DC851541748C31505751C70759"/>
            </w:placeholder>
            <w:dropDownList>
              <w:listItem w:displayText="Select " w:value="Select"/>
              <w:listItem w:displayText="F" w:value="F"/>
              <w:listItem w:displayText="P" w:value="P"/>
              <w:listItem w:displayText="N" w:value="N"/>
            </w:dropDownList>
          </w:sdtPr>
          <w:sdtContent>
            <w:tc>
              <w:tcPr>
                <w:tcW w:w="198" w:type="pct"/>
                <w:tcBorders>
                  <w:bottom w:val="single" w:sz="2" w:space="0" w:color="1B83A0" w:themeColor="text1"/>
                </w:tcBorders>
              </w:tcPr>
              <w:p w14:paraId="1E57D883" w14:textId="1D53450A" w:rsidR="00AA72CC" w:rsidRPr="00AA72CC" w:rsidRDefault="00AA72CC" w:rsidP="00100E92">
                <w:pPr>
                  <w:keepNext/>
                  <w:keepLines/>
                  <w:rPr>
                    <w:rStyle w:val="0Tablefillin"/>
                  </w:rPr>
                </w:pPr>
                <w:r w:rsidRPr="00AA72CC">
                  <w:rPr>
                    <w:rStyle w:val="0Tablefillin"/>
                  </w:rPr>
                  <w:t xml:space="preserve">Select </w:t>
                </w:r>
              </w:p>
            </w:tc>
          </w:sdtContent>
        </w:sdt>
        <w:sdt>
          <w:sdtPr>
            <w:rPr>
              <w:rStyle w:val="0Tablefillin"/>
            </w:rPr>
            <w:alias w:val="Select one"/>
            <w:tag w:val="Select one"/>
            <w:id w:val="1355387340"/>
            <w:placeholder>
              <w:docPart w:val="632351EC4F764B19BF86123C0361C925"/>
            </w:placeholder>
            <w:dropDownList>
              <w:listItem w:displayText="Select " w:value="Select"/>
              <w:listItem w:displayText="F" w:value="F"/>
              <w:listItem w:displayText="P" w:value="P"/>
              <w:listItem w:displayText="N" w:value="N"/>
            </w:dropDownList>
          </w:sdtPr>
          <w:sdtContent>
            <w:tc>
              <w:tcPr>
                <w:tcW w:w="198" w:type="pct"/>
                <w:tcBorders>
                  <w:bottom w:val="single" w:sz="2" w:space="0" w:color="1B83A0" w:themeColor="text1"/>
                </w:tcBorders>
              </w:tcPr>
              <w:p w14:paraId="7B64D9AD" w14:textId="0EF9C06D" w:rsidR="00AA72CC" w:rsidRPr="00AA72CC" w:rsidRDefault="00AA72CC" w:rsidP="00100E92">
                <w:pPr>
                  <w:keepNext/>
                  <w:keepLines/>
                  <w:rPr>
                    <w:rStyle w:val="0Tablefillin"/>
                  </w:rPr>
                </w:pPr>
                <w:r w:rsidRPr="00AA72CC">
                  <w:rPr>
                    <w:rStyle w:val="0Tablefillin"/>
                  </w:rPr>
                  <w:t xml:space="preserve">Select </w:t>
                </w:r>
              </w:p>
            </w:tc>
          </w:sdtContent>
        </w:sdt>
        <w:sdt>
          <w:sdtPr>
            <w:rPr>
              <w:rStyle w:val="0Tablefillin"/>
            </w:rPr>
            <w:alias w:val="Select one"/>
            <w:tag w:val="Select one"/>
            <w:id w:val="-2053994048"/>
            <w:placeholder>
              <w:docPart w:val="BFFB1BB2F24D428094E1B4E02AFFC624"/>
            </w:placeholder>
            <w:dropDownList>
              <w:listItem w:displayText="Select " w:value="Select"/>
              <w:listItem w:displayText="F" w:value="F"/>
              <w:listItem w:displayText="P" w:value="P"/>
              <w:listItem w:displayText="N" w:value="N"/>
            </w:dropDownList>
          </w:sdtPr>
          <w:sdtContent>
            <w:tc>
              <w:tcPr>
                <w:tcW w:w="200" w:type="pct"/>
                <w:tcBorders>
                  <w:bottom w:val="single" w:sz="2" w:space="0" w:color="1B83A0" w:themeColor="text1"/>
                  <w:right w:val="nil"/>
                </w:tcBorders>
              </w:tcPr>
              <w:p w14:paraId="1BA5BD2A" w14:textId="6B14C6D3" w:rsidR="00AA72CC" w:rsidRPr="00AA72CC" w:rsidRDefault="00AA72CC" w:rsidP="00100E92">
                <w:pPr>
                  <w:keepNext/>
                  <w:keepLines/>
                  <w:rPr>
                    <w:rStyle w:val="0Tablefillin"/>
                  </w:rPr>
                </w:pPr>
                <w:r w:rsidRPr="00AA72CC">
                  <w:rPr>
                    <w:rStyle w:val="0Tablefillin"/>
                  </w:rPr>
                  <w:t xml:space="preserve">Select </w:t>
                </w:r>
              </w:p>
            </w:tc>
          </w:sdtContent>
        </w:sdt>
      </w:tr>
      <w:tr w:rsidR="00AA72CC" w:rsidRPr="00802AEE" w14:paraId="67A606F0" w14:textId="77777777" w:rsidTr="001251F8">
        <w:trPr>
          <w:trHeight w:val="567"/>
        </w:trPr>
        <w:tc>
          <w:tcPr>
            <w:tcW w:w="834" w:type="pct"/>
            <w:tcBorders>
              <w:top w:val="single" w:sz="2" w:space="0" w:color="1B83A0" w:themeColor="text1"/>
              <w:left w:val="nil"/>
              <w:bottom w:val="single" w:sz="12" w:space="0" w:color="1B83A0" w:themeColor="text1"/>
              <w:right w:val="nil"/>
            </w:tcBorders>
          </w:tcPr>
          <w:p w14:paraId="47E3E893" w14:textId="77777777" w:rsidR="00AA72CC" w:rsidRPr="00CF66BE" w:rsidRDefault="00AA72CC" w:rsidP="00100E92">
            <w:pPr>
              <w:pStyle w:val="04TableBold"/>
              <w:keepNext/>
              <w:keepLines/>
              <w:widowControl/>
            </w:pPr>
            <w:r w:rsidRPr="00CF66BE">
              <w:lastRenderedPageBreak/>
              <w:t>Pollution Control</w:t>
            </w:r>
          </w:p>
          <w:p w14:paraId="0D5E2CC4" w14:textId="5EA88967" w:rsidR="00AA72CC" w:rsidRPr="00CF66BE" w:rsidRDefault="00AA72CC" w:rsidP="00100E92">
            <w:pPr>
              <w:pStyle w:val="03TableText"/>
              <w:keepNext/>
              <w:keepLines/>
            </w:pPr>
            <w:r w:rsidRPr="00E1115A">
              <w:rPr>
                <w:rFonts w:ascii="Segoe UI Semibold" w:hAnsi="Segoe UI Semibold"/>
              </w:rPr>
              <w:t>Aim</w:t>
            </w:r>
            <w:r w:rsidRPr="00CF66BE">
              <w:t>:</w:t>
            </w:r>
          </w:p>
          <w:p w14:paraId="70E81B1D" w14:textId="0B3BE5AC" w:rsidR="00AA72CC" w:rsidRPr="00CF66BE" w:rsidRDefault="00860C45" w:rsidP="00100E92">
            <w:pPr>
              <w:pStyle w:val="05Tablebullet"/>
              <w:keepNext/>
              <w:keepLines/>
            </w:pPr>
            <w:r>
              <w:t>i</w:t>
            </w:r>
            <w:r w:rsidR="00AA72CC" w:rsidRPr="00E1115A">
              <w:t>nter</w:t>
            </w:r>
            <w:r w:rsidR="00AA72CC" w:rsidRPr="00CF66BE">
              <w:t xml:space="preserve">-relationships of the various sources of pollution of air, </w:t>
            </w:r>
            <w:proofErr w:type="gramStart"/>
            <w:r w:rsidR="00AA72CC" w:rsidRPr="00CF66BE">
              <w:t>land</w:t>
            </w:r>
            <w:proofErr w:type="gramEnd"/>
            <w:r w:rsidR="00AA72CC" w:rsidRPr="00CF66BE">
              <w:t xml:space="preserve"> and water</w:t>
            </w:r>
          </w:p>
          <w:p w14:paraId="1365256B" w14:textId="13E6A545" w:rsidR="00AA72CC" w:rsidRPr="00CF66BE" w:rsidRDefault="00860C45" w:rsidP="00100E92">
            <w:pPr>
              <w:pStyle w:val="05Tablebullet"/>
              <w:keepNext/>
              <w:keepLines/>
            </w:pPr>
            <w:r>
              <w:t>s</w:t>
            </w:r>
            <w:r w:rsidR="00AA72CC" w:rsidRPr="00CF66BE">
              <w:t xml:space="preserve">tandards of environmental quality to be </w:t>
            </w:r>
            <w:proofErr w:type="gramStart"/>
            <w:r w:rsidR="00AA72CC" w:rsidRPr="00CF66BE">
              <w:t>maintained</w:t>
            </w:r>
            <w:proofErr w:type="gramEnd"/>
          </w:p>
          <w:p w14:paraId="2A593358" w14:textId="125EFADF" w:rsidR="00AA72CC" w:rsidRPr="00CF66BE" w:rsidRDefault="00860C45" w:rsidP="00100E92">
            <w:pPr>
              <w:pStyle w:val="05Tablebullet"/>
              <w:keepNext/>
              <w:keepLines/>
            </w:pPr>
            <w:r>
              <w:t>e</w:t>
            </w:r>
            <w:r w:rsidR="00AA72CC" w:rsidRPr="00CF66BE">
              <w:t>conomic aspects of pollution control</w:t>
            </w:r>
          </w:p>
          <w:p w14:paraId="7D771C88" w14:textId="60CAF655" w:rsidR="00AA72CC" w:rsidRPr="00CF66BE" w:rsidRDefault="00860C45" w:rsidP="00100E92">
            <w:pPr>
              <w:pStyle w:val="05Tablebullet"/>
              <w:keepNext/>
              <w:keepLines/>
            </w:pPr>
            <w:r>
              <w:t>m</w:t>
            </w:r>
            <w:r w:rsidR="00AA72CC" w:rsidRPr="00CF66BE">
              <w:t>easures necessary for the prevention and control of pollution and means of monitoring</w:t>
            </w:r>
          </w:p>
        </w:tc>
        <w:tc>
          <w:tcPr>
            <w:tcW w:w="794" w:type="pct"/>
            <w:tcBorders>
              <w:top w:val="single" w:sz="2" w:space="0" w:color="1B83A0" w:themeColor="text1"/>
              <w:left w:val="nil"/>
              <w:bottom w:val="single" w:sz="12" w:space="0" w:color="1B83A0" w:themeColor="text1"/>
              <w:right w:val="single" w:sz="2" w:space="0" w:color="1B83A0" w:themeColor="text1"/>
            </w:tcBorders>
          </w:tcPr>
          <w:p w14:paraId="49D9372A" w14:textId="77777777" w:rsidR="00AA72CC" w:rsidRPr="00CF66BE" w:rsidRDefault="00AA72CC" w:rsidP="00100E92">
            <w:pPr>
              <w:pStyle w:val="04TableBold"/>
              <w:keepNext/>
              <w:keepLines/>
              <w:widowControl/>
            </w:pPr>
          </w:p>
          <w:p w14:paraId="6049CA91" w14:textId="2B4CB98E" w:rsidR="00AA72CC" w:rsidRPr="00CF66BE" w:rsidRDefault="00AA72CC" w:rsidP="00100E92">
            <w:pPr>
              <w:keepNext/>
              <w:keepLines/>
            </w:pPr>
            <w:r w:rsidRPr="00E1115A">
              <w:rPr>
                <w:rFonts w:ascii="Segoe UI Semibold" w:hAnsi="Segoe UI Semibold" w:cs="Segoe UI Semibold"/>
              </w:rPr>
              <w:t>Topic</w:t>
            </w:r>
            <w:r w:rsidRPr="00C942D3">
              <w:rPr>
                <w:b/>
                <w:bCs/>
                <w:color w:val="ED6C77" w:themeColor="accent1"/>
              </w:rPr>
              <w:t>*</w:t>
            </w:r>
            <w:r w:rsidRPr="00CF66BE">
              <w:t>:</w:t>
            </w:r>
          </w:p>
          <w:p w14:paraId="09ED1850" w14:textId="6558F2FE" w:rsidR="00AA72CC" w:rsidRPr="00CF66BE" w:rsidRDefault="00860C45" w:rsidP="00100E92">
            <w:pPr>
              <w:pStyle w:val="07Tabletopicsbullets"/>
              <w:keepNext/>
              <w:keepLines/>
              <w:framePr w:hSpace="0" w:wrap="auto" w:vAnchor="margin" w:yAlign="inline"/>
              <w:suppressOverlap w:val="0"/>
            </w:pPr>
            <w:r>
              <w:t>a</w:t>
            </w:r>
            <w:r w:rsidR="00AA72CC" w:rsidRPr="00CF66BE">
              <w:t>ir pollution control</w:t>
            </w:r>
          </w:p>
          <w:p w14:paraId="67CA5D4C" w14:textId="206EEB7E" w:rsidR="00AA72CC" w:rsidRPr="00CF66BE" w:rsidRDefault="00860C45" w:rsidP="00100E92">
            <w:pPr>
              <w:pStyle w:val="062ndlevelbullet"/>
              <w:keepNext/>
              <w:keepLines/>
            </w:pPr>
            <w:r>
              <w:t>i</w:t>
            </w:r>
            <w:r w:rsidR="00AA72CC" w:rsidRPr="00E1115A">
              <w:t>ntro</w:t>
            </w:r>
          </w:p>
          <w:p w14:paraId="596A1B34" w14:textId="5A4D05DB" w:rsidR="00AA72CC" w:rsidRPr="00CF66BE" w:rsidRDefault="00860C45" w:rsidP="00100E92">
            <w:pPr>
              <w:pStyle w:val="062ndlevelbullet"/>
              <w:keepNext/>
              <w:keepLines/>
            </w:pPr>
            <w:r>
              <w:t>e</w:t>
            </w:r>
            <w:r w:rsidR="00AA72CC" w:rsidRPr="00CF66BE">
              <w:t>ffect of air pollution</w:t>
            </w:r>
          </w:p>
          <w:p w14:paraId="56A277A0" w14:textId="57E68E87" w:rsidR="00AA72CC" w:rsidRPr="00CF66BE" w:rsidRDefault="00860C45" w:rsidP="00100E92">
            <w:pPr>
              <w:pStyle w:val="062ndlevelbullet"/>
              <w:keepNext/>
              <w:keepLines/>
            </w:pPr>
            <w:r>
              <w:t>m</w:t>
            </w:r>
            <w:r w:rsidR="00AA72CC" w:rsidRPr="00CF66BE">
              <w:t>eteorological effects</w:t>
            </w:r>
          </w:p>
          <w:p w14:paraId="31D417E2" w14:textId="42F6C76E" w:rsidR="00AA72CC" w:rsidRPr="00CF66BE" w:rsidRDefault="00860C45" w:rsidP="00100E92">
            <w:pPr>
              <w:pStyle w:val="062ndlevelbullet"/>
              <w:keepNext/>
              <w:keepLines/>
            </w:pPr>
            <w:r>
              <w:t>d</w:t>
            </w:r>
            <w:r w:rsidR="00AA72CC" w:rsidRPr="00CF66BE">
              <w:t>ispersion</w:t>
            </w:r>
          </w:p>
          <w:p w14:paraId="30A4FC04" w14:textId="104DA081" w:rsidR="00AA72CC" w:rsidRPr="00CF66BE" w:rsidRDefault="00860C45" w:rsidP="00100E92">
            <w:pPr>
              <w:pStyle w:val="062ndlevelbullet"/>
              <w:keepNext/>
              <w:keepLines/>
            </w:pPr>
            <w:r>
              <w:t>c</w:t>
            </w:r>
            <w:r w:rsidR="00AA72CC" w:rsidRPr="00CF66BE">
              <w:t>ommon air contaminants</w:t>
            </w:r>
          </w:p>
          <w:p w14:paraId="4464E0CC" w14:textId="0D132AAA" w:rsidR="00AA72CC" w:rsidRPr="00CF66BE" w:rsidRDefault="00860C45" w:rsidP="00100E92">
            <w:pPr>
              <w:pStyle w:val="062ndlevelbullet"/>
              <w:keepNext/>
              <w:keepLines/>
            </w:pPr>
            <w:r>
              <w:t>c</w:t>
            </w:r>
            <w:r w:rsidR="00AA72CC" w:rsidRPr="00CF66BE">
              <w:t>ontrol technology</w:t>
            </w:r>
          </w:p>
          <w:p w14:paraId="6D10C68D" w14:textId="33587F45" w:rsidR="00AA72CC" w:rsidRPr="00CF66BE" w:rsidRDefault="00860C45" w:rsidP="00100E92">
            <w:pPr>
              <w:pStyle w:val="062ndlevelbullet"/>
              <w:keepNext/>
              <w:keepLines/>
            </w:pPr>
            <w:r>
              <w:t>c</w:t>
            </w:r>
            <w:r w:rsidR="00AA72CC" w:rsidRPr="00CF66BE">
              <w:t>ontrol methods/</w:t>
            </w:r>
            <w:proofErr w:type="gramStart"/>
            <w:r w:rsidR="00AA72CC" w:rsidRPr="00CF66BE">
              <w:t>equip</w:t>
            </w:r>
            <w:proofErr w:type="gramEnd"/>
          </w:p>
          <w:p w14:paraId="379E0443" w14:textId="651746CB" w:rsidR="00AA72CC" w:rsidRPr="00CF66BE" w:rsidRDefault="00860C45" w:rsidP="00100E92">
            <w:pPr>
              <w:pStyle w:val="062ndlevelbullet"/>
              <w:keepNext/>
              <w:keepLines/>
            </w:pPr>
            <w:r>
              <w:t>t</w:t>
            </w:r>
            <w:r w:rsidR="00AA72CC" w:rsidRPr="00CF66BE">
              <w:t>ransport effects</w:t>
            </w:r>
          </w:p>
          <w:p w14:paraId="44164DB0" w14:textId="4903B396" w:rsidR="00AA72CC" w:rsidRPr="00CF66BE" w:rsidRDefault="007713B5" w:rsidP="00100E92">
            <w:pPr>
              <w:pStyle w:val="062ndlevelbullet"/>
              <w:keepNext/>
              <w:keepLines/>
            </w:pPr>
            <w:r>
              <w:t>c</w:t>
            </w:r>
            <w:r w:rsidR="00AA72CC" w:rsidRPr="00CF66BE">
              <w:t>ombustion processes</w:t>
            </w:r>
          </w:p>
          <w:p w14:paraId="26AF407E" w14:textId="2E0D532A" w:rsidR="00AA72CC" w:rsidRPr="00CF66BE" w:rsidRDefault="007713B5" w:rsidP="00100E92">
            <w:pPr>
              <w:pStyle w:val="062ndlevelbullet"/>
              <w:keepNext/>
              <w:keepLines/>
            </w:pPr>
            <w:r>
              <w:t>l</w:t>
            </w:r>
            <w:r w:rsidR="00AA72CC" w:rsidRPr="00CF66BE">
              <w:t>egal controls</w:t>
            </w:r>
          </w:p>
          <w:p w14:paraId="2C49D64D" w14:textId="503C4BA6" w:rsidR="00AA72CC" w:rsidRPr="00CF66BE" w:rsidRDefault="007713B5" w:rsidP="00100E92">
            <w:pPr>
              <w:pStyle w:val="07Tabletopicsbullets"/>
              <w:keepNext/>
              <w:keepLines/>
              <w:framePr w:hSpace="0" w:wrap="auto" w:vAnchor="margin" w:yAlign="inline"/>
              <w:suppressOverlap w:val="0"/>
            </w:pPr>
            <w:r>
              <w:t>l</w:t>
            </w:r>
            <w:r w:rsidR="00AA72CC" w:rsidRPr="00CF66BE">
              <w:t>and and water-based pollution control</w:t>
            </w:r>
          </w:p>
          <w:p w14:paraId="27AF081D" w14:textId="342EED88" w:rsidR="00AA72CC" w:rsidRPr="00CF66BE" w:rsidRDefault="007713B5" w:rsidP="00100E92">
            <w:pPr>
              <w:pStyle w:val="062ndlevelbullet"/>
              <w:keepNext/>
              <w:keepLines/>
            </w:pPr>
            <w:r>
              <w:t>l</w:t>
            </w:r>
            <w:r w:rsidR="00AA72CC" w:rsidRPr="00CF66BE">
              <w:t xml:space="preserve">iquid and sludge wastes </w:t>
            </w:r>
          </w:p>
          <w:p w14:paraId="00D70699" w14:textId="075B462A" w:rsidR="00AA72CC" w:rsidRPr="00CF66BE" w:rsidRDefault="007713B5" w:rsidP="00100E92">
            <w:pPr>
              <w:pStyle w:val="062ndlevelbullet"/>
              <w:keepNext/>
              <w:keepLines/>
            </w:pPr>
            <w:r>
              <w:t>t</w:t>
            </w:r>
            <w:r w:rsidR="00AA72CC" w:rsidRPr="00CF66BE">
              <w:t>oxic industrial wastes</w:t>
            </w:r>
          </w:p>
          <w:p w14:paraId="5424C8B0" w14:textId="539F5EDF" w:rsidR="00AA72CC" w:rsidRPr="00CF66BE" w:rsidRDefault="007713B5" w:rsidP="00100E92">
            <w:pPr>
              <w:pStyle w:val="062ndlevelbullet"/>
              <w:keepNext/>
              <w:keepLines/>
            </w:pPr>
            <w:r>
              <w:t>e</w:t>
            </w:r>
            <w:r w:rsidR="00AA72CC" w:rsidRPr="00CF66BE">
              <w:t>mergency control of chemical spills</w:t>
            </w:r>
          </w:p>
          <w:p w14:paraId="2233EF1E" w14:textId="240771E5" w:rsidR="00AA72CC" w:rsidRPr="00CF66BE" w:rsidRDefault="007713B5" w:rsidP="00100E92">
            <w:pPr>
              <w:pStyle w:val="062ndlevelbullet"/>
              <w:keepNext/>
              <w:keepLines/>
            </w:pPr>
            <w:r>
              <w:t>h</w:t>
            </w:r>
            <w:r w:rsidR="00AA72CC" w:rsidRPr="00CF66BE">
              <w:t>azardous substances in industry</w:t>
            </w:r>
          </w:p>
          <w:p w14:paraId="3D691569" w14:textId="4CA932B6" w:rsidR="00AA72CC" w:rsidRPr="00CF66BE" w:rsidRDefault="007713B5" w:rsidP="00100E92">
            <w:pPr>
              <w:pStyle w:val="062ndlevelbullet"/>
              <w:keepNext/>
              <w:keepLines/>
            </w:pPr>
            <w:r>
              <w:t>t</w:t>
            </w:r>
            <w:r w:rsidR="00AA72CC" w:rsidRPr="00CF66BE">
              <w:t>rade waste bylaws</w:t>
            </w:r>
          </w:p>
          <w:p w14:paraId="036729E0" w14:textId="120B45C3" w:rsidR="00AA72CC" w:rsidRPr="00CF66BE" w:rsidRDefault="007713B5" w:rsidP="00100E92">
            <w:pPr>
              <w:pStyle w:val="062ndlevelbullet"/>
              <w:keepNext/>
              <w:keepLines/>
            </w:pPr>
            <w:r>
              <w:t>r</w:t>
            </w:r>
            <w:r w:rsidR="00AA72CC" w:rsidRPr="00CF66BE">
              <w:t xml:space="preserve">efuse </w:t>
            </w:r>
            <w:proofErr w:type="gramStart"/>
            <w:r w:rsidR="00AA72CC" w:rsidRPr="00CF66BE">
              <w:t>disposal</w:t>
            </w:r>
            <w:proofErr w:type="gramEnd"/>
          </w:p>
          <w:p w14:paraId="27BE29DA" w14:textId="558014EB" w:rsidR="00AA72CC" w:rsidRPr="00CF66BE" w:rsidRDefault="007713B5" w:rsidP="00100E92">
            <w:pPr>
              <w:pStyle w:val="07Tabletopicsbullets"/>
              <w:keepNext/>
              <w:keepLines/>
              <w:framePr w:hSpace="0" w:wrap="auto" w:vAnchor="margin" w:yAlign="inline"/>
              <w:suppressOverlap w:val="0"/>
            </w:pPr>
            <w:r>
              <w:t>n</w:t>
            </w:r>
            <w:r w:rsidR="00AA72CC" w:rsidRPr="00CF66BE">
              <w:t>oise control</w:t>
            </w:r>
          </w:p>
          <w:p w14:paraId="455861DE" w14:textId="2DAF555D" w:rsidR="00AA72CC" w:rsidRPr="00CF66BE" w:rsidRDefault="007713B5" w:rsidP="00100E92">
            <w:pPr>
              <w:pStyle w:val="062ndlevelbullet"/>
              <w:keepNext/>
              <w:keepLines/>
            </w:pPr>
            <w:r>
              <w:t>n</w:t>
            </w:r>
            <w:r w:rsidR="00AA72CC" w:rsidRPr="00CF66BE">
              <w:t>ature and production of sound</w:t>
            </w:r>
          </w:p>
          <w:p w14:paraId="6AAF5B09" w14:textId="3A6A8A08" w:rsidR="00AA72CC" w:rsidRPr="00CF66BE" w:rsidRDefault="007713B5" w:rsidP="00100E92">
            <w:pPr>
              <w:pStyle w:val="062ndlevelbullet"/>
              <w:keepNext/>
              <w:keepLines/>
            </w:pPr>
            <w:r>
              <w:t>m</w:t>
            </w:r>
            <w:r w:rsidR="00AA72CC" w:rsidRPr="00CF66BE">
              <w:t>easurement of sound</w:t>
            </w:r>
          </w:p>
          <w:p w14:paraId="64445CDB" w14:textId="243E260E" w:rsidR="00AA72CC" w:rsidRPr="00CF66BE" w:rsidRDefault="007713B5" w:rsidP="00100E92">
            <w:pPr>
              <w:pStyle w:val="062ndlevelbullet"/>
              <w:keepNext/>
              <w:keepLines/>
            </w:pPr>
            <w:r>
              <w:t>p</w:t>
            </w:r>
            <w:r w:rsidR="00AA72CC" w:rsidRPr="00CF66BE">
              <w:t>ropagation of sound</w:t>
            </w:r>
          </w:p>
          <w:p w14:paraId="2DAB2FAD" w14:textId="7F46B60F" w:rsidR="00AA72CC" w:rsidRPr="00CF66BE" w:rsidRDefault="007713B5" w:rsidP="00100E92">
            <w:pPr>
              <w:pStyle w:val="062ndlevelbullet"/>
              <w:keepNext/>
              <w:keepLines/>
            </w:pPr>
            <w:r>
              <w:t>c</w:t>
            </w:r>
            <w:r w:rsidR="00AA72CC" w:rsidRPr="00CF66BE">
              <w:t>riteria, codes of practice</w:t>
            </w:r>
          </w:p>
          <w:p w14:paraId="1B50CBD4" w14:textId="56C34885" w:rsidR="00AA72CC" w:rsidRPr="00CF66BE" w:rsidRDefault="007713B5" w:rsidP="00100E92">
            <w:pPr>
              <w:pStyle w:val="062ndlevelbullet"/>
              <w:keepNext/>
              <w:keepLines/>
            </w:pPr>
            <w:r>
              <w:t>p</w:t>
            </w:r>
            <w:r w:rsidR="00AA72CC" w:rsidRPr="00CF66BE">
              <w:t>sychoacoustics</w:t>
            </w:r>
          </w:p>
          <w:p w14:paraId="05A83E8A" w14:textId="1CC205E3" w:rsidR="00AA72CC" w:rsidRPr="00CF66BE" w:rsidRDefault="007713B5" w:rsidP="00100E92">
            <w:pPr>
              <w:pStyle w:val="062ndlevelbullet"/>
              <w:keepNext/>
              <w:keepLines/>
            </w:pPr>
            <w:r>
              <w:t>n</w:t>
            </w:r>
            <w:r w:rsidR="00AA72CC" w:rsidRPr="00CF66BE">
              <w:t>oise control techniques</w:t>
            </w:r>
          </w:p>
          <w:p w14:paraId="2273E24A" w14:textId="5A689AB3" w:rsidR="00AA72CC" w:rsidRPr="00CF66BE" w:rsidRDefault="007713B5" w:rsidP="00100E92">
            <w:pPr>
              <w:pStyle w:val="062ndlevelbullet"/>
              <w:keepNext/>
              <w:keepLines/>
            </w:pPr>
            <w:r>
              <w:t>p</w:t>
            </w:r>
            <w:r w:rsidR="00AA72CC" w:rsidRPr="00CF66BE">
              <w:t>ollution control law</w:t>
            </w:r>
          </w:p>
          <w:p w14:paraId="52BD0686" w14:textId="7A039892" w:rsidR="00AA72CC" w:rsidRPr="00CF66BE" w:rsidRDefault="007713B5" w:rsidP="00100E92">
            <w:pPr>
              <w:pStyle w:val="062ndlevelbullet"/>
              <w:keepNext/>
              <w:keepLines/>
            </w:pPr>
            <w:r>
              <w:t>s</w:t>
            </w:r>
            <w:r w:rsidR="00AA72CC" w:rsidRPr="00CF66BE">
              <w:t>tatutory considerations</w:t>
            </w:r>
          </w:p>
          <w:p w14:paraId="5D8E8285" w14:textId="7701072E" w:rsidR="00AA72CC" w:rsidRPr="00CF66BE" w:rsidRDefault="007713B5" w:rsidP="00100E92">
            <w:pPr>
              <w:pStyle w:val="062ndlevelbullet"/>
              <w:keepNext/>
              <w:keepLines/>
            </w:pPr>
            <w:r>
              <w:t>t</w:t>
            </w:r>
            <w:r w:rsidR="00AA72CC" w:rsidRPr="00CF66BE">
              <w:t>opical issues</w:t>
            </w:r>
          </w:p>
        </w:tc>
        <w:sdt>
          <w:sdtPr>
            <w:rPr>
              <w:rStyle w:val="0Tablefillin"/>
            </w:rPr>
            <w:alias w:val="Select one"/>
            <w:tag w:val="Select one"/>
            <w:id w:val="-2047593131"/>
            <w:placeholder>
              <w:docPart w:val="D8D429B17E9249149DB9F2CD4B34187E"/>
            </w:placeholder>
            <w:dropDownList>
              <w:listItem w:displayText="Select " w:value="Select"/>
              <w:listItem w:displayText="F" w:value="F"/>
              <w:listItem w:displayText="P" w:value="P"/>
              <w:listItem w:displayText="N" w:value="N"/>
            </w:dropDownList>
          </w:sdtPr>
          <w:sdtContent>
            <w:tc>
              <w:tcPr>
                <w:tcW w:w="199" w:type="pct"/>
                <w:tcBorders>
                  <w:top w:val="single" w:sz="2" w:space="0" w:color="1B83A0" w:themeColor="text1"/>
                  <w:left w:val="single" w:sz="2" w:space="0" w:color="1B83A0" w:themeColor="text1"/>
                  <w:bottom w:val="single" w:sz="12" w:space="0" w:color="1B83A0" w:themeColor="text1"/>
                  <w:right w:val="single" w:sz="2" w:space="0" w:color="1B83A0" w:themeColor="text1"/>
                </w:tcBorders>
              </w:tcPr>
              <w:p w14:paraId="3F31FE8F" w14:textId="794C453A" w:rsidR="00AA72CC" w:rsidRPr="00AA72CC" w:rsidRDefault="00AA72CC" w:rsidP="00100E92">
                <w:pPr>
                  <w:keepNext/>
                  <w:keepLines/>
                  <w:rPr>
                    <w:rStyle w:val="0Tablefillin"/>
                  </w:rPr>
                </w:pPr>
                <w:r w:rsidRPr="00AA72CC">
                  <w:rPr>
                    <w:rStyle w:val="0Tablefillin"/>
                  </w:rPr>
                  <w:t xml:space="preserve">Select </w:t>
                </w:r>
              </w:p>
            </w:tc>
          </w:sdtContent>
        </w:sdt>
        <w:sdt>
          <w:sdtPr>
            <w:rPr>
              <w:rStyle w:val="0Tablefillin"/>
            </w:rPr>
            <w:alias w:val="Select one"/>
            <w:tag w:val="Select one"/>
            <w:id w:val="1267650531"/>
            <w:placeholder>
              <w:docPart w:val="FC0E74BCBD184E999F1CCEE42647A378"/>
            </w:placeholder>
            <w:dropDownList>
              <w:listItem w:displayText="Select " w:value="Select"/>
              <w:listItem w:displayText="F" w:value="F"/>
              <w:listItem w:displayText="P" w:value="P"/>
              <w:listItem w:displayText="N" w:value="N"/>
            </w:dropDownList>
          </w:sdtPr>
          <w:sdtContent>
            <w:tc>
              <w:tcPr>
                <w:tcW w:w="199" w:type="pct"/>
                <w:tcBorders>
                  <w:top w:val="single" w:sz="2" w:space="0" w:color="1B83A0" w:themeColor="text1"/>
                  <w:left w:val="single" w:sz="2" w:space="0" w:color="1B83A0" w:themeColor="text1"/>
                  <w:bottom w:val="single" w:sz="12" w:space="0" w:color="1B83A0" w:themeColor="text1"/>
                  <w:right w:val="single" w:sz="2" w:space="0" w:color="1B83A0" w:themeColor="text1"/>
                </w:tcBorders>
              </w:tcPr>
              <w:p w14:paraId="7BFF9068" w14:textId="78A978A8" w:rsidR="00AA72CC" w:rsidRPr="00AA72CC" w:rsidRDefault="00AA72CC" w:rsidP="00100E92">
                <w:pPr>
                  <w:keepNext/>
                  <w:keepLines/>
                  <w:rPr>
                    <w:rStyle w:val="0Tablefillin"/>
                  </w:rPr>
                </w:pPr>
                <w:r w:rsidRPr="00AA72CC">
                  <w:rPr>
                    <w:rStyle w:val="0Tablefillin"/>
                  </w:rPr>
                  <w:t xml:space="preserve">Select </w:t>
                </w:r>
              </w:p>
            </w:tc>
          </w:sdtContent>
        </w:sdt>
        <w:sdt>
          <w:sdtPr>
            <w:rPr>
              <w:rStyle w:val="0Tablefillin"/>
            </w:rPr>
            <w:alias w:val="Select one"/>
            <w:tag w:val="Select one"/>
            <w:id w:val="-1825965006"/>
            <w:placeholder>
              <w:docPart w:val="C23AA156B7534E3CA9FE7E666633FCDC"/>
            </w:placeholder>
            <w:dropDownList>
              <w:listItem w:displayText="Select " w:value="Select"/>
              <w:listItem w:displayText="F" w:value="F"/>
              <w:listItem w:displayText="P" w:value="P"/>
              <w:listItem w:displayText="N" w:value="N"/>
            </w:dropDownList>
          </w:sdtPr>
          <w:sdtContent>
            <w:tc>
              <w:tcPr>
                <w:tcW w:w="198" w:type="pct"/>
                <w:tcBorders>
                  <w:top w:val="single" w:sz="2" w:space="0" w:color="1B83A0" w:themeColor="text1"/>
                  <w:left w:val="single" w:sz="2" w:space="0" w:color="1B83A0" w:themeColor="text1"/>
                  <w:bottom w:val="single" w:sz="12" w:space="0" w:color="1B83A0" w:themeColor="text1"/>
                  <w:right w:val="single" w:sz="2" w:space="0" w:color="1B83A0" w:themeColor="text1"/>
                </w:tcBorders>
              </w:tcPr>
              <w:p w14:paraId="1653EB88" w14:textId="3545455D" w:rsidR="00AA72CC" w:rsidRPr="00AA72CC" w:rsidRDefault="00AA72CC" w:rsidP="00100E92">
                <w:pPr>
                  <w:keepNext/>
                  <w:keepLines/>
                  <w:rPr>
                    <w:rStyle w:val="0Tablefillin"/>
                  </w:rPr>
                </w:pPr>
                <w:r w:rsidRPr="00AA72CC">
                  <w:rPr>
                    <w:rStyle w:val="0Tablefillin"/>
                  </w:rPr>
                  <w:t xml:space="preserve">Select </w:t>
                </w:r>
              </w:p>
            </w:tc>
          </w:sdtContent>
        </w:sdt>
        <w:sdt>
          <w:sdtPr>
            <w:rPr>
              <w:rStyle w:val="0Tablefillin"/>
            </w:rPr>
            <w:alias w:val="Select one"/>
            <w:tag w:val="Select one"/>
            <w:id w:val="1804345404"/>
            <w:placeholder>
              <w:docPart w:val="43821F5379844320B70CFA1CCC16CF21"/>
            </w:placeholder>
            <w:dropDownList>
              <w:listItem w:displayText="Select " w:value="Select"/>
              <w:listItem w:displayText="F" w:value="F"/>
              <w:listItem w:displayText="P" w:value="P"/>
              <w:listItem w:displayText="N" w:value="N"/>
            </w:dropDownList>
          </w:sdtPr>
          <w:sdtContent>
            <w:tc>
              <w:tcPr>
                <w:tcW w:w="198" w:type="pct"/>
                <w:tcBorders>
                  <w:top w:val="single" w:sz="2" w:space="0" w:color="1B83A0" w:themeColor="text1"/>
                  <w:left w:val="single" w:sz="2" w:space="0" w:color="1B83A0" w:themeColor="text1"/>
                  <w:bottom w:val="single" w:sz="12" w:space="0" w:color="1B83A0" w:themeColor="text1"/>
                  <w:right w:val="single" w:sz="2" w:space="0" w:color="1B83A0" w:themeColor="text1"/>
                </w:tcBorders>
              </w:tcPr>
              <w:p w14:paraId="2C7F7CBA" w14:textId="624FC34A" w:rsidR="00AA72CC" w:rsidRPr="00AA72CC" w:rsidRDefault="00AA72CC" w:rsidP="00100E92">
                <w:pPr>
                  <w:keepNext/>
                  <w:keepLines/>
                  <w:rPr>
                    <w:rStyle w:val="0Tablefillin"/>
                  </w:rPr>
                </w:pPr>
                <w:r w:rsidRPr="00AA72CC">
                  <w:rPr>
                    <w:rStyle w:val="0Tablefillin"/>
                  </w:rPr>
                  <w:t xml:space="preserve">Select </w:t>
                </w:r>
              </w:p>
            </w:tc>
          </w:sdtContent>
        </w:sdt>
        <w:sdt>
          <w:sdtPr>
            <w:rPr>
              <w:rStyle w:val="0Tablefillin"/>
            </w:rPr>
            <w:alias w:val="Select one"/>
            <w:tag w:val="Select one"/>
            <w:id w:val="-439994749"/>
            <w:placeholder>
              <w:docPart w:val="EFE3D3DC3C4540D48F110A2B28527956"/>
            </w:placeholder>
            <w:dropDownList>
              <w:listItem w:displayText="Select " w:value="Select"/>
              <w:listItem w:displayText="F" w:value="F"/>
              <w:listItem w:displayText="P" w:value="P"/>
              <w:listItem w:displayText="N" w:value="N"/>
            </w:dropDownList>
          </w:sdtPr>
          <w:sdtContent>
            <w:tc>
              <w:tcPr>
                <w:tcW w:w="198" w:type="pct"/>
                <w:tcBorders>
                  <w:top w:val="single" w:sz="2" w:space="0" w:color="1B83A0" w:themeColor="text1"/>
                  <w:left w:val="single" w:sz="2" w:space="0" w:color="1B83A0" w:themeColor="text1"/>
                  <w:bottom w:val="single" w:sz="12" w:space="0" w:color="1B83A0" w:themeColor="text1"/>
                  <w:right w:val="single" w:sz="2" w:space="0" w:color="1B83A0" w:themeColor="text1"/>
                </w:tcBorders>
              </w:tcPr>
              <w:p w14:paraId="31E0A784" w14:textId="16AF7431" w:rsidR="00AA72CC" w:rsidRPr="00AA72CC" w:rsidRDefault="00AA72CC" w:rsidP="00100E92">
                <w:pPr>
                  <w:keepNext/>
                  <w:keepLines/>
                  <w:rPr>
                    <w:rStyle w:val="0Tablefillin"/>
                  </w:rPr>
                </w:pPr>
                <w:r w:rsidRPr="00AA72CC">
                  <w:rPr>
                    <w:rStyle w:val="0Tablefillin"/>
                  </w:rPr>
                  <w:t xml:space="preserve">Select </w:t>
                </w:r>
              </w:p>
            </w:tc>
          </w:sdtContent>
        </w:sdt>
        <w:sdt>
          <w:sdtPr>
            <w:rPr>
              <w:rStyle w:val="0Tablefillin"/>
            </w:rPr>
            <w:alias w:val="Select one"/>
            <w:tag w:val="Select one"/>
            <w:id w:val="-248271678"/>
            <w:placeholder>
              <w:docPart w:val="8763DF8B45FF4BAFBFDE5DD98DD49F33"/>
            </w:placeholder>
            <w:dropDownList>
              <w:listItem w:displayText="Select " w:value="Select"/>
              <w:listItem w:displayText="F" w:value="F"/>
              <w:listItem w:displayText="P" w:value="P"/>
              <w:listItem w:displayText="N" w:value="N"/>
            </w:dropDownList>
          </w:sdtPr>
          <w:sdtContent>
            <w:tc>
              <w:tcPr>
                <w:tcW w:w="198" w:type="pct"/>
                <w:tcBorders>
                  <w:top w:val="single" w:sz="2" w:space="0" w:color="1B83A0" w:themeColor="text1"/>
                  <w:left w:val="single" w:sz="2" w:space="0" w:color="1B83A0" w:themeColor="text1"/>
                  <w:bottom w:val="single" w:sz="12" w:space="0" w:color="1B83A0" w:themeColor="text1"/>
                  <w:right w:val="single" w:sz="2" w:space="0" w:color="1B83A0" w:themeColor="text1"/>
                </w:tcBorders>
              </w:tcPr>
              <w:p w14:paraId="5C5A9F27" w14:textId="0193BC6A" w:rsidR="00AA72CC" w:rsidRPr="00AA72CC" w:rsidRDefault="00AA72CC" w:rsidP="00100E92">
                <w:pPr>
                  <w:keepNext/>
                  <w:keepLines/>
                  <w:rPr>
                    <w:rStyle w:val="0Tablefillin"/>
                  </w:rPr>
                </w:pPr>
                <w:r w:rsidRPr="00AA72CC">
                  <w:rPr>
                    <w:rStyle w:val="0Tablefillin"/>
                  </w:rPr>
                  <w:t xml:space="preserve">Select </w:t>
                </w:r>
              </w:p>
            </w:tc>
          </w:sdtContent>
        </w:sdt>
        <w:sdt>
          <w:sdtPr>
            <w:rPr>
              <w:rStyle w:val="0Tablefillin"/>
            </w:rPr>
            <w:alias w:val="Select one"/>
            <w:tag w:val="Select one"/>
            <w:id w:val="-972445223"/>
            <w:placeholder>
              <w:docPart w:val="346888031A354F1C92E9B19FE16D019E"/>
            </w:placeholder>
            <w:dropDownList>
              <w:listItem w:displayText="Select " w:value="Select"/>
              <w:listItem w:displayText="F" w:value="F"/>
              <w:listItem w:displayText="P" w:value="P"/>
              <w:listItem w:displayText="N" w:value="N"/>
            </w:dropDownList>
          </w:sdtPr>
          <w:sdtContent>
            <w:tc>
              <w:tcPr>
                <w:tcW w:w="198" w:type="pct"/>
                <w:tcBorders>
                  <w:top w:val="single" w:sz="2" w:space="0" w:color="1B83A0" w:themeColor="text1"/>
                  <w:left w:val="single" w:sz="2" w:space="0" w:color="1B83A0" w:themeColor="text1"/>
                  <w:bottom w:val="single" w:sz="12" w:space="0" w:color="1B83A0" w:themeColor="text1"/>
                  <w:right w:val="single" w:sz="2" w:space="0" w:color="1B83A0" w:themeColor="text1"/>
                </w:tcBorders>
              </w:tcPr>
              <w:p w14:paraId="37B4D18A" w14:textId="2F293ECA" w:rsidR="00AA72CC" w:rsidRPr="00AA72CC" w:rsidRDefault="00AA72CC" w:rsidP="00100E92">
                <w:pPr>
                  <w:keepNext/>
                  <w:keepLines/>
                  <w:rPr>
                    <w:rStyle w:val="0Tablefillin"/>
                  </w:rPr>
                </w:pPr>
                <w:r w:rsidRPr="00AA72CC">
                  <w:rPr>
                    <w:rStyle w:val="0Tablefillin"/>
                  </w:rPr>
                  <w:t xml:space="preserve">Select </w:t>
                </w:r>
              </w:p>
            </w:tc>
          </w:sdtContent>
        </w:sdt>
        <w:sdt>
          <w:sdtPr>
            <w:rPr>
              <w:rStyle w:val="0Tablefillin"/>
            </w:rPr>
            <w:alias w:val="Select one"/>
            <w:tag w:val="Select one"/>
            <w:id w:val="1725628194"/>
            <w:placeholder>
              <w:docPart w:val="F28B9AFD7E92442FBEB250BDB848EDE7"/>
            </w:placeholder>
            <w:dropDownList>
              <w:listItem w:displayText="Select " w:value="Select"/>
              <w:listItem w:displayText="F" w:value="F"/>
              <w:listItem w:displayText="P" w:value="P"/>
              <w:listItem w:displayText="N" w:value="N"/>
            </w:dropDownList>
          </w:sdtPr>
          <w:sdtContent>
            <w:tc>
              <w:tcPr>
                <w:tcW w:w="198" w:type="pct"/>
                <w:tcBorders>
                  <w:top w:val="single" w:sz="2" w:space="0" w:color="1B83A0" w:themeColor="text1"/>
                  <w:left w:val="single" w:sz="2" w:space="0" w:color="1B83A0" w:themeColor="text1"/>
                  <w:bottom w:val="single" w:sz="12" w:space="0" w:color="1B83A0" w:themeColor="text1"/>
                  <w:right w:val="single" w:sz="2" w:space="0" w:color="1B83A0" w:themeColor="text1"/>
                </w:tcBorders>
              </w:tcPr>
              <w:p w14:paraId="6EE2653B" w14:textId="41536775" w:rsidR="00AA72CC" w:rsidRPr="00AA72CC" w:rsidRDefault="00AA72CC" w:rsidP="00100E92">
                <w:pPr>
                  <w:keepNext/>
                  <w:keepLines/>
                  <w:rPr>
                    <w:rStyle w:val="0Tablefillin"/>
                  </w:rPr>
                </w:pPr>
                <w:r w:rsidRPr="00AA72CC">
                  <w:rPr>
                    <w:rStyle w:val="0Tablefillin"/>
                  </w:rPr>
                  <w:t xml:space="preserve">Select </w:t>
                </w:r>
              </w:p>
            </w:tc>
          </w:sdtContent>
        </w:sdt>
        <w:sdt>
          <w:sdtPr>
            <w:rPr>
              <w:rStyle w:val="0Tablefillin"/>
            </w:rPr>
            <w:alias w:val="Select one"/>
            <w:tag w:val="Select one"/>
            <w:id w:val="-758138307"/>
            <w:placeholder>
              <w:docPart w:val="EE35F9E70E244808A0CCB0C8AF487ED8"/>
            </w:placeholder>
            <w:dropDownList>
              <w:listItem w:displayText="Select " w:value="Select"/>
              <w:listItem w:displayText="F" w:value="F"/>
              <w:listItem w:displayText="P" w:value="P"/>
              <w:listItem w:displayText="N" w:value="N"/>
            </w:dropDownList>
          </w:sdtPr>
          <w:sdtContent>
            <w:tc>
              <w:tcPr>
                <w:tcW w:w="198" w:type="pct"/>
                <w:tcBorders>
                  <w:top w:val="single" w:sz="2" w:space="0" w:color="1B83A0" w:themeColor="text1"/>
                  <w:left w:val="single" w:sz="2" w:space="0" w:color="1B83A0" w:themeColor="text1"/>
                  <w:bottom w:val="single" w:sz="12" w:space="0" w:color="1B83A0" w:themeColor="text1"/>
                  <w:right w:val="single" w:sz="2" w:space="0" w:color="1B83A0" w:themeColor="text1"/>
                </w:tcBorders>
              </w:tcPr>
              <w:p w14:paraId="5C74EA92" w14:textId="6E2A7BF5" w:rsidR="00AA72CC" w:rsidRPr="00AA72CC" w:rsidRDefault="00AA72CC" w:rsidP="00100E92">
                <w:pPr>
                  <w:keepNext/>
                  <w:keepLines/>
                  <w:rPr>
                    <w:rStyle w:val="0Tablefillin"/>
                  </w:rPr>
                </w:pPr>
                <w:r w:rsidRPr="00AA72CC">
                  <w:rPr>
                    <w:rStyle w:val="0Tablefillin"/>
                  </w:rPr>
                  <w:t xml:space="preserve">Select </w:t>
                </w:r>
              </w:p>
            </w:tc>
          </w:sdtContent>
        </w:sdt>
        <w:sdt>
          <w:sdtPr>
            <w:rPr>
              <w:rStyle w:val="0Tablefillin"/>
            </w:rPr>
            <w:alias w:val="Select one"/>
            <w:tag w:val="Select one"/>
            <w:id w:val="1686554138"/>
            <w:placeholder>
              <w:docPart w:val="FC6CD947EAFC4D28AFEC113B01C9BA4B"/>
            </w:placeholder>
            <w:dropDownList>
              <w:listItem w:displayText="Select " w:value="Select"/>
              <w:listItem w:displayText="F" w:value="F"/>
              <w:listItem w:displayText="P" w:value="P"/>
              <w:listItem w:displayText="N" w:value="N"/>
            </w:dropDownList>
          </w:sdtPr>
          <w:sdtContent>
            <w:tc>
              <w:tcPr>
                <w:tcW w:w="198" w:type="pct"/>
                <w:tcBorders>
                  <w:top w:val="single" w:sz="2" w:space="0" w:color="1B83A0" w:themeColor="text1"/>
                  <w:left w:val="single" w:sz="2" w:space="0" w:color="1B83A0" w:themeColor="text1"/>
                  <w:bottom w:val="single" w:sz="12" w:space="0" w:color="1B83A0" w:themeColor="text1"/>
                  <w:right w:val="single" w:sz="2" w:space="0" w:color="1B83A0" w:themeColor="text1"/>
                </w:tcBorders>
              </w:tcPr>
              <w:p w14:paraId="08D5F897" w14:textId="754B1516" w:rsidR="00AA72CC" w:rsidRPr="00AA72CC" w:rsidRDefault="00AA72CC" w:rsidP="00100E92">
                <w:pPr>
                  <w:keepNext/>
                  <w:keepLines/>
                  <w:rPr>
                    <w:rStyle w:val="0Tablefillin"/>
                  </w:rPr>
                </w:pPr>
                <w:r w:rsidRPr="00AA72CC">
                  <w:rPr>
                    <w:rStyle w:val="0Tablefillin"/>
                  </w:rPr>
                  <w:t xml:space="preserve">Select </w:t>
                </w:r>
              </w:p>
            </w:tc>
          </w:sdtContent>
        </w:sdt>
        <w:sdt>
          <w:sdtPr>
            <w:rPr>
              <w:rStyle w:val="0Tablefillin"/>
            </w:rPr>
            <w:alias w:val="Select one"/>
            <w:tag w:val="Select one"/>
            <w:id w:val="1211078476"/>
            <w:placeholder>
              <w:docPart w:val="66FA606FFAF7417F82A4EA57EE6B365C"/>
            </w:placeholder>
            <w:dropDownList>
              <w:listItem w:displayText="Select " w:value="Select"/>
              <w:listItem w:displayText="F" w:value="F"/>
              <w:listItem w:displayText="P" w:value="P"/>
              <w:listItem w:displayText="N" w:value="N"/>
            </w:dropDownList>
          </w:sdtPr>
          <w:sdtContent>
            <w:tc>
              <w:tcPr>
                <w:tcW w:w="198" w:type="pct"/>
                <w:tcBorders>
                  <w:top w:val="single" w:sz="2" w:space="0" w:color="1B83A0" w:themeColor="text1"/>
                  <w:left w:val="single" w:sz="2" w:space="0" w:color="1B83A0" w:themeColor="text1"/>
                  <w:bottom w:val="single" w:sz="12" w:space="0" w:color="1B83A0" w:themeColor="text1"/>
                  <w:right w:val="single" w:sz="2" w:space="0" w:color="1B83A0" w:themeColor="text1"/>
                </w:tcBorders>
              </w:tcPr>
              <w:p w14:paraId="18E8AC90" w14:textId="3FE9D67B" w:rsidR="00AA72CC" w:rsidRPr="00AA72CC" w:rsidRDefault="00AA72CC" w:rsidP="00100E92">
                <w:pPr>
                  <w:keepNext/>
                  <w:keepLines/>
                  <w:rPr>
                    <w:rStyle w:val="0Tablefillin"/>
                  </w:rPr>
                </w:pPr>
                <w:r w:rsidRPr="00AA72CC">
                  <w:rPr>
                    <w:rStyle w:val="0Tablefillin"/>
                  </w:rPr>
                  <w:t xml:space="preserve">Select </w:t>
                </w:r>
              </w:p>
            </w:tc>
          </w:sdtContent>
        </w:sdt>
        <w:sdt>
          <w:sdtPr>
            <w:rPr>
              <w:rStyle w:val="0Tablefillin"/>
            </w:rPr>
            <w:alias w:val="Select one"/>
            <w:tag w:val="Select one"/>
            <w:id w:val="830181474"/>
            <w:placeholder>
              <w:docPart w:val="C79064BBF760405AACC721675D1BB7B6"/>
            </w:placeholder>
            <w:dropDownList>
              <w:listItem w:displayText="Select " w:value="Select"/>
              <w:listItem w:displayText="F" w:value="F"/>
              <w:listItem w:displayText="P" w:value="P"/>
              <w:listItem w:displayText="N" w:value="N"/>
            </w:dropDownList>
          </w:sdtPr>
          <w:sdtContent>
            <w:tc>
              <w:tcPr>
                <w:tcW w:w="198" w:type="pct"/>
                <w:tcBorders>
                  <w:top w:val="single" w:sz="2" w:space="0" w:color="1B83A0" w:themeColor="text1"/>
                  <w:left w:val="single" w:sz="2" w:space="0" w:color="1B83A0" w:themeColor="text1"/>
                  <w:bottom w:val="single" w:sz="12" w:space="0" w:color="1B83A0" w:themeColor="text1"/>
                  <w:right w:val="single" w:sz="2" w:space="0" w:color="1B83A0" w:themeColor="text1"/>
                </w:tcBorders>
              </w:tcPr>
              <w:p w14:paraId="34A16836" w14:textId="0132E786" w:rsidR="00AA72CC" w:rsidRPr="00AA72CC" w:rsidRDefault="00AA72CC" w:rsidP="00100E92">
                <w:pPr>
                  <w:keepNext/>
                  <w:keepLines/>
                  <w:rPr>
                    <w:rStyle w:val="0Tablefillin"/>
                  </w:rPr>
                </w:pPr>
                <w:r w:rsidRPr="00AA72CC">
                  <w:rPr>
                    <w:rStyle w:val="0Tablefillin"/>
                  </w:rPr>
                  <w:t xml:space="preserve">Select </w:t>
                </w:r>
              </w:p>
            </w:tc>
          </w:sdtContent>
        </w:sdt>
        <w:sdt>
          <w:sdtPr>
            <w:rPr>
              <w:rStyle w:val="0Tablefillin"/>
            </w:rPr>
            <w:alias w:val="Select one"/>
            <w:tag w:val="Select one"/>
            <w:id w:val="-174962338"/>
            <w:placeholder>
              <w:docPart w:val="01330D74351847F79BDD3A8D763BD7FC"/>
            </w:placeholder>
            <w:dropDownList>
              <w:listItem w:displayText="Select " w:value="Select"/>
              <w:listItem w:displayText="F" w:value="F"/>
              <w:listItem w:displayText="P" w:value="P"/>
              <w:listItem w:displayText="N" w:value="N"/>
            </w:dropDownList>
          </w:sdtPr>
          <w:sdtContent>
            <w:tc>
              <w:tcPr>
                <w:tcW w:w="198" w:type="pct"/>
                <w:tcBorders>
                  <w:top w:val="single" w:sz="2" w:space="0" w:color="1B83A0" w:themeColor="text1"/>
                  <w:left w:val="single" w:sz="2" w:space="0" w:color="1B83A0" w:themeColor="text1"/>
                  <w:bottom w:val="single" w:sz="12" w:space="0" w:color="1B83A0" w:themeColor="text1"/>
                  <w:right w:val="single" w:sz="2" w:space="0" w:color="1B83A0" w:themeColor="text1"/>
                </w:tcBorders>
              </w:tcPr>
              <w:p w14:paraId="2FA6E3B5" w14:textId="0F43BC74" w:rsidR="00AA72CC" w:rsidRPr="00AA72CC" w:rsidRDefault="00AA72CC" w:rsidP="00100E92">
                <w:pPr>
                  <w:keepNext/>
                  <w:keepLines/>
                  <w:rPr>
                    <w:rStyle w:val="0Tablefillin"/>
                  </w:rPr>
                </w:pPr>
                <w:r w:rsidRPr="00AA72CC">
                  <w:rPr>
                    <w:rStyle w:val="0Tablefillin"/>
                  </w:rPr>
                  <w:t xml:space="preserve">Select </w:t>
                </w:r>
              </w:p>
            </w:tc>
          </w:sdtContent>
        </w:sdt>
        <w:sdt>
          <w:sdtPr>
            <w:rPr>
              <w:rStyle w:val="0Tablefillin"/>
            </w:rPr>
            <w:alias w:val="Select one"/>
            <w:tag w:val="Select one"/>
            <w:id w:val="742076830"/>
            <w:placeholder>
              <w:docPart w:val="B97B38C8687042F49337E3112FC7B30B"/>
            </w:placeholder>
            <w:dropDownList>
              <w:listItem w:displayText="Select " w:value="Select"/>
              <w:listItem w:displayText="F" w:value="F"/>
              <w:listItem w:displayText="P" w:value="P"/>
              <w:listItem w:displayText="N" w:value="N"/>
            </w:dropDownList>
          </w:sdtPr>
          <w:sdtContent>
            <w:tc>
              <w:tcPr>
                <w:tcW w:w="198" w:type="pct"/>
                <w:tcBorders>
                  <w:top w:val="single" w:sz="2" w:space="0" w:color="1B83A0" w:themeColor="text1"/>
                  <w:left w:val="single" w:sz="2" w:space="0" w:color="1B83A0" w:themeColor="text1"/>
                  <w:bottom w:val="single" w:sz="12" w:space="0" w:color="1B83A0" w:themeColor="text1"/>
                  <w:right w:val="single" w:sz="2" w:space="0" w:color="1B83A0" w:themeColor="text1"/>
                </w:tcBorders>
              </w:tcPr>
              <w:p w14:paraId="3F00DC4C" w14:textId="6D4CA019" w:rsidR="00AA72CC" w:rsidRPr="00AA72CC" w:rsidRDefault="00AA72CC" w:rsidP="00100E92">
                <w:pPr>
                  <w:keepNext/>
                  <w:keepLines/>
                  <w:rPr>
                    <w:rStyle w:val="0Tablefillin"/>
                  </w:rPr>
                </w:pPr>
                <w:r w:rsidRPr="00AA72CC">
                  <w:rPr>
                    <w:rStyle w:val="0Tablefillin"/>
                  </w:rPr>
                  <w:t xml:space="preserve">Select </w:t>
                </w:r>
              </w:p>
            </w:tc>
          </w:sdtContent>
        </w:sdt>
        <w:sdt>
          <w:sdtPr>
            <w:rPr>
              <w:rStyle w:val="0Tablefillin"/>
            </w:rPr>
            <w:alias w:val="Select one"/>
            <w:tag w:val="Select one"/>
            <w:id w:val="1075475147"/>
            <w:placeholder>
              <w:docPart w:val="1F698A09F79A4B5AB7DEACE1BEEE21B4"/>
            </w:placeholder>
            <w:dropDownList>
              <w:listItem w:displayText="Select " w:value="Select"/>
              <w:listItem w:displayText="F" w:value="F"/>
              <w:listItem w:displayText="P" w:value="P"/>
              <w:listItem w:displayText="N" w:value="N"/>
            </w:dropDownList>
          </w:sdtPr>
          <w:sdtContent>
            <w:tc>
              <w:tcPr>
                <w:tcW w:w="198" w:type="pct"/>
                <w:tcBorders>
                  <w:top w:val="single" w:sz="2" w:space="0" w:color="1B83A0" w:themeColor="text1"/>
                  <w:left w:val="single" w:sz="2" w:space="0" w:color="1B83A0" w:themeColor="text1"/>
                  <w:bottom w:val="single" w:sz="12" w:space="0" w:color="1B83A0" w:themeColor="text1"/>
                  <w:right w:val="single" w:sz="2" w:space="0" w:color="1B83A0" w:themeColor="text1"/>
                </w:tcBorders>
              </w:tcPr>
              <w:p w14:paraId="01336A3A" w14:textId="7DCD108D" w:rsidR="00AA72CC" w:rsidRPr="00AA72CC" w:rsidRDefault="00AA72CC" w:rsidP="00100E92">
                <w:pPr>
                  <w:keepNext/>
                  <w:keepLines/>
                  <w:rPr>
                    <w:rStyle w:val="0Tablefillin"/>
                  </w:rPr>
                </w:pPr>
                <w:r w:rsidRPr="00AA72CC">
                  <w:rPr>
                    <w:rStyle w:val="0Tablefillin"/>
                  </w:rPr>
                  <w:t xml:space="preserve">Select </w:t>
                </w:r>
              </w:p>
            </w:tc>
          </w:sdtContent>
        </w:sdt>
        <w:sdt>
          <w:sdtPr>
            <w:rPr>
              <w:rStyle w:val="0Tablefillin"/>
            </w:rPr>
            <w:alias w:val="Select one"/>
            <w:tag w:val="Select one"/>
            <w:id w:val="-1853950668"/>
            <w:placeholder>
              <w:docPart w:val="142B3EA39D924A379BF2E7130183A3D1"/>
            </w:placeholder>
            <w:dropDownList>
              <w:listItem w:displayText="Select " w:value="Select"/>
              <w:listItem w:displayText="F" w:value="F"/>
              <w:listItem w:displayText="P" w:value="P"/>
              <w:listItem w:displayText="N" w:value="N"/>
            </w:dropDownList>
          </w:sdtPr>
          <w:sdtContent>
            <w:tc>
              <w:tcPr>
                <w:tcW w:w="198" w:type="pct"/>
                <w:tcBorders>
                  <w:top w:val="single" w:sz="2" w:space="0" w:color="1B83A0" w:themeColor="text1"/>
                  <w:left w:val="single" w:sz="2" w:space="0" w:color="1B83A0" w:themeColor="text1"/>
                  <w:bottom w:val="single" w:sz="12" w:space="0" w:color="1B83A0" w:themeColor="text1"/>
                  <w:right w:val="single" w:sz="2" w:space="0" w:color="1B83A0" w:themeColor="text1"/>
                </w:tcBorders>
              </w:tcPr>
              <w:p w14:paraId="3E261984" w14:textId="490C8ABE" w:rsidR="00AA72CC" w:rsidRPr="00AA72CC" w:rsidRDefault="00AA72CC" w:rsidP="00100E92">
                <w:pPr>
                  <w:keepNext/>
                  <w:keepLines/>
                  <w:rPr>
                    <w:rStyle w:val="0Tablefillin"/>
                  </w:rPr>
                </w:pPr>
                <w:r w:rsidRPr="00AA72CC">
                  <w:rPr>
                    <w:rStyle w:val="0Tablefillin"/>
                  </w:rPr>
                  <w:t xml:space="preserve">Select </w:t>
                </w:r>
              </w:p>
            </w:tc>
          </w:sdtContent>
        </w:sdt>
        <w:sdt>
          <w:sdtPr>
            <w:rPr>
              <w:rStyle w:val="0Tablefillin"/>
            </w:rPr>
            <w:alias w:val="Select one"/>
            <w:tag w:val="Select one"/>
            <w:id w:val="1090584146"/>
            <w:placeholder>
              <w:docPart w:val="BEFB40B13A544976BC67D402F6EEAABB"/>
            </w:placeholder>
            <w:dropDownList>
              <w:listItem w:displayText="Select " w:value="Select"/>
              <w:listItem w:displayText="F" w:value="F"/>
              <w:listItem w:displayText="P" w:value="P"/>
              <w:listItem w:displayText="N" w:value="N"/>
            </w:dropDownList>
          </w:sdtPr>
          <w:sdtContent>
            <w:tc>
              <w:tcPr>
                <w:tcW w:w="200" w:type="pct"/>
                <w:tcBorders>
                  <w:top w:val="single" w:sz="2" w:space="0" w:color="1B83A0" w:themeColor="text1"/>
                  <w:left w:val="single" w:sz="2" w:space="0" w:color="1B83A0" w:themeColor="text1"/>
                  <w:bottom w:val="single" w:sz="12" w:space="0" w:color="1B83A0" w:themeColor="text1"/>
                  <w:right w:val="nil"/>
                </w:tcBorders>
              </w:tcPr>
              <w:p w14:paraId="1287326C" w14:textId="21194011" w:rsidR="00AA72CC" w:rsidRPr="00AA72CC" w:rsidRDefault="00AA72CC" w:rsidP="00100E92">
                <w:pPr>
                  <w:keepNext/>
                  <w:keepLines/>
                  <w:rPr>
                    <w:rStyle w:val="0Tablefillin"/>
                  </w:rPr>
                </w:pPr>
                <w:r w:rsidRPr="00AA72CC">
                  <w:rPr>
                    <w:rStyle w:val="0Tablefillin"/>
                  </w:rPr>
                  <w:t xml:space="preserve">Select </w:t>
                </w:r>
              </w:p>
            </w:tc>
          </w:sdtContent>
        </w:sdt>
      </w:tr>
    </w:tbl>
    <w:p w14:paraId="04A0D0E9" w14:textId="77777777" w:rsidR="00971766" w:rsidRDefault="00971766" w:rsidP="00050663">
      <w:pPr>
        <w:rPr>
          <w:rFonts w:cs="Segoe UI"/>
          <w:sz w:val="20"/>
        </w:rPr>
      </w:pPr>
    </w:p>
    <w:p w14:paraId="14765CD5" w14:textId="77777777" w:rsidR="00B1124C" w:rsidRDefault="00B1124C" w:rsidP="00050663">
      <w:pPr>
        <w:rPr>
          <w:rFonts w:cs="Segoe UI"/>
          <w:sz w:val="20"/>
        </w:rPr>
      </w:pPr>
    </w:p>
    <w:p w14:paraId="30D6A38D" w14:textId="77777777" w:rsidR="00B1124C" w:rsidRDefault="00B1124C" w:rsidP="00050663">
      <w:pPr>
        <w:rPr>
          <w:rFonts w:cs="Segoe UI"/>
          <w:sz w:val="20"/>
        </w:rPr>
      </w:pPr>
    </w:p>
    <w:sectPr w:rsidR="00B1124C" w:rsidSect="002C0A1F">
      <w:headerReference w:type="first" r:id="rId14"/>
      <w:pgSz w:w="23808" w:h="16840" w:orient="landscape" w:code="8"/>
      <w:pgMar w:top="1134" w:right="1134" w:bottom="1134" w:left="1134" w:header="34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33603" w14:textId="77777777" w:rsidR="00A57767" w:rsidRDefault="00A57767" w:rsidP="00A9680E">
      <w:r>
        <w:separator/>
      </w:r>
    </w:p>
  </w:endnote>
  <w:endnote w:type="continuationSeparator" w:id="0">
    <w:p w14:paraId="3BAB9708" w14:textId="77777777" w:rsidR="00A57767" w:rsidRDefault="00A57767" w:rsidP="00A9680E">
      <w:r>
        <w:continuationSeparator/>
      </w:r>
    </w:p>
  </w:endnote>
  <w:endnote w:type="continuationNotice" w:id="1">
    <w:p w14:paraId="3304814E" w14:textId="77777777" w:rsidR="00A57767" w:rsidRDefault="00A577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äori">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bold">
    <w:panose1 w:val="020B0702040204020203"/>
    <w:charset w:val="00"/>
    <w:family w:val="swiss"/>
    <w:pitch w:val="variable"/>
    <w:sig w:usb0="E4002EFF" w:usb1="C000E47F" w:usb2="00000009" w:usb3="00000000" w:csb0="000001FF" w:csb1="00000000"/>
  </w:font>
  <w:font w:name="Fira Sans SemiBold">
    <w:charset w:val="00"/>
    <w:family w:val="swiss"/>
    <w:pitch w:val="variable"/>
    <w:sig w:usb0="600002FF" w:usb1="00000001"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3C235" w14:textId="540D676C" w:rsidR="00240707" w:rsidRPr="00240707" w:rsidRDefault="00000000" w:rsidP="00240707">
    <w:pPr>
      <w:pStyle w:val="Footer"/>
    </w:pPr>
    <w:fldSimple w:instr=" FILENAME   \* MERGEFORMAT ">
      <w:r w:rsidR="00AE02DC">
        <w:rPr>
          <w:noProof/>
        </w:rPr>
        <w:t>1 - PHA Self Evaluation form A3.docx</w:t>
      </w:r>
    </w:fldSimple>
    <w:r w:rsidR="00240707">
      <w:tab/>
      <w:t xml:space="preserve">Page </w:t>
    </w:r>
    <w:r w:rsidR="00240707">
      <w:fldChar w:fldCharType="begin"/>
    </w:r>
    <w:r w:rsidR="00240707">
      <w:instrText xml:space="preserve"> PAGE   \* MERGEFORMAT </w:instrText>
    </w:r>
    <w:r w:rsidR="00240707">
      <w:fldChar w:fldCharType="separate"/>
    </w:r>
    <w:r w:rsidR="00240707">
      <w:t>1</w:t>
    </w:r>
    <w:r w:rsidR="00240707">
      <w:fldChar w:fldCharType="end"/>
    </w:r>
    <w:r w:rsidR="00240707">
      <w:t xml:space="preserve"> of </w:t>
    </w:r>
    <w:fldSimple w:instr=" NUMPAGES   \* MERGEFORMAT ">
      <w:r w:rsidR="00240707">
        <w:t>7</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C884B" w14:textId="5C6A64B6" w:rsidR="004019E6" w:rsidRDefault="00000000">
    <w:pPr>
      <w:pStyle w:val="Footer"/>
    </w:pPr>
    <w:fldSimple w:instr=" FILENAME   \* MERGEFORMAT ">
      <w:r w:rsidR="00AE02DC">
        <w:rPr>
          <w:noProof/>
        </w:rPr>
        <w:t>1 - PHA Self Evaluation form A3.docx</w:t>
      </w:r>
    </w:fldSimple>
    <w:r w:rsidR="004019E6">
      <w:tab/>
      <w:t xml:space="preserve">Page </w:t>
    </w:r>
    <w:r w:rsidR="004019E6">
      <w:fldChar w:fldCharType="begin"/>
    </w:r>
    <w:r w:rsidR="004019E6">
      <w:instrText xml:space="preserve"> PAGE   \* MERGEFORMAT </w:instrText>
    </w:r>
    <w:r w:rsidR="004019E6">
      <w:fldChar w:fldCharType="separate"/>
    </w:r>
    <w:r w:rsidR="004019E6">
      <w:rPr>
        <w:noProof/>
      </w:rPr>
      <w:t>1</w:t>
    </w:r>
    <w:r w:rsidR="004019E6">
      <w:fldChar w:fldCharType="end"/>
    </w:r>
    <w:r w:rsidR="004019E6">
      <w:t xml:space="preserve"> of </w:t>
    </w:r>
    <w:fldSimple w:instr=" NUMPAGES   \* MERGEFORMAT ">
      <w:r w:rsidR="004019E6">
        <w:rPr>
          <w:noProof/>
        </w:rPr>
        <w:t>7</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C5D0F" w14:textId="77777777" w:rsidR="00A57767" w:rsidRDefault="00A57767" w:rsidP="00A9680E">
      <w:r>
        <w:separator/>
      </w:r>
    </w:p>
  </w:footnote>
  <w:footnote w:type="continuationSeparator" w:id="0">
    <w:p w14:paraId="05C7D8F3" w14:textId="77777777" w:rsidR="00A57767" w:rsidRDefault="00A57767" w:rsidP="00A9680E">
      <w:r>
        <w:continuationSeparator/>
      </w:r>
    </w:p>
  </w:footnote>
  <w:footnote w:type="continuationNotice" w:id="1">
    <w:p w14:paraId="013A2F9A" w14:textId="77777777" w:rsidR="00A57767" w:rsidRDefault="00A577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3BE5E" w14:textId="027B89E9" w:rsidR="004977B0" w:rsidRDefault="00DB7BDC">
    <w:pPr>
      <w:pStyle w:val="Header"/>
    </w:pPr>
    <w:r>
      <w:rPr>
        <w:noProof/>
      </w:rPr>
      <w:drawing>
        <wp:anchor distT="0" distB="0" distL="114300" distR="114300" simplePos="0" relativeHeight="251655168" behindDoc="0" locked="0" layoutInCell="1" allowOverlap="1" wp14:anchorId="32C5006D" wp14:editId="288D055B">
          <wp:simplePos x="0" y="0"/>
          <wp:positionH relativeFrom="page">
            <wp:posOffset>12970510</wp:posOffset>
          </wp:positionH>
          <wp:positionV relativeFrom="page">
            <wp:posOffset>434975</wp:posOffset>
          </wp:positionV>
          <wp:extent cx="1403352" cy="622800"/>
          <wp:effectExtent l="0" t="0" r="6350" b="6350"/>
          <wp:wrapNone/>
          <wp:docPr id="1774573856"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4573856" name="Picture 3">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3352" cy="622800"/>
                  </a:xfrm>
                  <a:prstGeom prst="rect">
                    <a:avLst/>
                  </a:prstGeom>
                  <a:noFill/>
                  <a:ln>
                    <a:noFill/>
                  </a:ln>
                </pic:spPr>
              </pic:pic>
            </a:graphicData>
          </a:graphic>
        </wp:anchor>
      </w:drawing>
    </w:r>
    <w:r w:rsidR="003A13E8">
      <w:rPr>
        <w:noProof/>
      </w:rPr>
      <w:drawing>
        <wp:anchor distT="0" distB="0" distL="114300" distR="114300" simplePos="0" relativeHeight="251654144" behindDoc="0" locked="0" layoutInCell="1" allowOverlap="1" wp14:anchorId="1A3A477E" wp14:editId="45134911">
          <wp:simplePos x="0" y="0"/>
          <wp:positionH relativeFrom="page">
            <wp:posOffset>720090</wp:posOffset>
          </wp:positionH>
          <wp:positionV relativeFrom="page">
            <wp:posOffset>493395</wp:posOffset>
          </wp:positionV>
          <wp:extent cx="1908000" cy="464400"/>
          <wp:effectExtent l="0" t="0" r="0" b="0"/>
          <wp:wrapNone/>
          <wp:docPr id="71601159"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601159" name="Picture 1">
                    <a:extLst>
                      <a:ext uri="{C183D7F6-B498-43B3-948B-1728B52AA6E4}">
                        <adec:decorative xmlns:adec="http://schemas.microsoft.com/office/drawing/2017/decorative" val="1"/>
                      </a:ext>
                    </a:extLst>
                  </pic:cNvPr>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08000" cy="464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B13DF" w14:textId="05F9BC70" w:rsidR="00802AEE" w:rsidRDefault="00802A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17C7"/>
    <w:multiLevelType w:val="multilevel"/>
    <w:tmpl w:val="7A1E5B02"/>
    <w:lvl w:ilvl="0">
      <w:start w:val="1"/>
      <w:numFmt w:val="decimal"/>
      <w:lvlText w:val="%1"/>
      <w:lvlJc w:val="left"/>
      <w:pPr>
        <w:ind w:left="992" w:hanging="992"/>
      </w:pPr>
      <w:rPr>
        <w:rFonts w:hint="default"/>
      </w:rPr>
    </w:lvl>
    <w:lvl w:ilvl="1">
      <w:start w:val="1"/>
      <w:numFmt w:val="lowerLetter"/>
      <w:lvlText w:val="%2."/>
      <w:lvlJc w:val="left"/>
      <w:pPr>
        <w:ind w:left="992" w:hanging="992"/>
      </w:pPr>
      <w:rPr>
        <w:rFonts w:hint="default"/>
      </w:rPr>
    </w:lvl>
    <w:lvl w:ilvl="2">
      <w:start w:val="1"/>
      <w:numFmt w:val="none"/>
      <w:pStyle w:val="Heading3"/>
      <w:suff w:val="nothing"/>
      <w:lvlText w:val="%3"/>
      <w:lvlJc w:val="left"/>
      <w:pPr>
        <w:ind w:left="0" w:firstLine="0"/>
      </w:pPr>
      <w:rPr>
        <w:rFonts w:hint="default"/>
      </w:rPr>
    </w:lvl>
    <w:lvl w:ilvl="3">
      <w:start w:val="1"/>
      <w:numFmt w:val="decimal"/>
      <w:pStyle w:val="Number"/>
      <w:lvlText w:val="%4."/>
      <w:lvlJc w:val="left"/>
      <w:pPr>
        <w:ind w:left="567" w:hanging="567"/>
      </w:pPr>
      <w:rPr>
        <w:rFonts w:hint="default"/>
      </w:rPr>
    </w:lvl>
    <w:lvl w:ilvl="4">
      <w:start w:val="1"/>
      <w:numFmt w:val="lowerLetter"/>
      <w:pStyle w:val="Letter"/>
      <w:lvlText w:val="%5."/>
      <w:lvlJc w:val="left"/>
      <w:pPr>
        <w:ind w:left="1134" w:hanging="567"/>
      </w:pPr>
      <w:rPr>
        <w:rFonts w:hint="default"/>
      </w:rPr>
    </w:lvl>
    <w:lvl w:ilvl="5">
      <w:start w:val="1"/>
      <w:numFmt w:val="lowerRoman"/>
      <w:pStyle w:val="Roman"/>
      <w:lvlText w:val="%6."/>
      <w:lvlJc w:val="left"/>
      <w:pPr>
        <w:ind w:left="1701"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2D019F9"/>
    <w:multiLevelType w:val="hybridMultilevel"/>
    <w:tmpl w:val="1B68A322"/>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15:restartNumberingAfterBreak="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3" w15:restartNumberingAfterBreak="0">
    <w:nsid w:val="067601BB"/>
    <w:multiLevelType w:val="hybridMultilevel"/>
    <w:tmpl w:val="358824A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DB911F7"/>
    <w:multiLevelType w:val="hybridMultilevel"/>
    <w:tmpl w:val="A342B2EA"/>
    <w:lvl w:ilvl="0" w:tplc="A3B600F0">
      <w:start w:val="1"/>
      <w:numFmt w:val="bullet"/>
      <w:lvlText w:val="–"/>
      <w:lvlJc w:val="left"/>
      <w:pPr>
        <w:ind w:left="1077" w:hanging="360"/>
      </w:pPr>
      <w:rPr>
        <w:rFonts w:ascii="Arial" w:hAnsi="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5F64290"/>
    <w:multiLevelType w:val="hybridMultilevel"/>
    <w:tmpl w:val="D564F7B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1A03206D"/>
    <w:multiLevelType w:val="hybridMultilevel"/>
    <w:tmpl w:val="59627DD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1FAD68A6"/>
    <w:multiLevelType w:val="hybridMultilevel"/>
    <w:tmpl w:val="28325B3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15:restartNumberingAfterBreak="0">
    <w:nsid w:val="1FE43457"/>
    <w:multiLevelType w:val="hybridMultilevel"/>
    <w:tmpl w:val="C6485518"/>
    <w:lvl w:ilvl="0" w:tplc="066A8AC4">
      <w:start w:val="1"/>
      <w:numFmt w:val="bullet"/>
      <w:pStyle w:val="07Tabletopicsbullets"/>
      <w:lvlText w:val=""/>
      <w:lvlJc w:val="left"/>
      <w:pPr>
        <w:ind w:left="720" w:hanging="360"/>
      </w:pPr>
      <w:rPr>
        <w:rFonts w:ascii="Symbol" w:hAnsi="Symbol" w:hint="default"/>
        <w:color w:val="ED6C77" w:themeColor="accent1"/>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2123D97"/>
    <w:multiLevelType w:val="hybridMultilevel"/>
    <w:tmpl w:val="2FFAE6F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15:restartNumberingAfterBreak="0">
    <w:nsid w:val="23867C94"/>
    <w:multiLevelType w:val="hybridMultilevel"/>
    <w:tmpl w:val="AC801F4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15:restartNumberingAfterBreak="0">
    <w:nsid w:val="24806ED8"/>
    <w:multiLevelType w:val="hybridMultilevel"/>
    <w:tmpl w:val="9E68A00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15:restartNumberingAfterBreak="0">
    <w:nsid w:val="2531022D"/>
    <w:multiLevelType w:val="multilevel"/>
    <w:tmpl w:val="34BEB95C"/>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64F5412"/>
    <w:multiLevelType w:val="multilevel"/>
    <w:tmpl w:val="34BEB95C"/>
    <w:styleLink w:val="CurrentList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7C43D15"/>
    <w:multiLevelType w:val="hybridMultilevel"/>
    <w:tmpl w:val="E1D064A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5" w15:restartNumberingAfterBreak="0">
    <w:nsid w:val="28FB5947"/>
    <w:multiLevelType w:val="hybridMultilevel"/>
    <w:tmpl w:val="7CCAC81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6" w15:restartNumberingAfterBreak="0">
    <w:nsid w:val="309162E4"/>
    <w:multiLevelType w:val="hybridMultilevel"/>
    <w:tmpl w:val="34BEB95C"/>
    <w:lvl w:ilvl="0" w:tplc="74DEECF0">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2727F8E"/>
    <w:multiLevelType w:val="hybridMultilevel"/>
    <w:tmpl w:val="829C256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8" w15:restartNumberingAfterBreak="0">
    <w:nsid w:val="36CE3089"/>
    <w:multiLevelType w:val="hybridMultilevel"/>
    <w:tmpl w:val="8B048C1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370E5548"/>
    <w:multiLevelType w:val="multilevel"/>
    <w:tmpl w:val="34BEB95C"/>
    <w:styleLink w:val="CurrentList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C2935C7"/>
    <w:multiLevelType w:val="hybridMultilevel"/>
    <w:tmpl w:val="2BFA8E62"/>
    <w:lvl w:ilvl="0" w:tplc="D8F835FC">
      <w:start w:val="1"/>
      <w:numFmt w:val="bullet"/>
      <w:pStyle w:val="05Tablebullet"/>
      <w:lvlText w:val=""/>
      <w:lvlJc w:val="left"/>
      <w:pPr>
        <w:ind w:left="720" w:hanging="360"/>
      </w:pPr>
      <w:rPr>
        <w:rFonts w:ascii="Symbol" w:hAnsi="Symbol" w:hint="default"/>
        <w:color w:val="1B83A0" w:themeColor="text1"/>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3C402981"/>
    <w:multiLevelType w:val="hybridMultilevel"/>
    <w:tmpl w:val="DEB8F83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2" w15:restartNumberingAfterBreak="0">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4CF6A6D"/>
    <w:multiLevelType w:val="hybridMultilevel"/>
    <w:tmpl w:val="2C9A8BB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5" w15:restartNumberingAfterBreak="0">
    <w:nsid w:val="58EC297F"/>
    <w:multiLevelType w:val="hybridMultilevel"/>
    <w:tmpl w:val="5888CA10"/>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6" w15:restartNumberingAfterBreak="0">
    <w:nsid w:val="5FE066A6"/>
    <w:multiLevelType w:val="hybridMultilevel"/>
    <w:tmpl w:val="C778DD6E"/>
    <w:lvl w:ilvl="0" w:tplc="77068B14">
      <w:start w:val="1"/>
      <w:numFmt w:val="bullet"/>
      <w:pStyle w:val="062ndlevelbullet"/>
      <w:lvlText w:val="–"/>
      <w:lvlJc w:val="left"/>
      <w:pPr>
        <w:ind w:left="1077" w:hanging="360"/>
      </w:pPr>
      <w:rPr>
        <w:rFonts w:ascii="Arial" w:hAnsi="Arial" w:hint="default"/>
        <w:color w:val="ED6C77" w:themeColor="accent1"/>
      </w:rPr>
    </w:lvl>
    <w:lvl w:ilvl="1" w:tplc="14090003" w:tentative="1">
      <w:start w:val="1"/>
      <w:numFmt w:val="bullet"/>
      <w:lvlText w:val="o"/>
      <w:lvlJc w:val="left"/>
      <w:pPr>
        <w:ind w:left="1797" w:hanging="360"/>
      </w:pPr>
      <w:rPr>
        <w:rFonts w:ascii="Courier New" w:hAnsi="Courier New" w:cs="Courier New" w:hint="default"/>
      </w:rPr>
    </w:lvl>
    <w:lvl w:ilvl="2" w:tplc="14090005" w:tentative="1">
      <w:start w:val="1"/>
      <w:numFmt w:val="bullet"/>
      <w:lvlText w:val=""/>
      <w:lvlJc w:val="left"/>
      <w:pPr>
        <w:ind w:left="2517" w:hanging="360"/>
      </w:pPr>
      <w:rPr>
        <w:rFonts w:ascii="Wingdings" w:hAnsi="Wingdings" w:hint="default"/>
      </w:rPr>
    </w:lvl>
    <w:lvl w:ilvl="3" w:tplc="14090001" w:tentative="1">
      <w:start w:val="1"/>
      <w:numFmt w:val="bullet"/>
      <w:lvlText w:val=""/>
      <w:lvlJc w:val="left"/>
      <w:pPr>
        <w:ind w:left="3237" w:hanging="360"/>
      </w:pPr>
      <w:rPr>
        <w:rFonts w:ascii="Symbol" w:hAnsi="Symbol" w:hint="default"/>
      </w:rPr>
    </w:lvl>
    <w:lvl w:ilvl="4" w:tplc="14090003" w:tentative="1">
      <w:start w:val="1"/>
      <w:numFmt w:val="bullet"/>
      <w:lvlText w:val="o"/>
      <w:lvlJc w:val="left"/>
      <w:pPr>
        <w:ind w:left="3957" w:hanging="360"/>
      </w:pPr>
      <w:rPr>
        <w:rFonts w:ascii="Courier New" w:hAnsi="Courier New" w:cs="Courier New" w:hint="default"/>
      </w:rPr>
    </w:lvl>
    <w:lvl w:ilvl="5" w:tplc="14090005" w:tentative="1">
      <w:start w:val="1"/>
      <w:numFmt w:val="bullet"/>
      <w:lvlText w:val=""/>
      <w:lvlJc w:val="left"/>
      <w:pPr>
        <w:ind w:left="4677" w:hanging="360"/>
      </w:pPr>
      <w:rPr>
        <w:rFonts w:ascii="Wingdings" w:hAnsi="Wingdings" w:hint="default"/>
      </w:rPr>
    </w:lvl>
    <w:lvl w:ilvl="6" w:tplc="14090001" w:tentative="1">
      <w:start w:val="1"/>
      <w:numFmt w:val="bullet"/>
      <w:lvlText w:val=""/>
      <w:lvlJc w:val="left"/>
      <w:pPr>
        <w:ind w:left="5397" w:hanging="360"/>
      </w:pPr>
      <w:rPr>
        <w:rFonts w:ascii="Symbol" w:hAnsi="Symbol" w:hint="default"/>
      </w:rPr>
    </w:lvl>
    <w:lvl w:ilvl="7" w:tplc="14090003" w:tentative="1">
      <w:start w:val="1"/>
      <w:numFmt w:val="bullet"/>
      <w:lvlText w:val="o"/>
      <w:lvlJc w:val="left"/>
      <w:pPr>
        <w:ind w:left="6117" w:hanging="360"/>
      </w:pPr>
      <w:rPr>
        <w:rFonts w:ascii="Courier New" w:hAnsi="Courier New" w:cs="Courier New" w:hint="default"/>
      </w:rPr>
    </w:lvl>
    <w:lvl w:ilvl="8" w:tplc="14090005" w:tentative="1">
      <w:start w:val="1"/>
      <w:numFmt w:val="bullet"/>
      <w:lvlText w:val=""/>
      <w:lvlJc w:val="left"/>
      <w:pPr>
        <w:ind w:left="6837" w:hanging="360"/>
      </w:pPr>
      <w:rPr>
        <w:rFonts w:ascii="Wingdings" w:hAnsi="Wingdings" w:hint="default"/>
      </w:rPr>
    </w:lvl>
  </w:abstractNum>
  <w:abstractNum w:abstractNumId="27" w15:restartNumberingAfterBreak="0">
    <w:nsid w:val="60D35846"/>
    <w:multiLevelType w:val="multilevel"/>
    <w:tmpl w:val="34BEB95C"/>
    <w:styleLink w:val="CurrentList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6DA4E6A"/>
    <w:multiLevelType w:val="hybridMultilevel"/>
    <w:tmpl w:val="DB5633E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9" w15:restartNumberingAfterBreak="0">
    <w:nsid w:val="77794220"/>
    <w:multiLevelType w:val="hybridMultilevel"/>
    <w:tmpl w:val="269448F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0" w15:restartNumberingAfterBreak="0">
    <w:nsid w:val="7C1218D3"/>
    <w:multiLevelType w:val="singleLevel"/>
    <w:tmpl w:val="F9C47940"/>
    <w:lvl w:ilvl="0">
      <w:start w:val="1"/>
      <w:numFmt w:val="bullet"/>
      <w:pStyle w:val="Bullet"/>
      <w:lvlText w:val=""/>
      <w:lvlJc w:val="left"/>
      <w:pPr>
        <w:tabs>
          <w:tab w:val="num" w:pos="284"/>
        </w:tabs>
        <w:ind w:left="284" w:hanging="284"/>
      </w:pPr>
      <w:rPr>
        <w:rFonts w:ascii="Symbol" w:hAnsi="Symbol" w:hint="default"/>
        <w:sz w:val="18"/>
      </w:rPr>
    </w:lvl>
  </w:abstractNum>
  <w:num w:numId="1" w16cid:durableId="893394438">
    <w:abstractNumId w:val="1"/>
  </w:num>
  <w:num w:numId="2" w16cid:durableId="1609704102">
    <w:abstractNumId w:val="28"/>
  </w:num>
  <w:num w:numId="3" w16cid:durableId="824398730">
    <w:abstractNumId w:val="10"/>
  </w:num>
  <w:num w:numId="4" w16cid:durableId="1226835238">
    <w:abstractNumId w:val="14"/>
  </w:num>
  <w:num w:numId="5" w16cid:durableId="424309412">
    <w:abstractNumId w:val="25"/>
  </w:num>
  <w:num w:numId="6" w16cid:durableId="374745140">
    <w:abstractNumId w:val="6"/>
  </w:num>
  <w:num w:numId="7" w16cid:durableId="239874878">
    <w:abstractNumId w:val="3"/>
  </w:num>
  <w:num w:numId="8" w16cid:durableId="2074111454">
    <w:abstractNumId w:val="17"/>
  </w:num>
  <w:num w:numId="9" w16cid:durableId="1716812898">
    <w:abstractNumId w:val="9"/>
  </w:num>
  <w:num w:numId="10" w16cid:durableId="1369725398">
    <w:abstractNumId w:val="11"/>
  </w:num>
  <w:num w:numId="11" w16cid:durableId="1495140916">
    <w:abstractNumId w:val="7"/>
  </w:num>
  <w:num w:numId="12" w16cid:durableId="1681662631">
    <w:abstractNumId w:val="5"/>
  </w:num>
  <w:num w:numId="13" w16cid:durableId="1900628504">
    <w:abstractNumId w:val="24"/>
  </w:num>
  <w:num w:numId="14" w16cid:durableId="603533017">
    <w:abstractNumId w:val="29"/>
  </w:num>
  <w:num w:numId="15" w16cid:durableId="1858350350">
    <w:abstractNumId w:val="21"/>
  </w:num>
  <w:num w:numId="16" w16cid:durableId="1218780862">
    <w:abstractNumId w:val="15"/>
  </w:num>
  <w:num w:numId="17" w16cid:durableId="1052000408">
    <w:abstractNumId w:val="18"/>
  </w:num>
  <w:num w:numId="18" w16cid:durableId="763460011">
    <w:abstractNumId w:val="30"/>
  </w:num>
  <w:num w:numId="19" w16cid:durableId="1842308858">
    <w:abstractNumId w:val="30"/>
  </w:num>
  <w:num w:numId="20" w16cid:durableId="1307587355">
    <w:abstractNumId w:val="22"/>
  </w:num>
  <w:num w:numId="21" w16cid:durableId="1191799141">
    <w:abstractNumId w:val="0"/>
  </w:num>
  <w:num w:numId="22" w16cid:durableId="107698458">
    <w:abstractNumId w:val="0"/>
  </w:num>
  <w:num w:numId="23" w16cid:durableId="1932814160">
    <w:abstractNumId w:val="0"/>
  </w:num>
  <w:num w:numId="24" w16cid:durableId="1044715001">
    <w:abstractNumId w:val="0"/>
  </w:num>
  <w:num w:numId="25" w16cid:durableId="400713005">
    <w:abstractNumId w:val="2"/>
  </w:num>
  <w:num w:numId="26" w16cid:durableId="817070007">
    <w:abstractNumId w:val="23"/>
  </w:num>
  <w:num w:numId="27" w16cid:durableId="346712195">
    <w:abstractNumId w:val="16"/>
  </w:num>
  <w:num w:numId="28" w16cid:durableId="933391972">
    <w:abstractNumId w:val="12"/>
  </w:num>
  <w:num w:numId="29" w16cid:durableId="1070539891">
    <w:abstractNumId w:val="27"/>
  </w:num>
  <w:num w:numId="30" w16cid:durableId="78796294">
    <w:abstractNumId w:val="13"/>
  </w:num>
  <w:num w:numId="31" w16cid:durableId="1566721526">
    <w:abstractNumId w:val="8"/>
  </w:num>
  <w:num w:numId="32" w16cid:durableId="716012091">
    <w:abstractNumId w:val="4"/>
  </w:num>
  <w:num w:numId="33" w16cid:durableId="1965848660">
    <w:abstractNumId w:val="19"/>
  </w:num>
  <w:num w:numId="34" w16cid:durableId="970552099">
    <w:abstractNumId w:val="26"/>
  </w:num>
  <w:num w:numId="35" w16cid:durableId="673922426">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799"/>
    <w:rsid w:val="00000F93"/>
    <w:rsid w:val="00001FC5"/>
    <w:rsid w:val="0000729E"/>
    <w:rsid w:val="00014ACD"/>
    <w:rsid w:val="00014F78"/>
    <w:rsid w:val="00017BCF"/>
    <w:rsid w:val="00020BE5"/>
    <w:rsid w:val="0002690B"/>
    <w:rsid w:val="0002751B"/>
    <w:rsid w:val="00035811"/>
    <w:rsid w:val="000374C9"/>
    <w:rsid w:val="00040934"/>
    <w:rsid w:val="00041F27"/>
    <w:rsid w:val="00045041"/>
    <w:rsid w:val="00050663"/>
    <w:rsid w:val="00051252"/>
    <w:rsid w:val="0005761F"/>
    <w:rsid w:val="0006523D"/>
    <w:rsid w:val="00075826"/>
    <w:rsid w:val="00076673"/>
    <w:rsid w:val="00087668"/>
    <w:rsid w:val="0008781D"/>
    <w:rsid w:val="00094CD7"/>
    <w:rsid w:val="00097CB3"/>
    <w:rsid w:val="000A385D"/>
    <w:rsid w:val="000A626F"/>
    <w:rsid w:val="000A7144"/>
    <w:rsid w:val="000A72E1"/>
    <w:rsid w:val="000A771D"/>
    <w:rsid w:val="000B0C29"/>
    <w:rsid w:val="000B17F7"/>
    <w:rsid w:val="000B1F7F"/>
    <w:rsid w:val="000B38A3"/>
    <w:rsid w:val="000B7229"/>
    <w:rsid w:val="000B77B4"/>
    <w:rsid w:val="000D1BE1"/>
    <w:rsid w:val="000D28BD"/>
    <w:rsid w:val="000D7188"/>
    <w:rsid w:val="000E6A60"/>
    <w:rsid w:val="000F063F"/>
    <w:rsid w:val="000F0BEA"/>
    <w:rsid w:val="000F0DF7"/>
    <w:rsid w:val="000F272C"/>
    <w:rsid w:val="00100E92"/>
    <w:rsid w:val="001052D7"/>
    <w:rsid w:val="001111EF"/>
    <w:rsid w:val="0011294E"/>
    <w:rsid w:val="00120D8F"/>
    <w:rsid w:val="00121324"/>
    <w:rsid w:val="001216F7"/>
    <w:rsid w:val="001251F8"/>
    <w:rsid w:val="0012722D"/>
    <w:rsid w:val="001312FD"/>
    <w:rsid w:val="001331CF"/>
    <w:rsid w:val="0014065A"/>
    <w:rsid w:val="001423EB"/>
    <w:rsid w:val="00143AAC"/>
    <w:rsid w:val="00144373"/>
    <w:rsid w:val="0016588E"/>
    <w:rsid w:val="0017528C"/>
    <w:rsid w:val="001821DD"/>
    <w:rsid w:val="00186D16"/>
    <w:rsid w:val="0019158A"/>
    <w:rsid w:val="00195E6F"/>
    <w:rsid w:val="001A1F96"/>
    <w:rsid w:val="001A3695"/>
    <w:rsid w:val="001A613D"/>
    <w:rsid w:val="001A7C31"/>
    <w:rsid w:val="001B253C"/>
    <w:rsid w:val="001B4071"/>
    <w:rsid w:val="001B678B"/>
    <w:rsid w:val="001B6BD2"/>
    <w:rsid w:val="001C5661"/>
    <w:rsid w:val="001D3319"/>
    <w:rsid w:val="001D3EB9"/>
    <w:rsid w:val="001E5520"/>
    <w:rsid w:val="001F47D2"/>
    <w:rsid w:val="001F594C"/>
    <w:rsid w:val="001F69DA"/>
    <w:rsid w:val="002055E4"/>
    <w:rsid w:val="00206217"/>
    <w:rsid w:val="00206A35"/>
    <w:rsid w:val="0021001B"/>
    <w:rsid w:val="00210F9B"/>
    <w:rsid w:val="00214DFC"/>
    <w:rsid w:val="00217174"/>
    <w:rsid w:val="00224DAD"/>
    <w:rsid w:val="00226DCC"/>
    <w:rsid w:val="0023235D"/>
    <w:rsid w:val="002351BC"/>
    <w:rsid w:val="0024035C"/>
    <w:rsid w:val="002405D6"/>
    <w:rsid w:val="00240707"/>
    <w:rsid w:val="00243C36"/>
    <w:rsid w:val="00245089"/>
    <w:rsid w:val="00250BB1"/>
    <w:rsid w:val="00252003"/>
    <w:rsid w:val="002544A5"/>
    <w:rsid w:val="00257C8D"/>
    <w:rsid w:val="00262019"/>
    <w:rsid w:val="0026370C"/>
    <w:rsid w:val="002649E4"/>
    <w:rsid w:val="00276A5C"/>
    <w:rsid w:val="00282622"/>
    <w:rsid w:val="00285065"/>
    <w:rsid w:val="00290B5B"/>
    <w:rsid w:val="00294964"/>
    <w:rsid w:val="002B09FC"/>
    <w:rsid w:val="002B2A25"/>
    <w:rsid w:val="002C09C7"/>
    <w:rsid w:val="002C0A1F"/>
    <w:rsid w:val="002E1975"/>
    <w:rsid w:val="002E2A29"/>
    <w:rsid w:val="002E40B6"/>
    <w:rsid w:val="002F0718"/>
    <w:rsid w:val="002F7AC2"/>
    <w:rsid w:val="003047E5"/>
    <w:rsid w:val="00314926"/>
    <w:rsid w:val="00315F7B"/>
    <w:rsid w:val="0032088C"/>
    <w:rsid w:val="0033212C"/>
    <w:rsid w:val="00332A70"/>
    <w:rsid w:val="0034152A"/>
    <w:rsid w:val="0034591A"/>
    <w:rsid w:val="00345A64"/>
    <w:rsid w:val="003567CF"/>
    <w:rsid w:val="00357C42"/>
    <w:rsid w:val="00364750"/>
    <w:rsid w:val="00375F5B"/>
    <w:rsid w:val="00384F51"/>
    <w:rsid w:val="003850CC"/>
    <w:rsid w:val="00385C81"/>
    <w:rsid w:val="003925AF"/>
    <w:rsid w:val="003972C9"/>
    <w:rsid w:val="003A0417"/>
    <w:rsid w:val="003A08C9"/>
    <w:rsid w:val="003A13E8"/>
    <w:rsid w:val="003A28DB"/>
    <w:rsid w:val="003B254F"/>
    <w:rsid w:val="003C17EB"/>
    <w:rsid w:val="003C258D"/>
    <w:rsid w:val="003C279B"/>
    <w:rsid w:val="003C4DE8"/>
    <w:rsid w:val="003C52FC"/>
    <w:rsid w:val="003D6542"/>
    <w:rsid w:val="003D70EE"/>
    <w:rsid w:val="003E71EB"/>
    <w:rsid w:val="003F28D0"/>
    <w:rsid w:val="003F299F"/>
    <w:rsid w:val="003F5990"/>
    <w:rsid w:val="004019E6"/>
    <w:rsid w:val="00404603"/>
    <w:rsid w:val="00407FB1"/>
    <w:rsid w:val="00430C53"/>
    <w:rsid w:val="00432B09"/>
    <w:rsid w:val="00432B8D"/>
    <w:rsid w:val="00433833"/>
    <w:rsid w:val="00436FD5"/>
    <w:rsid w:val="004403BA"/>
    <w:rsid w:val="004458B7"/>
    <w:rsid w:val="00446A3B"/>
    <w:rsid w:val="004508A6"/>
    <w:rsid w:val="00456771"/>
    <w:rsid w:val="00460706"/>
    <w:rsid w:val="004640CA"/>
    <w:rsid w:val="0046418C"/>
    <w:rsid w:val="0046675B"/>
    <w:rsid w:val="004700A2"/>
    <w:rsid w:val="004713ED"/>
    <w:rsid w:val="0047257C"/>
    <w:rsid w:val="00473F1A"/>
    <w:rsid w:val="00475817"/>
    <w:rsid w:val="00482129"/>
    <w:rsid w:val="00491ACA"/>
    <w:rsid w:val="004948D6"/>
    <w:rsid w:val="004966CF"/>
    <w:rsid w:val="004977B0"/>
    <w:rsid w:val="004A297D"/>
    <w:rsid w:val="004A66F4"/>
    <w:rsid w:val="004A7C60"/>
    <w:rsid w:val="004B1535"/>
    <w:rsid w:val="004B22EE"/>
    <w:rsid w:val="004B34D2"/>
    <w:rsid w:val="004B7CE1"/>
    <w:rsid w:val="004C12A4"/>
    <w:rsid w:val="004C27AB"/>
    <w:rsid w:val="004C2E19"/>
    <w:rsid w:val="004C326E"/>
    <w:rsid w:val="004C715E"/>
    <w:rsid w:val="004D5284"/>
    <w:rsid w:val="004F18B2"/>
    <w:rsid w:val="004F4E6E"/>
    <w:rsid w:val="005000FE"/>
    <w:rsid w:val="005078FD"/>
    <w:rsid w:val="0051149F"/>
    <w:rsid w:val="00531CD3"/>
    <w:rsid w:val="00534410"/>
    <w:rsid w:val="00545986"/>
    <w:rsid w:val="00550C95"/>
    <w:rsid w:val="00555FEA"/>
    <w:rsid w:val="005571D7"/>
    <w:rsid w:val="00561348"/>
    <w:rsid w:val="005616F7"/>
    <w:rsid w:val="0056412E"/>
    <w:rsid w:val="00571699"/>
    <w:rsid w:val="00573A77"/>
    <w:rsid w:val="00576A7A"/>
    <w:rsid w:val="005770ED"/>
    <w:rsid w:val="00581CF6"/>
    <w:rsid w:val="00581EC1"/>
    <w:rsid w:val="00582CFA"/>
    <w:rsid w:val="005839BD"/>
    <w:rsid w:val="00590FC0"/>
    <w:rsid w:val="00594CB5"/>
    <w:rsid w:val="00597958"/>
    <w:rsid w:val="005A24AC"/>
    <w:rsid w:val="005A36CA"/>
    <w:rsid w:val="005A6354"/>
    <w:rsid w:val="005B4B07"/>
    <w:rsid w:val="005C1D4C"/>
    <w:rsid w:val="005C4103"/>
    <w:rsid w:val="005C6747"/>
    <w:rsid w:val="005D0A48"/>
    <w:rsid w:val="005D3364"/>
    <w:rsid w:val="005D6D41"/>
    <w:rsid w:val="005E400D"/>
    <w:rsid w:val="005E5C68"/>
    <w:rsid w:val="005F327F"/>
    <w:rsid w:val="0060082B"/>
    <w:rsid w:val="00604A02"/>
    <w:rsid w:val="00607CD7"/>
    <w:rsid w:val="0061006C"/>
    <w:rsid w:val="006103A9"/>
    <w:rsid w:val="00615EAD"/>
    <w:rsid w:val="0061690F"/>
    <w:rsid w:val="00621C2D"/>
    <w:rsid w:val="00625821"/>
    <w:rsid w:val="006326BE"/>
    <w:rsid w:val="00636D77"/>
    <w:rsid w:val="00641B28"/>
    <w:rsid w:val="0064332D"/>
    <w:rsid w:val="006435A9"/>
    <w:rsid w:val="00643C41"/>
    <w:rsid w:val="00646AD2"/>
    <w:rsid w:val="006539C7"/>
    <w:rsid w:val="006546D6"/>
    <w:rsid w:val="006571B7"/>
    <w:rsid w:val="00667946"/>
    <w:rsid w:val="006716A3"/>
    <w:rsid w:val="006736F2"/>
    <w:rsid w:val="00674763"/>
    <w:rsid w:val="00681921"/>
    <w:rsid w:val="00682D5E"/>
    <w:rsid w:val="00683AFE"/>
    <w:rsid w:val="00685F5D"/>
    <w:rsid w:val="00692056"/>
    <w:rsid w:val="00692EE0"/>
    <w:rsid w:val="006A0DB8"/>
    <w:rsid w:val="006B5002"/>
    <w:rsid w:val="006B78CB"/>
    <w:rsid w:val="006C07B8"/>
    <w:rsid w:val="006C32D9"/>
    <w:rsid w:val="006C4D0B"/>
    <w:rsid w:val="006E7D6A"/>
    <w:rsid w:val="006F31E3"/>
    <w:rsid w:val="006F5DDD"/>
    <w:rsid w:val="007021C0"/>
    <w:rsid w:val="00703DB3"/>
    <w:rsid w:val="0071724B"/>
    <w:rsid w:val="00722709"/>
    <w:rsid w:val="00724E19"/>
    <w:rsid w:val="00730432"/>
    <w:rsid w:val="007415E3"/>
    <w:rsid w:val="00741E55"/>
    <w:rsid w:val="00741E6E"/>
    <w:rsid w:val="007443D9"/>
    <w:rsid w:val="00744A4C"/>
    <w:rsid w:val="007514DB"/>
    <w:rsid w:val="00754AB0"/>
    <w:rsid w:val="00755D3D"/>
    <w:rsid w:val="00761E07"/>
    <w:rsid w:val="007713B5"/>
    <w:rsid w:val="00777CCB"/>
    <w:rsid w:val="0078373D"/>
    <w:rsid w:val="00786AD0"/>
    <w:rsid w:val="00787F7A"/>
    <w:rsid w:val="007956BC"/>
    <w:rsid w:val="007963EA"/>
    <w:rsid w:val="00796B31"/>
    <w:rsid w:val="007A3899"/>
    <w:rsid w:val="007A6468"/>
    <w:rsid w:val="007B24E1"/>
    <w:rsid w:val="007B5C51"/>
    <w:rsid w:val="007B70C5"/>
    <w:rsid w:val="007B75A8"/>
    <w:rsid w:val="007C34AD"/>
    <w:rsid w:val="007D1615"/>
    <w:rsid w:val="007D4B38"/>
    <w:rsid w:val="007D5E89"/>
    <w:rsid w:val="007E1669"/>
    <w:rsid w:val="007E5E0D"/>
    <w:rsid w:val="007E61AD"/>
    <w:rsid w:val="007E76AE"/>
    <w:rsid w:val="007F17E7"/>
    <w:rsid w:val="00802AEE"/>
    <w:rsid w:val="008035DA"/>
    <w:rsid w:val="00804B39"/>
    <w:rsid w:val="00807C44"/>
    <w:rsid w:val="00814B8C"/>
    <w:rsid w:val="00816E17"/>
    <w:rsid w:val="00823291"/>
    <w:rsid w:val="00827100"/>
    <w:rsid w:val="008405CE"/>
    <w:rsid w:val="00844F06"/>
    <w:rsid w:val="008459FF"/>
    <w:rsid w:val="0084737E"/>
    <w:rsid w:val="0085172E"/>
    <w:rsid w:val="00860C45"/>
    <w:rsid w:val="0087132E"/>
    <w:rsid w:val="00873622"/>
    <w:rsid w:val="00874478"/>
    <w:rsid w:val="008808C3"/>
    <w:rsid w:val="008828E7"/>
    <w:rsid w:val="008838F9"/>
    <w:rsid w:val="00897539"/>
    <w:rsid w:val="008B1C5F"/>
    <w:rsid w:val="008B42BA"/>
    <w:rsid w:val="008B62F4"/>
    <w:rsid w:val="008B74A9"/>
    <w:rsid w:val="008C00F5"/>
    <w:rsid w:val="008C2AAD"/>
    <w:rsid w:val="008C4034"/>
    <w:rsid w:val="008D14F1"/>
    <w:rsid w:val="008D29FD"/>
    <w:rsid w:val="008E1DE2"/>
    <w:rsid w:val="008F0C79"/>
    <w:rsid w:val="008F7193"/>
    <w:rsid w:val="008F7838"/>
    <w:rsid w:val="00900723"/>
    <w:rsid w:val="00902B90"/>
    <w:rsid w:val="00912322"/>
    <w:rsid w:val="009130D4"/>
    <w:rsid w:val="00914E90"/>
    <w:rsid w:val="0092290B"/>
    <w:rsid w:val="009266BE"/>
    <w:rsid w:val="00936194"/>
    <w:rsid w:val="00942744"/>
    <w:rsid w:val="00943E82"/>
    <w:rsid w:val="00944329"/>
    <w:rsid w:val="009627AC"/>
    <w:rsid w:val="00971766"/>
    <w:rsid w:val="009726EC"/>
    <w:rsid w:val="00982AAB"/>
    <w:rsid w:val="00987A03"/>
    <w:rsid w:val="00990B4E"/>
    <w:rsid w:val="00990B79"/>
    <w:rsid w:val="009A1717"/>
    <w:rsid w:val="009A1B81"/>
    <w:rsid w:val="009B03E7"/>
    <w:rsid w:val="009B523A"/>
    <w:rsid w:val="009C3A03"/>
    <w:rsid w:val="009D1F4E"/>
    <w:rsid w:val="009D2254"/>
    <w:rsid w:val="009E01B6"/>
    <w:rsid w:val="009F0A2C"/>
    <w:rsid w:val="00A001D6"/>
    <w:rsid w:val="00A0021C"/>
    <w:rsid w:val="00A16675"/>
    <w:rsid w:val="00A216E9"/>
    <w:rsid w:val="00A2173F"/>
    <w:rsid w:val="00A21859"/>
    <w:rsid w:val="00A265B4"/>
    <w:rsid w:val="00A34B5C"/>
    <w:rsid w:val="00A35CE3"/>
    <w:rsid w:val="00A37C18"/>
    <w:rsid w:val="00A44C74"/>
    <w:rsid w:val="00A46BB4"/>
    <w:rsid w:val="00A535C5"/>
    <w:rsid w:val="00A55418"/>
    <w:rsid w:val="00A57767"/>
    <w:rsid w:val="00A61DE6"/>
    <w:rsid w:val="00A66FB7"/>
    <w:rsid w:val="00A72F7B"/>
    <w:rsid w:val="00A77B48"/>
    <w:rsid w:val="00A863BE"/>
    <w:rsid w:val="00A87449"/>
    <w:rsid w:val="00A94496"/>
    <w:rsid w:val="00A9680E"/>
    <w:rsid w:val="00A9733C"/>
    <w:rsid w:val="00A9776A"/>
    <w:rsid w:val="00AA2024"/>
    <w:rsid w:val="00AA72CC"/>
    <w:rsid w:val="00AB13E2"/>
    <w:rsid w:val="00AC229A"/>
    <w:rsid w:val="00AD084F"/>
    <w:rsid w:val="00AD5780"/>
    <w:rsid w:val="00AE02DC"/>
    <w:rsid w:val="00AE1136"/>
    <w:rsid w:val="00AE777A"/>
    <w:rsid w:val="00AF316A"/>
    <w:rsid w:val="00AF33CF"/>
    <w:rsid w:val="00AF7066"/>
    <w:rsid w:val="00AF70FE"/>
    <w:rsid w:val="00B01476"/>
    <w:rsid w:val="00B02655"/>
    <w:rsid w:val="00B05357"/>
    <w:rsid w:val="00B10138"/>
    <w:rsid w:val="00B1124C"/>
    <w:rsid w:val="00B13CAD"/>
    <w:rsid w:val="00B21977"/>
    <w:rsid w:val="00B22830"/>
    <w:rsid w:val="00B25CAB"/>
    <w:rsid w:val="00B2619C"/>
    <w:rsid w:val="00B37225"/>
    <w:rsid w:val="00B419FC"/>
    <w:rsid w:val="00B43799"/>
    <w:rsid w:val="00B5058A"/>
    <w:rsid w:val="00B51493"/>
    <w:rsid w:val="00B60B6F"/>
    <w:rsid w:val="00B64301"/>
    <w:rsid w:val="00B64F33"/>
    <w:rsid w:val="00B65F8D"/>
    <w:rsid w:val="00B75D7A"/>
    <w:rsid w:val="00B77574"/>
    <w:rsid w:val="00B8052A"/>
    <w:rsid w:val="00B85A52"/>
    <w:rsid w:val="00B85F41"/>
    <w:rsid w:val="00BA1F2A"/>
    <w:rsid w:val="00BA3392"/>
    <w:rsid w:val="00BA5DDE"/>
    <w:rsid w:val="00BA6901"/>
    <w:rsid w:val="00BB39A7"/>
    <w:rsid w:val="00BB4F30"/>
    <w:rsid w:val="00BC6E2F"/>
    <w:rsid w:val="00BC7881"/>
    <w:rsid w:val="00BD042B"/>
    <w:rsid w:val="00BD29C4"/>
    <w:rsid w:val="00BD5E98"/>
    <w:rsid w:val="00BE37F5"/>
    <w:rsid w:val="00BE3954"/>
    <w:rsid w:val="00BE6951"/>
    <w:rsid w:val="00BF7CE4"/>
    <w:rsid w:val="00C13DD9"/>
    <w:rsid w:val="00C15843"/>
    <w:rsid w:val="00C2096A"/>
    <w:rsid w:val="00C224BE"/>
    <w:rsid w:val="00C31722"/>
    <w:rsid w:val="00C31BC1"/>
    <w:rsid w:val="00C31FA9"/>
    <w:rsid w:val="00C32BDE"/>
    <w:rsid w:val="00C3354A"/>
    <w:rsid w:val="00C46BE6"/>
    <w:rsid w:val="00C51EBD"/>
    <w:rsid w:val="00C62E0E"/>
    <w:rsid w:val="00C63853"/>
    <w:rsid w:val="00C64ED2"/>
    <w:rsid w:val="00C724F5"/>
    <w:rsid w:val="00C8456E"/>
    <w:rsid w:val="00C87621"/>
    <w:rsid w:val="00C942D3"/>
    <w:rsid w:val="00C95FD3"/>
    <w:rsid w:val="00CA5D37"/>
    <w:rsid w:val="00CB0627"/>
    <w:rsid w:val="00CB2512"/>
    <w:rsid w:val="00CC0D86"/>
    <w:rsid w:val="00CC30D1"/>
    <w:rsid w:val="00CC6898"/>
    <w:rsid w:val="00CD37E2"/>
    <w:rsid w:val="00CD408A"/>
    <w:rsid w:val="00CD4966"/>
    <w:rsid w:val="00CE31C4"/>
    <w:rsid w:val="00CE4F1E"/>
    <w:rsid w:val="00CF1504"/>
    <w:rsid w:val="00CF28DA"/>
    <w:rsid w:val="00CF66BE"/>
    <w:rsid w:val="00D045CA"/>
    <w:rsid w:val="00D11E0D"/>
    <w:rsid w:val="00D1327A"/>
    <w:rsid w:val="00D1668E"/>
    <w:rsid w:val="00D176A2"/>
    <w:rsid w:val="00D2408B"/>
    <w:rsid w:val="00D2506F"/>
    <w:rsid w:val="00D256E8"/>
    <w:rsid w:val="00D25E5F"/>
    <w:rsid w:val="00D272EC"/>
    <w:rsid w:val="00D47EAF"/>
    <w:rsid w:val="00D5300D"/>
    <w:rsid w:val="00D578C5"/>
    <w:rsid w:val="00D63B6D"/>
    <w:rsid w:val="00D63D39"/>
    <w:rsid w:val="00D76288"/>
    <w:rsid w:val="00D8235C"/>
    <w:rsid w:val="00D864EB"/>
    <w:rsid w:val="00D866D5"/>
    <w:rsid w:val="00D92377"/>
    <w:rsid w:val="00D95C57"/>
    <w:rsid w:val="00D95DF1"/>
    <w:rsid w:val="00D964A2"/>
    <w:rsid w:val="00DA20AE"/>
    <w:rsid w:val="00DA2EA8"/>
    <w:rsid w:val="00DA590B"/>
    <w:rsid w:val="00DA6E15"/>
    <w:rsid w:val="00DB36E3"/>
    <w:rsid w:val="00DB7BDC"/>
    <w:rsid w:val="00DC055B"/>
    <w:rsid w:val="00DC3C93"/>
    <w:rsid w:val="00DC7192"/>
    <w:rsid w:val="00DC7CDA"/>
    <w:rsid w:val="00DD765C"/>
    <w:rsid w:val="00DE6D63"/>
    <w:rsid w:val="00DF38B9"/>
    <w:rsid w:val="00DF465D"/>
    <w:rsid w:val="00E05575"/>
    <w:rsid w:val="00E0607A"/>
    <w:rsid w:val="00E10351"/>
    <w:rsid w:val="00E1115A"/>
    <w:rsid w:val="00E11AFB"/>
    <w:rsid w:val="00E1454D"/>
    <w:rsid w:val="00E151C1"/>
    <w:rsid w:val="00E20043"/>
    <w:rsid w:val="00E21C21"/>
    <w:rsid w:val="00E2250F"/>
    <w:rsid w:val="00E26F3F"/>
    <w:rsid w:val="00E327EE"/>
    <w:rsid w:val="00E334AB"/>
    <w:rsid w:val="00E4160C"/>
    <w:rsid w:val="00E42A4A"/>
    <w:rsid w:val="00E42D09"/>
    <w:rsid w:val="00E4654A"/>
    <w:rsid w:val="00E5061A"/>
    <w:rsid w:val="00E56A6A"/>
    <w:rsid w:val="00E61E68"/>
    <w:rsid w:val="00E63F8F"/>
    <w:rsid w:val="00E67DF8"/>
    <w:rsid w:val="00E70452"/>
    <w:rsid w:val="00E70CC0"/>
    <w:rsid w:val="00E75B08"/>
    <w:rsid w:val="00E7652A"/>
    <w:rsid w:val="00E8274D"/>
    <w:rsid w:val="00E83795"/>
    <w:rsid w:val="00E91764"/>
    <w:rsid w:val="00E92AEC"/>
    <w:rsid w:val="00E9319E"/>
    <w:rsid w:val="00E9411D"/>
    <w:rsid w:val="00E970D4"/>
    <w:rsid w:val="00EA4956"/>
    <w:rsid w:val="00EA7AD8"/>
    <w:rsid w:val="00EB0453"/>
    <w:rsid w:val="00EB18F0"/>
    <w:rsid w:val="00EB3ADD"/>
    <w:rsid w:val="00EB60F8"/>
    <w:rsid w:val="00EB65D7"/>
    <w:rsid w:val="00EC334E"/>
    <w:rsid w:val="00EC5332"/>
    <w:rsid w:val="00EE0274"/>
    <w:rsid w:val="00EE2433"/>
    <w:rsid w:val="00EE2921"/>
    <w:rsid w:val="00EE2D46"/>
    <w:rsid w:val="00EF02FC"/>
    <w:rsid w:val="00EF0E6F"/>
    <w:rsid w:val="00EF0F07"/>
    <w:rsid w:val="00EF35DB"/>
    <w:rsid w:val="00EF553B"/>
    <w:rsid w:val="00F0658D"/>
    <w:rsid w:val="00F17D12"/>
    <w:rsid w:val="00F2627D"/>
    <w:rsid w:val="00F27312"/>
    <w:rsid w:val="00F273AA"/>
    <w:rsid w:val="00F34221"/>
    <w:rsid w:val="00F3443E"/>
    <w:rsid w:val="00F37401"/>
    <w:rsid w:val="00F4312C"/>
    <w:rsid w:val="00F57DB6"/>
    <w:rsid w:val="00F6048E"/>
    <w:rsid w:val="00F637C0"/>
    <w:rsid w:val="00F764FD"/>
    <w:rsid w:val="00F778D7"/>
    <w:rsid w:val="00F81E26"/>
    <w:rsid w:val="00F861C3"/>
    <w:rsid w:val="00FA4AB2"/>
    <w:rsid w:val="00FC3023"/>
    <w:rsid w:val="00FD076C"/>
    <w:rsid w:val="00FD148D"/>
    <w:rsid w:val="00FE0579"/>
    <w:rsid w:val="00FF4FEA"/>
    <w:rsid w:val="00FF77FC"/>
    <w:rsid w:val="093AEE4D"/>
    <w:rsid w:val="1E34F9EC"/>
    <w:rsid w:val="25B764E3"/>
    <w:rsid w:val="2A53DC12"/>
    <w:rsid w:val="31D065BF"/>
    <w:rsid w:val="6E83020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0CFF4D"/>
  <w15:chartTrackingRefBased/>
  <w15:docId w15:val="{A1E356E7-A591-43B7-AE15-F21AD43F3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4A4C"/>
    <w:pPr>
      <w:spacing w:after="0" w:line="240" w:lineRule="auto"/>
    </w:pPr>
    <w:rPr>
      <w:rFonts w:ascii="Segoe UI" w:eastAsia="Times New Roman" w:hAnsi="Segoe UI" w:cs="Times New Roman"/>
      <w:sz w:val="21"/>
      <w:szCs w:val="20"/>
      <w:lang w:eastAsia="en-GB"/>
    </w:rPr>
  </w:style>
  <w:style w:type="paragraph" w:styleId="Heading1">
    <w:name w:val="heading 1"/>
    <w:basedOn w:val="Normal"/>
    <w:next w:val="Normal"/>
    <w:link w:val="Heading1Char"/>
    <w:qFormat/>
    <w:rsid w:val="004977B0"/>
    <w:pPr>
      <w:pageBreakBefore/>
      <w:spacing w:after="360"/>
      <w:outlineLvl w:val="0"/>
    </w:pPr>
    <w:rPr>
      <w:b/>
      <w:color w:val="1B83A0" w:themeColor="text1"/>
      <w:spacing w:val="-10"/>
      <w:sz w:val="72"/>
    </w:rPr>
  </w:style>
  <w:style w:type="paragraph" w:styleId="Heading2">
    <w:name w:val="heading 2"/>
    <w:basedOn w:val="Normal"/>
    <w:next w:val="Normal"/>
    <w:link w:val="Heading2Char"/>
    <w:qFormat/>
    <w:rsid w:val="004977B0"/>
    <w:pPr>
      <w:keepNext/>
      <w:spacing w:before="480" w:after="180"/>
      <w:outlineLvl w:val="1"/>
    </w:pPr>
    <w:rPr>
      <w:b/>
      <w:color w:val="1B83A0" w:themeColor="text1"/>
      <w:spacing w:val="-5"/>
      <w:sz w:val="48"/>
    </w:rPr>
  </w:style>
  <w:style w:type="paragraph" w:styleId="Heading3">
    <w:name w:val="heading 3"/>
    <w:basedOn w:val="Normal"/>
    <w:next w:val="Normal"/>
    <w:link w:val="Heading3Char"/>
    <w:qFormat/>
    <w:rsid w:val="004977B0"/>
    <w:pPr>
      <w:keepNext/>
      <w:numPr>
        <w:ilvl w:val="2"/>
        <w:numId w:val="24"/>
      </w:numPr>
      <w:spacing w:before="360" w:after="180"/>
      <w:outlineLvl w:val="2"/>
    </w:pPr>
    <w:rPr>
      <w:color w:val="1B83A0" w:themeColor="text1"/>
      <w:spacing w:val="-5"/>
      <w:sz w:val="36"/>
    </w:rPr>
  </w:style>
  <w:style w:type="paragraph" w:styleId="Heading4">
    <w:name w:val="heading 4"/>
    <w:basedOn w:val="Normal"/>
    <w:next w:val="Normal"/>
    <w:link w:val="Heading4Char"/>
    <w:qFormat/>
    <w:rsid w:val="004977B0"/>
    <w:pPr>
      <w:keepNext/>
      <w:spacing w:before="240" w:after="120"/>
      <w:outlineLvl w:val="3"/>
    </w:pPr>
    <w:rPr>
      <w:color w:val="1B83A0" w:themeColor="text1"/>
      <w:spacing w:val="-5"/>
      <w:sz w:val="28"/>
    </w:rPr>
  </w:style>
  <w:style w:type="paragraph" w:styleId="Heading5">
    <w:name w:val="heading 5"/>
    <w:basedOn w:val="Normal"/>
    <w:next w:val="Normal"/>
    <w:link w:val="Heading5Char"/>
    <w:qFormat/>
    <w:rsid w:val="004977B0"/>
    <w:pPr>
      <w:keepNext/>
      <w:spacing w:before="120" w:after="120"/>
      <w:outlineLvl w:val="4"/>
    </w:pPr>
    <w:rPr>
      <w:color w:val="1B83A0" w:themeColor="text1"/>
      <w:spacing w:val="-5"/>
      <w:sz w:val="22"/>
    </w:rPr>
  </w:style>
  <w:style w:type="paragraph" w:styleId="Heading6">
    <w:name w:val="heading 6"/>
    <w:basedOn w:val="Normal"/>
    <w:next w:val="Normal"/>
    <w:link w:val="Heading6Char"/>
    <w:unhideWhenUsed/>
    <w:qFormat/>
    <w:rsid w:val="004977B0"/>
    <w:pPr>
      <w:keepNext/>
      <w:spacing w:before="120" w:after="120"/>
      <w:outlineLvl w:val="5"/>
    </w:pPr>
    <w:rPr>
      <w:rFonts w:eastAsia="MS Gothic"/>
      <w:iCs/>
      <w:color w:val="1B83A0" w:themeColor="text1"/>
      <w:spacing w:val="-5"/>
      <w:szCs w:val="24"/>
      <w:lang w:eastAsia="en-US"/>
    </w:rPr>
  </w:style>
  <w:style w:type="paragraph" w:styleId="Heading7">
    <w:name w:val="heading 7"/>
    <w:basedOn w:val="Normal"/>
    <w:next w:val="Normal"/>
    <w:link w:val="Heading7Char"/>
    <w:unhideWhenUsed/>
    <w:qFormat/>
    <w:rsid w:val="004977B0"/>
    <w:pPr>
      <w:keepNext/>
      <w:keepLines/>
      <w:spacing w:before="200" w:after="120" w:line="276" w:lineRule="auto"/>
      <w:ind w:left="1296" w:hanging="1296"/>
      <w:outlineLvl w:val="6"/>
    </w:pPr>
    <w:rPr>
      <w:rFonts w:ascii="Calibri" w:eastAsia="MS Gothic" w:hAnsi="Calibri"/>
      <w:i/>
      <w:iCs/>
      <w:color w:val="404040"/>
      <w:szCs w:val="24"/>
      <w:lang w:val="en-GB" w:eastAsia="en-US"/>
    </w:rPr>
  </w:style>
  <w:style w:type="paragraph" w:styleId="Heading8">
    <w:name w:val="heading 8"/>
    <w:basedOn w:val="Normal"/>
    <w:next w:val="Normal"/>
    <w:link w:val="Heading8Char"/>
    <w:unhideWhenUsed/>
    <w:qFormat/>
    <w:rsid w:val="004977B0"/>
    <w:pPr>
      <w:keepNext/>
      <w:keepLines/>
      <w:spacing w:before="480" w:after="240"/>
      <w:outlineLvl w:val="7"/>
    </w:pPr>
    <w:rPr>
      <w:rFonts w:eastAsia="MS Gothic"/>
      <w:color w:val="0A6AB4"/>
      <w:spacing w:val="-10"/>
      <w:sz w:val="36"/>
      <w:szCs w:val="24"/>
      <w:lang w:eastAsia="en-US"/>
    </w:rPr>
  </w:style>
  <w:style w:type="paragraph" w:styleId="Heading9">
    <w:name w:val="heading 9"/>
    <w:basedOn w:val="Normal"/>
    <w:next w:val="Normal"/>
    <w:link w:val="Heading9Char"/>
    <w:unhideWhenUsed/>
    <w:qFormat/>
    <w:rsid w:val="004977B0"/>
    <w:pPr>
      <w:keepNext/>
      <w:keepLines/>
      <w:spacing w:before="200" w:after="120" w:line="276" w:lineRule="auto"/>
      <w:ind w:left="1584" w:hanging="1584"/>
      <w:outlineLvl w:val="8"/>
    </w:pPr>
    <w:rPr>
      <w:rFonts w:ascii="Calibri" w:eastAsia="MS Gothic" w:hAnsi="Calibri"/>
      <w:i/>
      <w:iCs/>
      <w:color w:val="404040"/>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3799"/>
    <w:pPr>
      <w:ind w:left="720"/>
      <w:contextualSpacing/>
    </w:pPr>
  </w:style>
  <w:style w:type="paragraph" w:styleId="Header">
    <w:name w:val="header"/>
    <w:basedOn w:val="Normal"/>
    <w:link w:val="HeaderChar"/>
    <w:qFormat/>
    <w:rsid w:val="004977B0"/>
  </w:style>
  <w:style w:type="character" w:customStyle="1" w:styleId="HeaderChar">
    <w:name w:val="Header Char"/>
    <w:link w:val="Header"/>
    <w:rsid w:val="004977B0"/>
    <w:rPr>
      <w:rFonts w:ascii="Segoe UI" w:eastAsia="Times New Roman" w:hAnsi="Segoe UI" w:cs="Times New Roman"/>
      <w:sz w:val="21"/>
      <w:szCs w:val="20"/>
      <w:lang w:eastAsia="en-GB"/>
    </w:rPr>
  </w:style>
  <w:style w:type="paragraph" w:styleId="Footer">
    <w:name w:val="footer"/>
    <w:basedOn w:val="Normal"/>
    <w:link w:val="FooterChar"/>
    <w:uiPriority w:val="99"/>
    <w:qFormat/>
    <w:rsid w:val="00100E92"/>
    <w:pPr>
      <w:tabs>
        <w:tab w:val="right" w:pos="23814"/>
      </w:tabs>
    </w:pPr>
    <w:rPr>
      <w:rFonts w:ascii="Segoe UI Semibold" w:hAnsi="Segoe UI Semibold"/>
      <w:caps/>
      <w:sz w:val="17"/>
    </w:rPr>
  </w:style>
  <w:style w:type="character" w:customStyle="1" w:styleId="FooterChar">
    <w:name w:val="Footer Char"/>
    <w:link w:val="Footer"/>
    <w:uiPriority w:val="99"/>
    <w:rsid w:val="00100E92"/>
    <w:rPr>
      <w:rFonts w:ascii="Segoe UI Semibold" w:eastAsia="Times New Roman" w:hAnsi="Segoe UI Semibold" w:cs="Times New Roman"/>
      <w:caps/>
      <w:sz w:val="17"/>
      <w:szCs w:val="20"/>
      <w:lang w:eastAsia="en-GB"/>
    </w:rPr>
  </w:style>
  <w:style w:type="paragraph" w:styleId="Title">
    <w:name w:val="Title"/>
    <w:basedOn w:val="Heading2"/>
    <w:next w:val="Normal"/>
    <w:link w:val="TitleChar"/>
    <w:qFormat/>
    <w:rsid w:val="004977B0"/>
    <w:rPr>
      <w:sz w:val="40"/>
    </w:rPr>
  </w:style>
  <w:style w:type="character" w:customStyle="1" w:styleId="TitleChar">
    <w:name w:val="Title Char"/>
    <w:link w:val="Title"/>
    <w:rsid w:val="004977B0"/>
    <w:rPr>
      <w:rFonts w:ascii="Segoe UI" w:eastAsia="Times New Roman" w:hAnsi="Segoe UI" w:cs="Times New Roman"/>
      <w:b/>
      <w:color w:val="1B83A0" w:themeColor="text1"/>
      <w:spacing w:val="-5"/>
      <w:sz w:val="40"/>
      <w:szCs w:val="20"/>
      <w:lang w:eastAsia="en-GB"/>
    </w:rPr>
  </w:style>
  <w:style w:type="paragraph" w:customStyle="1" w:styleId="paragraph">
    <w:name w:val="paragraph"/>
    <w:basedOn w:val="Normal"/>
    <w:rsid w:val="000A72E1"/>
    <w:pPr>
      <w:spacing w:before="100" w:beforeAutospacing="1" w:after="100" w:afterAutospacing="1"/>
    </w:pPr>
    <w:rPr>
      <w:rFonts w:ascii="Times New Roman" w:hAnsi="Times New Roman"/>
      <w:sz w:val="24"/>
      <w:szCs w:val="24"/>
      <w:lang w:eastAsia="en-NZ"/>
    </w:rPr>
  </w:style>
  <w:style w:type="character" w:customStyle="1" w:styleId="normaltextrun">
    <w:name w:val="normaltextrun"/>
    <w:basedOn w:val="DefaultParagraphFont"/>
    <w:rsid w:val="000A72E1"/>
  </w:style>
  <w:style w:type="character" w:customStyle="1" w:styleId="scxw34697554">
    <w:name w:val="scxw34697554"/>
    <w:basedOn w:val="DefaultParagraphFont"/>
    <w:rsid w:val="000A72E1"/>
  </w:style>
  <w:style w:type="character" w:customStyle="1" w:styleId="eop">
    <w:name w:val="eop"/>
    <w:basedOn w:val="DefaultParagraphFont"/>
    <w:rsid w:val="000A72E1"/>
  </w:style>
  <w:style w:type="character" w:customStyle="1" w:styleId="scxw200138521">
    <w:name w:val="scxw200138521"/>
    <w:basedOn w:val="DefaultParagraphFont"/>
    <w:rsid w:val="00BC7881"/>
  </w:style>
  <w:style w:type="character" w:customStyle="1" w:styleId="scxw47580721">
    <w:name w:val="scxw47580721"/>
    <w:basedOn w:val="DefaultParagraphFont"/>
    <w:rsid w:val="00674763"/>
  </w:style>
  <w:style w:type="character" w:customStyle="1" w:styleId="scxw173644412">
    <w:name w:val="scxw173644412"/>
    <w:basedOn w:val="DefaultParagraphFont"/>
    <w:rsid w:val="00195E6F"/>
  </w:style>
  <w:style w:type="character" w:styleId="Hyperlink">
    <w:name w:val="Hyperlink"/>
    <w:uiPriority w:val="99"/>
    <w:rsid w:val="004977B0"/>
    <w:rPr>
      <w:b/>
      <w:color w:val="595959"/>
      <w:u w:val="none"/>
    </w:rPr>
  </w:style>
  <w:style w:type="character" w:styleId="UnresolvedMention">
    <w:name w:val="Unresolved Mention"/>
    <w:basedOn w:val="DefaultParagraphFont"/>
    <w:uiPriority w:val="99"/>
    <w:semiHidden/>
    <w:unhideWhenUsed/>
    <w:rsid w:val="00DE6D63"/>
    <w:rPr>
      <w:color w:val="605E5C"/>
      <w:shd w:val="clear" w:color="auto" w:fill="E1DFDD"/>
    </w:rPr>
  </w:style>
  <w:style w:type="character" w:styleId="FollowedHyperlink">
    <w:name w:val="FollowedHyperlink"/>
    <w:basedOn w:val="DefaultParagraphFont"/>
    <w:uiPriority w:val="99"/>
    <w:semiHidden/>
    <w:unhideWhenUsed/>
    <w:rsid w:val="00DE6D63"/>
    <w:rPr>
      <w:color w:val="595959" w:themeColor="followedHyperlink"/>
      <w:u w:val="single"/>
    </w:rPr>
  </w:style>
  <w:style w:type="character" w:customStyle="1" w:styleId="Heading1Char">
    <w:name w:val="Heading 1 Char"/>
    <w:link w:val="Heading1"/>
    <w:rsid w:val="004977B0"/>
    <w:rPr>
      <w:rFonts w:ascii="Segoe UI" w:eastAsia="Times New Roman" w:hAnsi="Segoe UI" w:cs="Times New Roman"/>
      <w:b/>
      <w:color w:val="1B83A0" w:themeColor="text1"/>
      <w:spacing w:val="-10"/>
      <w:sz w:val="72"/>
      <w:szCs w:val="20"/>
      <w:lang w:eastAsia="en-GB"/>
    </w:rPr>
  </w:style>
  <w:style w:type="paragraph" w:customStyle="1" w:styleId="AppendixHeading1">
    <w:name w:val="Appendix Heading 1"/>
    <w:basedOn w:val="Heading1"/>
    <w:next w:val="Normal"/>
    <w:qFormat/>
    <w:rsid w:val="004977B0"/>
    <w:rPr>
      <w:lang w:eastAsia="en-US"/>
    </w:rPr>
  </w:style>
  <w:style w:type="paragraph" w:customStyle="1" w:styleId="Box">
    <w:name w:val="Box"/>
    <w:basedOn w:val="Normal"/>
    <w:qFormat/>
    <w:rsid w:val="004977B0"/>
    <w:pPr>
      <w:pBdr>
        <w:top w:val="single" w:sz="4" w:space="12" w:color="2C463B"/>
        <w:left w:val="single" w:sz="4" w:space="12" w:color="2C463B"/>
        <w:bottom w:val="single" w:sz="4" w:space="12" w:color="2C463B"/>
        <w:right w:val="single" w:sz="4" w:space="12" w:color="2C463B"/>
      </w:pBdr>
      <w:spacing w:before="120"/>
      <w:ind w:left="284" w:right="284"/>
    </w:pPr>
  </w:style>
  <w:style w:type="paragraph" w:customStyle="1" w:styleId="Bullet">
    <w:name w:val="Bullet"/>
    <w:basedOn w:val="Normal"/>
    <w:link w:val="BulletChar"/>
    <w:uiPriority w:val="99"/>
    <w:qFormat/>
    <w:rsid w:val="004977B0"/>
    <w:pPr>
      <w:numPr>
        <w:numId w:val="19"/>
      </w:numPr>
      <w:spacing w:before="90"/>
    </w:pPr>
  </w:style>
  <w:style w:type="character" w:customStyle="1" w:styleId="BulletChar">
    <w:name w:val="Bullet Char"/>
    <w:link w:val="Bullet"/>
    <w:uiPriority w:val="99"/>
    <w:locked/>
    <w:rsid w:val="004977B0"/>
    <w:rPr>
      <w:rFonts w:ascii="Segoe UI" w:eastAsia="Times New Roman" w:hAnsi="Segoe UI" w:cs="Times New Roman"/>
      <w:sz w:val="21"/>
      <w:szCs w:val="20"/>
      <w:lang w:eastAsia="en-GB"/>
    </w:rPr>
  </w:style>
  <w:style w:type="paragraph" w:customStyle="1" w:styleId="BoxBullet">
    <w:name w:val="BoxBullet"/>
    <w:basedOn w:val="Bullet"/>
    <w:qFormat/>
    <w:rsid w:val="004977B0"/>
    <w:pPr>
      <w:pBdr>
        <w:top w:val="single" w:sz="4" w:space="12" w:color="2C463B"/>
        <w:left w:val="single" w:sz="4" w:space="12" w:color="2C463B"/>
        <w:bottom w:val="single" w:sz="4" w:space="12" w:color="2C463B"/>
        <w:right w:val="single" w:sz="4" w:space="12" w:color="2C463B"/>
      </w:pBdr>
      <w:tabs>
        <w:tab w:val="clear" w:pos="284"/>
      </w:tabs>
      <w:ind w:left="568" w:right="284"/>
    </w:pPr>
  </w:style>
  <w:style w:type="paragraph" w:customStyle="1" w:styleId="BoxHeading">
    <w:name w:val="BoxHeading"/>
    <w:basedOn w:val="Normal"/>
    <w:next w:val="Box"/>
    <w:qFormat/>
    <w:rsid w:val="004977B0"/>
    <w:pPr>
      <w:keepNext/>
      <w:pBdr>
        <w:top w:val="single" w:sz="4" w:space="12" w:color="2C463B"/>
        <w:left w:val="single" w:sz="4" w:space="12" w:color="2C463B"/>
        <w:bottom w:val="single" w:sz="4" w:space="12" w:color="2C463B"/>
        <w:right w:val="single" w:sz="4" w:space="12" w:color="2C463B"/>
      </w:pBdr>
      <w:spacing w:before="240"/>
      <w:ind w:left="284" w:right="284"/>
    </w:pPr>
    <w:rPr>
      <w:b/>
      <w:sz w:val="24"/>
      <w:szCs w:val="24"/>
    </w:rPr>
  </w:style>
  <w:style w:type="character" w:styleId="CommentReference">
    <w:name w:val="annotation reference"/>
    <w:basedOn w:val="DefaultParagraphFont"/>
    <w:uiPriority w:val="99"/>
    <w:semiHidden/>
    <w:unhideWhenUsed/>
    <w:rsid w:val="004977B0"/>
    <w:rPr>
      <w:sz w:val="16"/>
      <w:szCs w:val="16"/>
    </w:rPr>
  </w:style>
  <w:style w:type="paragraph" w:styleId="CommentText">
    <w:name w:val="annotation text"/>
    <w:basedOn w:val="Normal"/>
    <w:link w:val="CommentTextChar"/>
    <w:uiPriority w:val="99"/>
    <w:semiHidden/>
    <w:unhideWhenUsed/>
    <w:rsid w:val="004977B0"/>
    <w:rPr>
      <w:sz w:val="48"/>
    </w:rPr>
  </w:style>
  <w:style w:type="character" w:customStyle="1" w:styleId="CommentTextChar">
    <w:name w:val="Comment Text Char"/>
    <w:basedOn w:val="DefaultParagraphFont"/>
    <w:link w:val="CommentText"/>
    <w:uiPriority w:val="99"/>
    <w:semiHidden/>
    <w:rsid w:val="004977B0"/>
    <w:rPr>
      <w:rFonts w:ascii="Segoe UI" w:eastAsia="Times New Roman" w:hAnsi="Segoe UI" w:cs="Times New Roman"/>
      <w:sz w:val="48"/>
      <w:szCs w:val="20"/>
      <w:lang w:eastAsia="en-GB"/>
    </w:rPr>
  </w:style>
  <w:style w:type="paragraph" w:styleId="CommentSubject">
    <w:name w:val="annotation subject"/>
    <w:basedOn w:val="CommentText"/>
    <w:next w:val="CommentText"/>
    <w:link w:val="CommentSubjectChar"/>
    <w:semiHidden/>
    <w:unhideWhenUsed/>
    <w:rsid w:val="004977B0"/>
    <w:rPr>
      <w:b/>
      <w:bCs/>
    </w:rPr>
  </w:style>
  <w:style w:type="character" w:customStyle="1" w:styleId="CommentSubjectChar">
    <w:name w:val="Comment Subject Char"/>
    <w:basedOn w:val="CommentTextChar"/>
    <w:link w:val="CommentSubject"/>
    <w:semiHidden/>
    <w:rsid w:val="004977B0"/>
    <w:rPr>
      <w:rFonts w:ascii="Segoe UI" w:eastAsia="Times New Roman" w:hAnsi="Segoe UI" w:cs="Times New Roman"/>
      <w:b/>
      <w:bCs/>
      <w:sz w:val="48"/>
      <w:szCs w:val="20"/>
      <w:lang w:eastAsia="en-GB"/>
    </w:rPr>
  </w:style>
  <w:style w:type="paragraph" w:customStyle="1" w:styleId="Dash">
    <w:name w:val="Dash"/>
    <w:basedOn w:val="Bullet"/>
    <w:qFormat/>
    <w:rsid w:val="004977B0"/>
    <w:pPr>
      <w:numPr>
        <w:numId w:val="20"/>
      </w:numPr>
      <w:spacing w:before="60"/>
    </w:pPr>
  </w:style>
  <w:style w:type="paragraph" w:customStyle="1" w:styleId="Figure">
    <w:name w:val="Figure"/>
    <w:basedOn w:val="Normal"/>
    <w:next w:val="Normal"/>
    <w:link w:val="FigureChar"/>
    <w:qFormat/>
    <w:rsid w:val="004977B0"/>
    <w:pPr>
      <w:keepNext/>
      <w:spacing w:before="120" w:after="120"/>
    </w:pPr>
    <w:rPr>
      <w:b/>
    </w:rPr>
  </w:style>
  <w:style w:type="character" w:customStyle="1" w:styleId="FigureChar">
    <w:name w:val="Figure Char"/>
    <w:link w:val="Figure"/>
    <w:locked/>
    <w:rsid w:val="004977B0"/>
    <w:rPr>
      <w:rFonts w:ascii="Segoe UI" w:eastAsia="Times New Roman" w:hAnsi="Segoe UI" w:cs="Times New Roman"/>
      <w:b/>
      <w:sz w:val="21"/>
      <w:szCs w:val="20"/>
      <w:lang w:eastAsia="en-GB"/>
    </w:rPr>
  </w:style>
  <w:style w:type="character" w:styleId="FootnoteReference">
    <w:name w:val="footnote reference"/>
    <w:rsid w:val="004977B0"/>
    <w:rPr>
      <w:vertAlign w:val="superscript"/>
    </w:rPr>
  </w:style>
  <w:style w:type="paragraph" w:styleId="FootnoteText">
    <w:name w:val="footnote text"/>
    <w:basedOn w:val="Normal"/>
    <w:link w:val="FootnoteTextChar"/>
    <w:rsid w:val="004977B0"/>
    <w:pPr>
      <w:spacing w:after="60"/>
      <w:ind w:left="284" w:hanging="284"/>
    </w:pPr>
    <w:rPr>
      <w:sz w:val="17"/>
    </w:rPr>
  </w:style>
  <w:style w:type="character" w:customStyle="1" w:styleId="FootnoteTextChar">
    <w:name w:val="Footnote Text Char"/>
    <w:link w:val="FootnoteText"/>
    <w:rsid w:val="004977B0"/>
    <w:rPr>
      <w:rFonts w:ascii="Segoe UI" w:eastAsia="Times New Roman" w:hAnsi="Segoe UI" w:cs="Times New Roman"/>
      <w:sz w:val="17"/>
      <w:szCs w:val="20"/>
      <w:lang w:eastAsia="en-GB"/>
    </w:rPr>
  </w:style>
  <w:style w:type="character" w:customStyle="1" w:styleId="Heading2Char">
    <w:name w:val="Heading 2 Char"/>
    <w:link w:val="Heading2"/>
    <w:rsid w:val="004977B0"/>
    <w:rPr>
      <w:rFonts w:ascii="Segoe UI" w:eastAsia="Times New Roman" w:hAnsi="Segoe UI" w:cs="Times New Roman"/>
      <w:b/>
      <w:color w:val="1B83A0" w:themeColor="text1"/>
      <w:spacing w:val="-5"/>
      <w:sz w:val="48"/>
      <w:szCs w:val="20"/>
      <w:lang w:eastAsia="en-GB"/>
    </w:rPr>
  </w:style>
  <w:style w:type="character" w:customStyle="1" w:styleId="Heading3Char">
    <w:name w:val="Heading 3 Char"/>
    <w:link w:val="Heading3"/>
    <w:rsid w:val="004977B0"/>
    <w:rPr>
      <w:rFonts w:ascii="Segoe UI" w:eastAsia="Times New Roman" w:hAnsi="Segoe UI" w:cs="Times New Roman"/>
      <w:color w:val="1B83A0" w:themeColor="text1"/>
      <w:spacing w:val="-5"/>
      <w:sz w:val="36"/>
      <w:szCs w:val="20"/>
      <w:lang w:eastAsia="en-GB"/>
    </w:rPr>
  </w:style>
  <w:style w:type="character" w:customStyle="1" w:styleId="Heading4Char">
    <w:name w:val="Heading 4 Char"/>
    <w:link w:val="Heading4"/>
    <w:rsid w:val="004977B0"/>
    <w:rPr>
      <w:rFonts w:ascii="Segoe UI" w:eastAsia="Times New Roman" w:hAnsi="Segoe UI" w:cs="Times New Roman"/>
      <w:color w:val="1B83A0" w:themeColor="text1"/>
      <w:spacing w:val="-5"/>
      <w:sz w:val="28"/>
      <w:szCs w:val="20"/>
      <w:lang w:eastAsia="en-GB"/>
    </w:rPr>
  </w:style>
  <w:style w:type="character" w:customStyle="1" w:styleId="Heading5Char">
    <w:name w:val="Heading 5 Char"/>
    <w:link w:val="Heading5"/>
    <w:rsid w:val="004977B0"/>
    <w:rPr>
      <w:rFonts w:ascii="Segoe UI" w:eastAsia="Times New Roman" w:hAnsi="Segoe UI" w:cs="Times New Roman"/>
      <w:color w:val="1B83A0" w:themeColor="text1"/>
      <w:spacing w:val="-5"/>
      <w:szCs w:val="20"/>
      <w:lang w:eastAsia="en-GB"/>
    </w:rPr>
  </w:style>
  <w:style w:type="character" w:customStyle="1" w:styleId="Heading6Char">
    <w:name w:val="Heading 6 Char"/>
    <w:basedOn w:val="DefaultParagraphFont"/>
    <w:link w:val="Heading6"/>
    <w:rsid w:val="004977B0"/>
    <w:rPr>
      <w:rFonts w:ascii="Segoe UI" w:eastAsia="MS Gothic" w:hAnsi="Segoe UI" w:cs="Times New Roman"/>
      <w:iCs/>
      <w:color w:val="1B83A0" w:themeColor="text1"/>
      <w:spacing w:val="-5"/>
      <w:sz w:val="21"/>
      <w:szCs w:val="24"/>
    </w:rPr>
  </w:style>
  <w:style w:type="character" w:customStyle="1" w:styleId="Heading7Char">
    <w:name w:val="Heading 7 Char"/>
    <w:basedOn w:val="DefaultParagraphFont"/>
    <w:link w:val="Heading7"/>
    <w:rsid w:val="004977B0"/>
    <w:rPr>
      <w:rFonts w:ascii="Calibri" w:eastAsia="MS Gothic" w:hAnsi="Calibri" w:cs="Times New Roman"/>
      <w:i/>
      <w:iCs/>
      <w:color w:val="404040"/>
      <w:sz w:val="21"/>
      <w:szCs w:val="24"/>
      <w:lang w:val="en-GB"/>
    </w:rPr>
  </w:style>
  <w:style w:type="character" w:customStyle="1" w:styleId="Heading8Char">
    <w:name w:val="Heading 8 Char"/>
    <w:basedOn w:val="DefaultParagraphFont"/>
    <w:link w:val="Heading8"/>
    <w:rsid w:val="004977B0"/>
    <w:rPr>
      <w:rFonts w:ascii="Segoe UI" w:eastAsia="MS Gothic" w:hAnsi="Segoe UI" w:cs="Times New Roman"/>
      <w:color w:val="0A6AB4"/>
      <w:spacing w:val="-10"/>
      <w:sz w:val="36"/>
      <w:szCs w:val="24"/>
    </w:rPr>
  </w:style>
  <w:style w:type="character" w:customStyle="1" w:styleId="Heading9Char">
    <w:name w:val="Heading 9 Char"/>
    <w:basedOn w:val="DefaultParagraphFont"/>
    <w:link w:val="Heading9"/>
    <w:rsid w:val="004977B0"/>
    <w:rPr>
      <w:rFonts w:ascii="Calibri" w:eastAsia="MS Gothic" w:hAnsi="Calibri" w:cs="Times New Roman"/>
      <w:i/>
      <w:iCs/>
      <w:color w:val="404040"/>
      <w:sz w:val="21"/>
      <w:szCs w:val="24"/>
      <w:lang w:val="en-GB"/>
    </w:rPr>
  </w:style>
  <w:style w:type="paragraph" w:customStyle="1" w:styleId="Imprint">
    <w:name w:val="Imprint"/>
    <w:basedOn w:val="Normal"/>
    <w:next w:val="Normal"/>
    <w:qFormat/>
    <w:rsid w:val="004977B0"/>
    <w:pPr>
      <w:spacing w:after="240"/>
    </w:pPr>
  </w:style>
  <w:style w:type="paragraph" w:customStyle="1" w:styleId="IntroHead">
    <w:name w:val="IntroHead"/>
    <w:basedOn w:val="Heading1"/>
    <w:next w:val="Normal"/>
    <w:qFormat/>
    <w:rsid w:val="004977B0"/>
    <w:pPr>
      <w:outlineLvl w:val="9"/>
    </w:pPr>
  </w:style>
  <w:style w:type="paragraph" w:customStyle="1" w:styleId="Letter">
    <w:name w:val="Letter"/>
    <w:basedOn w:val="Normal"/>
    <w:qFormat/>
    <w:rsid w:val="004977B0"/>
    <w:pPr>
      <w:numPr>
        <w:ilvl w:val="4"/>
        <w:numId w:val="24"/>
      </w:numPr>
      <w:spacing w:before="120"/>
    </w:pPr>
  </w:style>
  <w:style w:type="paragraph" w:customStyle="1" w:styleId="Note">
    <w:name w:val="Note"/>
    <w:basedOn w:val="Normal"/>
    <w:next w:val="Normal"/>
    <w:link w:val="NoteChar"/>
    <w:qFormat/>
    <w:rsid w:val="004977B0"/>
    <w:pPr>
      <w:spacing w:before="80"/>
    </w:pPr>
    <w:rPr>
      <w:sz w:val="17"/>
    </w:rPr>
  </w:style>
  <w:style w:type="character" w:customStyle="1" w:styleId="NoteChar">
    <w:name w:val="Note Char"/>
    <w:link w:val="Note"/>
    <w:rsid w:val="004977B0"/>
    <w:rPr>
      <w:rFonts w:ascii="Segoe UI" w:eastAsia="Times New Roman" w:hAnsi="Segoe UI" w:cs="Times New Roman"/>
      <w:sz w:val="17"/>
      <w:szCs w:val="20"/>
      <w:lang w:eastAsia="en-GB"/>
    </w:rPr>
  </w:style>
  <w:style w:type="paragraph" w:customStyle="1" w:styleId="Number">
    <w:name w:val="Number"/>
    <w:basedOn w:val="Normal"/>
    <w:rsid w:val="004977B0"/>
    <w:pPr>
      <w:numPr>
        <w:ilvl w:val="3"/>
        <w:numId w:val="24"/>
      </w:numPr>
      <w:spacing w:before="180"/>
    </w:pPr>
    <w:rPr>
      <w:szCs w:val="24"/>
    </w:rPr>
  </w:style>
  <w:style w:type="character" w:styleId="PageNumber">
    <w:name w:val="page number"/>
    <w:rsid w:val="004977B0"/>
    <w:rPr>
      <w:rFonts w:ascii="Fira Sans SemiBold" w:hAnsi="Fira Sans SemiBold"/>
      <w:b/>
      <w:sz w:val="22"/>
    </w:rPr>
  </w:style>
  <w:style w:type="paragraph" w:styleId="Quote">
    <w:name w:val="Quote"/>
    <w:basedOn w:val="Normal"/>
    <w:next w:val="Normal"/>
    <w:link w:val="QuoteChar"/>
    <w:qFormat/>
    <w:rsid w:val="004977B0"/>
    <w:pPr>
      <w:spacing w:before="120"/>
      <w:ind w:left="284" w:right="284"/>
    </w:pPr>
  </w:style>
  <w:style w:type="character" w:customStyle="1" w:styleId="QuoteChar">
    <w:name w:val="Quote Char"/>
    <w:link w:val="Quote"/>
    <w:rsid w:val="004977B0"/>
    <w:rPr>
      <w:rFonts w:ascii="Segoe UI" w:eastAsia="Times New Roman" w:hAnsi="Segoe UI" w:cs="Times New Roman"/>
      <w:sz w:val="21"/>
      <w:szCs w:val="20"/>
      <w:lang w:eastAsia="en-GB"/>
    </w:rPr>
  </w:style>
  <w:style w:type="paragraph" w:customStyle="1" w:styleId="RectoFooter">
    <w:name w:val="Recto Footer"/>
    <w:basedOn w:val="Footer"/>
    <w:rsid w:val="004977B0"/>
    <w:pPr>
      <w:jc w:val="right"/>
    </w:pPr>
    <w:rPr>
      <w:caps w:val="0"/>
      <w:sz w:val="15"/>
    </w:rPr>
  </w:style>
  <w:style w:type="paragraph" w:customStyle="1" w:styleId="References">
    <w:name w:val="References"/>
    <w:basedOn w:val="Normal"/>
    <w:qFormat/>
    <w:rsid w:val="004977B0"/>
    <w:pPr>
      <w:spacing w:after="180"/>
    </w:pPr>
  </w:style>
  <w:style w:type="paragraph" w:customStyle="1" w:styleId="Roman">
    <w:name w:val="Roman"/>
    <w:basedOn w:val="Normal"/>
    <w:qFormat/>
    <w:rsid w:val="004977B0"/>
    <w:pPr>
      <w:numPr>
        <w:ilvl w:val="5"/>
        <w:numId w:val="24"/>
      </w:numPr>
      <w:spacing w:before="90"/>
    </w:pPr>
    <w:rPr>
      <w:rFonts w:eastAsia="Arial Unicode MS"/>
    </w:rPr>
  </w:style>
  <w:style w:type="paragraph" w:customStyle="1" w:styleId="Source">
    <w:name w:val="Source"/>
    <w:basedOn w:val="Note"/>
    <w:next w:val="Normal"/>
    <w:qFormat/>
    <w:rsid w:val="004977B0"/>
  </w:style>
  <w:style w:type="paragraph" w:customStyle="1" w:styleId="Subhead">
    <w:name w:val="Subhead"/>
    <w:basedOn w:val="Normal"/>
    <w:next w:val="Normal"/>
    <w:qFormat/>
    <w:rsid w:val="004977B0"/>
    <w:pPr>
      <w:spacing w:before="360"/>
      <w:ind w:left="709"/>
    </w:pPr>
    <w:rPr>
      <w:rFonts w:cs="Segoe UI Semibold"/>
      <w:b/>
      <w:color w:val="1B83A0" w:themeColor="text1"/>
      <w:sz w:val="48"/>
      <w:szCs w:val="26"/>
    </w:rPr>
  </w:style>
  <w:style w:type="paragraph" w:customStyle="1" w:styleId="04TableBold">
    <w:name w:val="04 Table Bold"/>
    <w:basedOn w:val="Figure"/>
    <w:next w:val="Normal"/>
    <w:link w:val="04TableBoldChar"/>
    <w:qFormat/>
    <w:rsid w:val="00646AD2"/>
    <w:pPr>
      <w:keepNext w:val="0"/>
      <w:widowControl w:val="0"/>
      <w:spacing w:before="0" w:after="0"/>
    </w:pPr>
    <w:rPr>
      <w:sz w:val="20"/>
    </w:rPr>
  </w:style>
  <w:style w:type="character" w:customStyle="1" w:styleId="04TableBoldChar">
    <w:name w:val="04 Table Bold Char"/>
    <w:link w:val="04TableBold"/>
    <w:locked/>
    <w:rsid w:val="00646AD2"/>
    <w:rPr>
      <w:rFonts w:ascii="Segoe UI" w:eastAsia="Times New Roman" w:hAnsi="Segoe UI" w:cs="Times New Roman"/>
      <w:b/>
      <w:sz w:val="20"/>
      <w:szCs w:val="20"/>
      <w:lang w:eastAsia="en-GB"/>
    </w:rPr>
  </w:style>
  <w:style w:type="table" w:styleId="TableGrid">
    <w:name w:val="Table Grid"/>
    <w:basedOn w:val="TableNormal"/>
    <w:uiPriority w:val="39"/>
    <w:rsid w:val="004977B0"/>
    <w:pPr>
      <w:spacing w:after="0" w:line="240" w:lineRule="auto"/>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3TableText">
    <w:name w:val="03 TableText"/>
    <w:basedOn w:val="Normal"/>
    <w:qFormat/>
    <w:rsid w:val="00646AD2"/>
    <w:rPr>
      <w:sz w:val="20"/>
    </w:rPr>
  </w:style>
  <w:style w:type="paragraph" w:customStyle="1" w:styleId="TableBullet">
    <w:name w:val="TableBullet"/>
    <w:basedOn w:val="03TableText"/>
    <w:qFormat/>
    <w:rsid w:val="004977B0"/>
    <w:pPr>
      <w:numPr>
        <w:numId w:val="25"/>
      </w:numPr>
    </w:pPr>
  </w:style>
  <w:style w:type="paragraph" w:customStyle="1" w:styleId="TableDash">
    <w:name w:val="TableDash"/>
    <w:basedOn w:val="03TableText"/>
    <w:qFormat/>
    <w:rsid w:val="004977B0"/>
    <w:pPr>
      <w:numPr>
        <w:numId w:val="26"/>
      </w:numPr>
    </w:pPr>
    <w:rPr>
      <w:szCs w:val="22"/>
    </w:rPr>
  </w:style>
  <w:style w:type="paragraph" w:styleId="TOC1">
    <w:name w:val="toc 1"/>
    <w:basedOn w:val="Normal"/>
    <w:next w:val="Normal"/>
    <w:uiPriority w:val="39"/>
    <w:qFormat/>
    <w:rsid w:val="004977B0"/>
    <w:pPr>
      <w:tabs>
        <w:tab w:val="right" w:pos="8080"/>
      </w:tabs>
      <w:spacing w:before="300"/>
      <w:ind w:right="567"/>
    </w:pPr>
    <w:rPr>
      <w:sz w:val="24"/>
    </w:rPr>
  </w:style>
  <w:style w:type="paragraph" w:styleId="TOC2">
    <w:name w:val="toc 2"/>
    <w:basedOn w:val="Normal"/>
    <w:next w:val="Normal"/>
    <w:uiPriority w:val="39"/>
    <w:qFormat/>
    <w:rsid w:val="004977B0"/>
    <w:pPr>
      <w:tabs>
        <w:tab w:val="right" w:pos="8080"/>
      </w:tabs>
      <w:spacing w:before="60"/>
      <w:ind w:left="284" w:right="567"/>
    </w:pPr>
  </w:style>
  <w:style w:type="paragraph" w:styleId="TOC3">
    <w:name w:val="toc 3"/>
    <w:basedOn w:val="Normal"/>
    <w:next w:val="Normal"/>
    <w:uiPriority w:val="39"/>
    <w:rsid w:val="004977B0"/>
    <w:pPr>
      <w:tabs>
        <w:tab w:val="right" w:pos="8080"/>
      </w:tabs>
      <w:spacing w:before="120"/>
      <w:ind w:left="1134" w:right="567" w:hanging="1134"/>
    </w:pPr>
  </w:style>
  <w:style w:type="paragraph" w:customStyle="1" w:styleId="VersoFooter">
    <w:name w:val="Verso Footer"/>
    <w:basedOn w:val="Footer"/>
    <w:rsid w:val="004977B0"/>
    <w:rPr>
      <w:sz w:val="15"/>
    </w:rPr>
  </w:style>
  <w:style w:type="paragraph" w:customStyle="1" w:styleId="Year">
    <w:name w:val="Year"/>
    <w:basedOn w:val="Subhead"/>
    <w:next w:val="Subhead"/>
    <w:qFormat/>
    <w:rsid w:val="004977B0"/>
    <w:pPr>
      <w:spacing w:before="720"/>
    </w:pPr>
    <w:rPr>
      <w:sz w:val="36"/>
    </w:rPr>
  </w:style>
  <w:style w:type="paragraph" w:customStyle="1" w:styleId="Tabletitle">
    <w:name w:val="Table title"/>
    <w:basedOn w:val="04TableBold"/>
    <w:qFormat/>
    <w:rsid w:val="00AF7066"/>
    <w:pPr>
      <w:spacing w:after="80"/>
    </w:pPr>
    <w:rPr>
      <w:sz w:val="24"/>
    </w:rPr>
  </w:style>
  <w:style w:type="table" w:customStyle="1" w:styleId="Table-Grid">
    <w:name w:val="Table - Grid"/>
    <w:basedOn w:val="TableNormal"/>
    <w:uiPriority w:val="99"/>
    <w:rsid w:val="00646AD2"/>
    <w:pPr>
      <w:spacing w:before="20" w:after="20" w:line="240" w:lineRule="auto"/>
    </w:pPr>
    <w:rPr>
      <w:rFonts w:ascii="Segoe UI" w:hAnsi="Segoe UI"/>
      <w:color w:val="000000"/>
      <w:sz w:val="20"/>
    </w:rPr>
    <w:tblPr>
      <w:tblBorders>
        <w:top w:val="single" w:sz="2" w:space="0" w:color="1B83A0" w:themeColor="text1"/>
        <w:bottom w:val="single" w:sz="12" w:space="0" w:color="1B83A0" w:themeColor="text1"/>
        <w:insideH w:val="single" w:sz="2" w:space="0" w:color="1B83A0" w:themeColor="text1"/>
      </w:tblBorders>
    </w:tblPr>
    <w:tcPr>
      <w:tcMar>
        <w:top w:w="85" w:type="dxa"/>
        <w:left w:w="85" w:type="dxa"/>
        <w:bottom w:w="85" w:type="dxa"/>
        <w:right w:w="85" w:type="dxa"/>
      </w:tcMar>
    </w:tcPr>
    <w:tblStylePr w:type="firstRow">
      <w:rPr>
        <w:rFonts w:ascii="Segoe UI" w:hAnsi="Segoe UI"/>
        <w:b/>
        <w:i w:val="0"/>
        <w:caps w:val="0"/>
        <w:smallCaps w:val="0"/>
        <w:strike w:val="0"/>
        <w:dstrike w:val="0"/>
        <w:vanish w:val="0"/>
        <w:sz w:val="20"/>
        <w:vertAlign w:val="baseline"/>
      </w:rPr>
    </w:tblStylePr>
  </w:style>
  <w:style w:type="character" w:styleId="PlaceholderText">
    <w:name w:val="Placeholder Text"/>
    <w:basedOn w:val="DefaultParagraphFont"/>
    <w:uiPriority w:val="99"/>
    <w:semiHidden/>
    <w:rsid w:val="00573A77"/>
    <w:rPr>
      <w:color w:val="666666"/>
    </w:rPr>
  </w:style>
  <w:style w:type="character" w:customStyle="1" w:styleId="0Tablefillin">
    <w:name w:val="0 Table fill in"/>
    <w:basedOn w:val="DefaultParagraphFont"/>
    <w:uiPriority w:val="1"/>
    <w:qFormat/>
    <w:rsid w:val="00CF66BE"/>
    <w:rPr>
      <w:rFonts w:ascii="Segoe UI" w:hAnsi="Segoe UI"/>
      <w:b w:val="0"/>
      <w:i w:val="0"/>
      <w:caps w:val="0"/>
      <w:smallCaps w:val="0"/>
      <w:strike w:val="0"/>
      <w:dstrike w:val="0"/>
      <w:vanish w:val="0"/>
      <w:color w:val="auto"/>
      <w:sz w:val="20"/>
      <w:vertAlign w:val="baseline"/>
    </w:rPr>
  </w:style>
  <w:style w:type="paragraph" w:customStyle="1" w:styleId="02Tableinstructions">
    <w:name w:val="02 Table instructions"/>
    <w:basedOn w:val="Normal"/>
    <w:qFormat/>
    <w:rsid w:val="00097CB3"/>
    <w:pPr>
      <w:tabs>
        <w:tab w:val="left" w:pos="3686"/>
        <w:tab w:val="left" w:pos="3799"/>
      </w:tabs>
      <w:spacing w:before="40" w:after="60"/>
    </w:pPr>
    <w:rPr>
      <w:rFonts w:cs="Segoe UI"/>
      <w:iCs/>
      <w:sz w:val="16"/>
      <w:szCs w:val="18"/>
      <w:lang w:eastAsia="en-NZ"/>
    </w:rPr>
  </w:style>
  <w:style w:type="paragraph" w:styleId="List4">
    <w:name w:val="List 4"/>
    <w:basedOn w:val="Normal"/>
    <w:uiPriority w:val="99"/>
    <w:unhideWhenUsed/>
    <w:rsid w:val="00B25CAB"/>
    <w:pPr>
      <w:ind w:left="1132" w:hanging="283"/>
      <w:contextualSpacing/>
    </w:pPr>
  </w:style>
  <w:style w:type="paragraph" w:customStyle="1" w:styleId="05Tablebullet">
    <w:name w:val="05 Table bullet"/>
    <w:basedOn w:val="03TableText"/>
    <w:qFormat/>
    <w:rsid w:val="00E1115A"/>
    <w:pPr>
      <w:numPr>
        <w:numId w:val="35"/>
      </w:numPr>
      <w:spacing w:before="20"/>
      <w:ind w:left="357" w:hanging="357"/>
      <w:contextualSpacing/>
    </w:pPr>
    <w:rPr>
      <w:rFonts w:cs="Segoe UI"/>
      <w:color w:val="000000"/>
    </w:rPr>
  </w:style>
  <w:style w:type="paragraph" w:customStyle="1" w:styleId="062ndlevelbullet">
    <w:name w:val="06 2nd level bullet"/>
    <w:basedOn w:val="05Tablebullet"/>
    <w:qFormat/>
    <w:rsid w:val="00E1115A"/>
    <w:pPr>
      <w:numPr>
        <w:numId w:val="34"/>
      </w:numPr>
      <w:ind w:left="567" w:hanging="210"/>
    </w:pPr>
  </w:style>
  <w:style w:type="paragraph" w:customStyle="1" w:styleId="07Tabletopicsbullets">
    <w:name w:val="07 Table topics bullets"/>
    <w:basedOn w:val="05Tablebullet"/>
    <w:qFormat/>
    <w:rsid w:val="00C942D3"/>
    <w:pPr>
      <w:framePr w:hSpace="180" w:wrap="around" w:vAnchor="text" w:hAnchor="text" w:y="1"/>
      <w:numPr>
        <w:numId w:val="31"/>
      </w:numPr>
      <w:ind w:left="357" w:hanging="357"/>
      <w:suppressOverlap/>
    </w:pPr>
  </w:style>
  <w:style w:type="numbering" w:customStyle="1" w:styleId="CurrentList1">
    <w:name w:val="Current List1"/>
    <w:uiPriority w:val="99"/>
    <w:rsid w:val="00C942D3"/>
    <w:pPr>
      <w:numPr>
        <w:numId w:val="28"/>
      </w:numPr>
    </w:pPr>
  </w:style>
  <w:style w:type="numbering" w:customStyle="1" w:styleId="CurrentList2">
    <w:name w:val="Current List2"/>
    <w:uiPriority w:val="99"/>
    <w:rsid w:val="00C942D3"/>
    <w:pPr>
      <w:numPr>
        <w:numId w:val="29"/>
      </w:numPr>
    </w:pPr>
  </w:style>
  <w:style w:type="numbering" w:customStyle="1" w:styleId="CurrentList3">
    <w:name w:val="Current List3"/>
    <w:uiPriority w:val="99"/>
    <w:rsid w:val="00C942D3"/>
    <w:pPr>
      <w:numPr>
        <w:numId w:val="30"/>
      </w:numPr>
    </w:pPr>
  </w:style>
  <w:style w:type="numbering" w:customStyle="1" w:styleId="CurrentList4">
    <w:name w:val="Current List4"/>
    <w:uiPriority w:val="99"/>
    <w:rsid w:val="00C942D3"/>
    <w:pPr>
      <w:numPr>
        <w:numId w:val="33"/>
      </w:numPr>
    </w:pPr>
  </w:style>
  <w:style w:type="paragraph" w:styleId="Revision">
    <w:name w:val="Revision"/>
    <w:hidden/>
    <w:uiPriority w:val="99"/>
    <w:semiHidden/>
    <w:rsid w:val="000E6A60"/>
    <w:pPr>
      <w:spacing w:after="0" w:line="240" w:lineRule="auto"/>
    </w:pPr>
    <w:rPr>
      <w:rFonts w:ascii="Segoe UI" w:eastAsia="Times New Roman" w:hAnsi="Segoe UI" w:cs="Times New Roman"/>
      <w:sz w:val="21"/>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51535">
      <w:bodyDiv w:val="1"/>
      <w:marLeft w:val="0"/>
      <w:marRight w:val="0"/>
      <w:marTop w:val="0"/>
      <w:marBottom w:val="0"/>
      <w:divBdr>
        <w:top w:val="none" w:sz="0" w:space="0" w:color="auto"/>
        <w:left w:val="none" w:sz="0" w:space="0" w:color="auto"/>
        <w:bottom w:val="none" w:sz="0" w:space="0" w:color="auto"/>
        <w:right w:val="none" w:sz="0" w:space="0" w:color="auto"/>
      </w:divBdr>
    </w:div>
    <w:div w:id="727463014">
      <w:bodyDiv w:val="1"/>
      <w:marLeft w:val="0"/>
      <w:marRight w:val="0"/>
      <w:marTop w:val="0"/>
      <w:marBottom w:val="0"/>
      <w:divBdr>
        <w:top w:val="none" w:sz="0" w:space="0" w:color="auto"/>
        <w:left w:val="none" w:sz="0" w:space="0" w:color="auto"/>
        <w:bottom w:val="none" w:sz="0" w:space="0" w:color="auto"/>
        <w:right w:val="none" w:sz="0" w:space="0" w:color="auto"/>
      </w:divBdr>
    </w:div>
    <w:div w:id="1042906316">
      <w:bodyDiv w:val="1"/>
      <w:marLeft w:val="0"/>
      <w:marRight w:val="0"/>
      <w:marTop w:val="0"/>
      <w:marBottom w:val="0"/>
      <w:divBdr>
        <w:top w:val="none" w:sz="0" w:space="0" w:color="auto"/>
        <w:left w:val="none" w:sz="0" w:space="0" w:color="auto"/>
        <w:bottom w:val="none" w:sz="0" w:space="0" w:color="auto"/>
        <w:right w:val="none" w:sz="0" w:space="0" w:color="auto"/>
      </w:divBdr>
      <w:divsChild>
        <w:div w:id="164592389">
          <w:marLeft w:val="0"/>
          <w:marRight w:val="0"/>
          <w:marTop w:val="0"/>
          <w:marBottom w:val="0"/>
          <w:divBdr>
            <w:top w:val="none" w:sz="0" w:space="0" w:color="auto"/>
            <w:left w:val="none" w:sz="0" w:space="0" w:color="auto"/>
            <w:bottom w:val="none" w:sz="0" w:space="0" w:color="auto"/>
            <w:right w:val="none" w:sz="0" w:space="0" w:color="auto"/>
          </w:divBdr>
          <w:divsChild>
            <w:div w:id="98257797">
              <w:marLeft w:val="0"/>
              <w:marRight w:val="0"/>
              <w:marTop w:val="0"/>
              <w:marBottom w:val="0"/>
              <w:divBdr>
                <w:top w:val="none" w:sz="0" w:space="0" w:color="auto"/>
                <w:left w:val="none" w:sz="0" w:space="0" w:color="auto"/>
                <w:bottom w:val="none" w:sz="0" w:space="0" w:color="auto"/>
                <w:right w:val="none" w:sz="0" w:space="0" w:color="auto"/>
              </w:divBdr>
            </w:div>
            <w:div w:id="346492736">
              <w:marLeft w:val="0"/>
              <w:marRight w:val="0"/>
              <w:marTop w:val="0"/>
              <w:marBottom w:val="0"/>
              <w:divBdr>
                <w:top w:val="none" w:sz="0" w:space="0" w:color="auto"/>
                <w:left w:val="none" w:sz="0" w:space="0" w:color="auto"/>
                <w:bottom w:val="none" w:sz="0" w:space="0" w:color="auto"/>
                <w:right w:val="none" w:sz="0" w:space="0" w:color="auto"/>
              </w:divBdr>
            </w:div>
          </w:divsChild>
        </w:div>
        <w:div w:id="430588305">
          <w:marLeft w:val="0"/>
          <w:marRight w:val="0"/>
          <w:marTop w:val="0"/>
          <w:marBottom w:val="0"/>
          <w:divBdr>
            <w:top w:val="none" w:sz="0" w:space="0" w:color="auto"/>
            <w:left w:val="none" w:sz="0" w:space="0" w:color="auto"/>
            <w:bottom w:val="none" w:sz="0" w:space="0" w:color="auto"/>
            <w:right w:val="none" w:sz="0" w:space="0" w:color="auto"/>
          </w:divBdr>
          <w:divsChild>
            <w:div w:id="885917199">
              <w:marLeft w:val="0"/>
              <w:marRight w:val="0"/>
              <w:marTop w:val="0"/>
              <w:marBottom w:val="0"/>
              <w:divBdr>
                <w:top w:val="none" w:sz="0" w:space="0" w:color="auto"/>
                <w:left w:val="none" w:sz="0" w:space="0" w:color="auto"/>
                <w:bottom w:val="none" w:sz="0" w:space="0" w:color="auto"/>
                <w:right w:val="none" w:sz="0" w:space="0" w:color="auto"/>
              </w:divBdr>
            </w:div>
            <w:div w:id="1132208365">
              <w:marLeft w:val="0"/>
              <w:marRight w:val="0"/>
              <w:marTop w:val="0"/>
              <w:marBottom w:val="0"/>
              <w:divBdr>
                <w:top w:val="none" w:sz="0" w:space="0" w:color="auto"/>
                <w:left w:val="none" w:sz="0" w:space="0" w:color="auto"/>
                <w:bottom w:val="none" w:sz="0" w:space="0" w:color="auto"/>
                <w:right w:val="none" w:sz="0" w:space="0" w:color="auto"/>
              </w:divBdr>
            </w:div>
            <w:div w:id="1456145659">
              <w:marLeft w:val="0"/>
              <w:marRight w:val="0"/>
              <w:marTop w:val="0"/>
              <w:marBottom w:val="0"/>
              <w:divBdr>
                <w:top w:val="none" w:sz="0" w:space="0" w:color="auto"/>
                <w:left w:val="none" w:sz="0" w:space="0" w:color="auto"/>
                <w:bottom w:val="none" w:sz="0" w:space="0" w:color="auto"/>
                <w:right w:val="none" w:sz="0" w:space="0" w:color="auto"/>
              </w:divBdr>
            </w:div>
          </w:divsChild>
        </w:div>
        <w:div w:id="512841618">
          <w:marLeft w:val="0"/>
          <w:marRight w:val="0"/>
          <w:marTop w:val="0"/>
          <w:marBottom w:val="0"/>
          <w:divBdr>
            <w:top w:val="none" w:sz="0" w:space="0" w:color="auto"/>
            <w:left w:val="none" w:sz="0" w:space="0" w:color="auto"/>
            <w:bottom w:val="none" w:sz="0" w:space="0" w:color="auto"/>
            <w:right w:val="none" w:sz="0" w:space="0" w:color="auto"/>
          </w:divBdr>
          <w:divsChild>
            <w:div w:id="214857682">
              <w:marLeft w:val="0"/>
              <w:marRight w:val="0"/>
              <w:marTop w:val="0"/>
              <w:marBottom w:val="0"/>
              <w:divBdr>
                <w:top w:val="none" w:sz="0" w:space="0" w:color="auto"/>
                <w:left w:val="none" w:sz="0" w:space="0" w:color="auto"/>
                <w:bottom w:val="none" w:sz="0" w:space="0" w:color="auto"/>
                <w:right w:val="none" w:sz="0" w:space="0" w:color="auto"/>
              </w:divBdr>
            </w:div>
            <w:div w:id="738019467">
              <w:marLeft w:val="0"/>
              <w:marRight w:val="0"/>
              <w:marTop w:val="0"/>
              <w:marBottom w:val="0"/>
              <w:divBdr>
                <w:top w:val="none" w:sz="0" w:space="0" w:color="auto"/>
                <w:left w:val="none" w:sz="0" w:space="0" w:color="auto"/>
                <w:bottom w:val="none" w:sz="0" w:space="0" w:color="auto"/>
                <w:right w:val="none" w:sz="0" w:space="0" w:color="auto"/>
              </w:divBdr>
            </w:div>
            <w:div w:id="1835219395">
              <w:marLeft w:val="0"/>
              <w:marRight w:val="0"/>
              <w:marTop w:val="0"/>
              <w:marBottom w:val="0"/>
              <w:divBdr>
                <w:top w:val="none" w:sz="0" w:space="0" w:color="auto"/>
                <w:left w:val="none" w:sz="0" w:space="0" w:color="auto"/>
                <w:bottom w:val="none" w:sz="0" w:space="0" w:color="auto"/>
                <w:right w:val="none" w:sz="0" w:space="0" w:color="auto"/>
              </w:divBdr>
            </w:div>
          </w:divsChild>
        </w:div>
        <w:div w:id="1627158917">
          <w:marLeft w:val="0"/>
          <w:marRight w:val="0"/>
          <w:marTop w:val="0"/>
          <w:marBottom w:val="0"/>
          <w:divBdr>
            <w:top w:val="none" w:sz="0" w:space="0" w:color="auto"/>
            <w:left w:val="none" w:sz="0" w:space="0" w:color="auto"/>
            <w:bottom w:val="none" w:sz="0" w:space="0" w:color="auto"/>
            <w:right w:val="none" w:sz="0" w:space="0" w:color="auto"/>
          </w:divBdr>
          <w:divsChild>
            <w:div w:id="1635602988">
              <w:marLeft w:val="0"/>
              <w:marRight w:val="0"/>
              <w:marTop w:val="0"/>
              <w:marBottom w:val="0"/>
              <w:divBdr>
                <w:top w:val="none" w:sz="0" w:space="0" w:color="auto"/>
                <w:left w:val="none" w:sz="0" w:space="0" w:color="auto"/>
                <w:bottom w:val="none" w:sz="0" w:space="0" w:color="auto"/>
                <w:right w:val="none" w:sz="0" w:space="0" w:color="auto"/>
              </w:divBdr>
            </w:div>
          </w:divsChild>
        </w:div>
        <w:div w:id="1773670672">
          <w:marLeft w:val="0"/>
          <w:marRight w:val="0"/>
          <w:marTop w:val="0"/>
          <w:marBottom w:val="0"/>
          <w:divBdr>
            <w:top w:val="none" w:sz="0" w:space="0" w:color="auto"/>
            <w:left w:val="none" w:sz="0" w:space="0" w:color="auto"/>
            <w:bottom w:val="none" w:sz="0" w:space="0" w:color="auto"/>
            <w:right w:val="none" w:sz="0" w:space="0" w:color="auto"/>
          </w:divBdr>
          <w:divsChild>
            <w:div w:id="367293518">
              <w:marLeft w:val="0"/>
              <w:marRight w:val="0"/>
              <w:marTop w:val="0"/>
              <w:marBottom w:val="0"/>
              <w:divBdr>
                <w:top w:val="none" w:sz="0" w:space="0" w:color="auto"/>
                <w:left w:val="none" w:sz="0" w:space="0" w:color="auto"/>
                <w:bottom w:val="none" w:sz="0" w:space="0" w:color="auto"/>
                <w:right w:val="none" w:sz="0" w:space="0" w:color="auto"/>
              </w:divBdr>
            </w:div>
            <w:div w:id="489061197">
              <w:marLeft w:val="0"/>
              <w:marRight w:val="0"/>
              <w:marTop w:val="0"/>
              <w:marBottom w:val="0"/>
              <w:divBdr>
                <w:top w:val="none" w:sz="0" w:space="0" w:color="auto"/>
                <w:left w:val="none" w:sz="0" w:space="0" w:color="auto"/>
                <w:bottom w:val="none" w:sz="0" w:space="0" w:color="auto"/>
                <w:right w:val="none" w:sz="0" w:space="0" w:color="auto"/>
              </w:divBdr>
            </w:div>
          </w:divsChild>
        </w:div>
        <w:div w:id="2021420578">
          <w:marLeft w:val="0"/>
          <w:marRight w:val="0"/>
          <w:marTop w:val="0"/>
          <w:marBottom w:val="0"/>
          <w:divBdr>
            <w:top w:val="none" w:sz="0" w:space="0" w:color="auto"/>
            <w:left w:val="none" w:sz="0" w:space="0" w:color="auto"/>
            <w:bottom w:val="none" w:sz="0" w:space="0" w:color="auto"/>
            <w:right w:val="none" w:sz="0" w:space="0" w:color="auto"/>
          </w:divBdr>
          <w:divsChild>
            <w:div w:id="442531128">
              <w:marLeft w:val="0"/>
              <w:marRight w:val="0"/>
              <w:marTop w:val="0"/>
              <w:marBottom w:val="0"/>
              <w:divBdr>
                <w:top w:val="none" w:sz="0" w:space="0" w:color="auto"/>
                <w:left w:val="none" w:sz="0" w:space="0" w:color="auto"/>
                <w:bottom w:val="none" w:sz="0" w:space="0" w:color="auto"/>
                <w:right w:val="none" w:sz="0" w:space="0" w:color="auto"/>
              </w:divBdr>
            </w:div>
            <w:div w:id="68999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618068">
      <w:bodyDiv w:val="1"/>
      <w:marLeft w:val="0"/>
      <w:marRight w:val="0"/>
      <w:marTop w:val="0"/>
      <w:marBottom w:val="0"/>
      <w:divBdr>
        <w:top w:val="none" w:sz="0" w:space="0" w:color="auto"/>
        <w:left w:val="none" w:sz="0" w:space="0" w:color="auto"/>
        <w:bottom w:val="none" w:sz="0" w:space="0" w:color="auto"/>
        <w:right w:val="none" w:sz="0" w:space="0" w:color="auto"/>
      </w:divBdr>
    </w:div>
    <w:div w:id="1576475695">
      <w:bodyDiv w:val="1"/>
      <w:marLeft w:val="0"/>
      <w:marRight w:val="0"/>
      <w:marTop w:val="0"/>
      <w:marBottom w:val="0"/>
      <w:divBdr>
        <w:top w:val="none" w:sz="0" w:space="0" w:color="auto"/>
        <w:left w:val="none" w:sz="0" w:space="0" w:color="auto"/>
        <w:bottom w:val="none" w:sz="0" w:space="0" w:color="auto"/>
        <w:right w:val="none" w:sz="0" w:space="0" w:color="auto"/>
      </w:divBdr>
      <w:divsChild>
        <w:div w:id="58406198">
          <w:marLeft w:val="0"/>
          <w:marRight w:val="0"/>
          <w:marTop w:val="0"/>
          <w:marBottom w:val="0"/>
          <w:divBdr>
            <w:top w:val="none" w:sz="0" w:space="0" w:color="auto"/>
            <w:left w:val="none" w:sz="0" w:space="0" w:color="auto"/>
            <w:bottom w:val="none" w:sz="0" w:space="0" w:color="auto"/>
            <w:right w:val="none" w:sz="0" w:space="0" w:color="auto"/>
          </w:divBdr>
          <w:divsChild>
            <w:div w:id="488985681">
              <w:marLeft w:val="0"/>
              <w:marRight w:val="0"/>
              <w:marTop w:val="0"/>
              <w:marBottom w:val="0"/>
              <w:divBdr>
                <w:top w:val="none" w:sz="0" w:space="0" w:color="auto"/>
                <w:left w:val="none" w:sz="0" w:space="0" w:color="auto"/>
                <w:bottom w:val="none" w:sz="0" w:space="0" w:color="auto"/>
                <w:right w:val="none" w:sz="0" w:space="0" w:color="auto"/>
              </w:divBdr>
            </w:div>
            <w:div w:id="1040252988">
              <w:marLeft w:val="0"/>
              <w:marRight w:val="0"/>
              <w:marTop w:val="0"/>
              <w:marBottom w:val="0"/>
              <w:divBdr>
                <w:top w:val="none" w:sz="0" w:space="0" w:color="auto"/>
                <w:left w:val="none" w:sz="0" w:space="0" w:color="auto"/>
                <w:bottom w:val="none" w:sz="0" w:space="0" w:color="auto"/>
                <w:right w:val="none" w:sz="0" w:space="0" w:color="auto"/>
              </w:divBdr>
            </w:div>
            <w:div w:id="1409575997">
              <w:marLeft w:val="0"/>
              <w:marRight w:val="0"/>
              <w:marTop w:val="0"/>
              <w:marBottom w:val="0"/>
              <w:divBdr>
                <w:top w:val="none" w:sz="0" w:space="0" w:color="auto"/>
                <w:left w:val="none" w:sz="0" w:space="0" w:color="auto"/>
                <w:bottom w:val="none" w:sz="0" w:space="0" w:color="auto"/>
                <w:right w:val="none" w:sz="0" w:space="0" w:color="auto"/>
              </w:divBdr>
            </w:div>
          </w:divsChild>
        </w:div>
        <w:div w:id="957100920">
          <w:marLeft w:val="0"/>
          <w:marRight w:val="0"/>
          <w:marTop w:val="0"/>
          <w:marBottom w:val="0"/>
          <w:divBdr>
            <w:top w:val="none" w:sz="0" w:space="0" w:color="auto"/>
            <w:left w:val="none" w:sz="0" w:space="0" w:color="auto"/>
            <w:bottom w:val="none" w:sz="0" w:space="0" w:color="auto"/>
            <w:right w:val="none" w:sz="0" w:space="0" w:color="auto"/>
          </w:divBdr>
          <w:divsChild>
            <w:div w:id="64782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2062">
      <w:bodyDiv w:val="1"/>
      <w:marLeft w:val="0"/>
      <w:marRight w:val="0"/>
      <w:marTop w:val="0"/>
      <w:marBottom w:val="0"/>
      <w:divBdr>
        <w:top w:val="none" w:sz="0" w:space="0" w:color="auto"/>
        <w:left w:val="none" w:sz="0" w:space="0" w:color="auto"/>
        <w:bottom w:val="none" w:sz="0" w:space="0" w:color="auto"/>
        <w:right w:val="none" w:sz="0" w:space="0" w:color="auto"/>
      </w:divBdr>
      <w:divsChild>
        <w:div w:id="15934111">
          <w:marLeft w:val="0"/>
          <w:marRight w:val="0"/>
          <w:marTop w:val="0"/>
          <w:marBottom w:val="0"/>
          <w:divBdr>
            <w:top w:val="none" w:sz="0" w:space="0" w:color="auto"/>
            <w:left w:val="none" w:sz="0" w:space="0" w:color="auto"/>
            <w:bottom w:val="none" w:sz="0" w:space="0" w:color="auto"/>
            <w:right w:val="none" w:sz="0" w:space="0" w:color="auto"/>
          </w:divBdr>
          <w:divsChild>
            <w:div w:id="319427582">
              <w:marLeft w:val="0"/>
              <w:marRight w:val="0"/>
              <w:marTop w:val="0"/>
              <w:marBottom w:val="0"/>
              <w:divBdr>
                <w:top w:val="none" w:sz="0" w:space="0" w:color="auto"/>
                <w:left w:val="none" w:sz="0" w:space="0" w:color="auto"/>
                <w:bottom w:val="none" w:sz="0" w:space="0" w:color="auto"/>
                <w:right w:val="none" w:sz="0" w:space="0" w:color="auto"/>
              </w:divBdr>
            </w:div>
          </w:divsChild>
        </w:div>
        <w:div w:id="20595679">
          <w:marLeft w:val="0"/>
          <w:marRight w:val="0"/>
          <w:marTop w:val="0"/>
          <w:marBottom w:val="0"/>
          <w:divBdr>
            <w:top w:val="none" w:sz="0" w:space="0" w:color="auto"/>
            <w:left w:val="none" w:sz="0" w:space="0" w:color="auto"/>
            <w:bottom w:val="none" w:sz="0" w:space="0" w:color="auto"/>
            <w:right w:val="none" w:sz="0" w:space="0" w:color="auto"/>
          </w:divBdr>
          <w:divsChild>
            <w:div w:id="1103568905">
              <w:marLeft w:val="0"/>
              <w:marRight w:val="0"/>
              <w:marTop w:val="0"/>
              <w:marBottom w:val="0"/>
              <w:divBdr>
                <w:top w:val="none" w:sz="0" w:space="0" w:color="auto"/>
                <w:left w:val="none" w:sz="0" w:space="0" w:color="auto"/>
                <w:bottom w:val="none" w:sz="0" w:space="0" w:color="auto"/>
                <w:right w:val="none" w:sz="0" w:space="0" w:color="auto"/>
              </w:divBdr>
            </w:div>
            <w:div w:id="1110736785">
              <w:marLeft w:val="0"/>
              <w:marRight w:val="0"/>
              <w:marTop w:val="0"/>
              <w:marBottom w:val="0"/>
              <w:divBdr>
                <w:top w:val="none" w:sz="0" w:space="0" w:color="auto"/>
                <w:left w:val="none" w:sz="0" w:space="0" w:color="auto"/>
                <w:bottom w:val="none" w:sz="0" w:space="0" w:color="auto"/>
                <w:right w:val="none" w:sz="0" w:space="0" w:color="auto"/>
              </w:divBdr>
            </w:div>
          </w:divsChild>
        </w:div>
        <w:div w:id="49617962">
          <w:marLeft w:val="0"/>
          <w:marRight w:val="0"/>
          <w:marTop w:val="0"/>
          <w:marBottom w:val="0"/>
          <w:divBdr>
            <w:top w:val="none" w:sz="0" w:space="0" w:color="auto"/>
            <w:left w:val="none" w:sz="0" w:space="0" w:color="auto"/>
            <w:bottom w:val="none" w:sz="0" w:space="0" w:color="auto"/>
            <w:right w:val="none" w:sz="0" w:space="0" w:color="auto"/>
          </w:divBdr>
          <w:divsChild>
            <w:div w:id="449474464">
              <w:marLeft w:val="0"/>
              <w:marRight w:val="0"/>
              <w:marTop w:val="0"/>
              <w:marBottom w:val="0"/>
              <w:divBdr>
                <w:top w:val="none" w:sz="0" w:space="0" w:color="auto"/>
                <w:left w:val="none" w:sz="0" w:space="0" w:color="auto"/>
                <w:bottom w:val="none" w:sz="0" w:space="0" w:color="auto"/>
                <w:right w:val="none" w:sz="0" w:space="0" w:color="auto"/>
              </w:divBdr>
            </w:div>
            <w:div w:id="1492983973">
              <w:marLeft w:val="0"/>
              <w:marRight w:val="0"/>
              <w:marTop w:val="0"/>
              <w:marBottom w:val="0"/>
              <w:divBdr>
                <w:top w:val="none" w:sz="0" w:space="0" w:color="auto"/>
                <w:left w:val="none" w:sz="0" w:space="0" w:color="auto"/>
                <w:bottom w:val="none" w:sz="0" w:space="0" w:color="auto"/>
                <w:right w:val="none" w:sz="0" w:space="0" w:color="auto"/>
              </w:divBdr>
            </w:div>
          </w:divsChild>
        </w:div>
        <w:div w:id="1164777706">
          <w:marLeft w:val="0"/>
          <w:marRight w:val="0"/>
          <w:marTop w:val="0"/>
          <w:marBottom w:val="0"/>
          <w:divBdr>
            <w:top w:val="none" w:sz="0" w:space="0" w:color="auto"/>
            <w:left w:val="none" w:sz="0" w:space="0" w:color="auto"/>
            <w:bottom w:val="none" w:sz="0" w:space="0" w:color="auto"/>
            <w:right w:val="none" w:sz="0" w:space="0" w:color="auto"/>
          </w:divBdr>
          <w:divsChild>
            <w:div w:id="1404059471">
              <w:marLeft w:val="0"/>
              <w:marRight w:val="0"/>
              <w:marTop w:val="0"/>
              <w:marBottom w:val="0"/>
              <w:divBdr>
                <w:top w:val="none" w:sz="0" w:space="0" w:color="auto"/>
                <w:left w:val="none" w:sz="0" w:space="0" w:color="auto"/>
                <w:bottom w:val="none" w:sz="0" w:space="0" w:color="auto"/>
                <w:right w:val="none" w:sz="0" w:space="0" w:color="auto"/>
              </w:divBdr>
            </w:div>
            <w:div w:id="1734887996">
              <w:marLeft w:val="0"/>
              <w:marRight w:val="0"/>
              <w:marTop w:val="0"/>
              <w:marBottom w:val="0"/>
              <w:divBdr>
                <w:top w:val="none" w:sz="0" w:space="0" w:color="auto"/>
                <w:left w:val="none" w:sz="0" w:space="0" w:color="auto"/>
                <w:bottom w:val="none" w:sz="0" w:space="0" w:color="auto"/>
                <w:right w:val="none" w:sz="0" w:space="0" w:color="auto"/>
              </w:divBdr>
            </w:div>
          </w:divsChild>
        </w:div>
        <w:div w:id="1828477719">
          <w:marLeft w:val="0"/>
          <w:marRight w:val="0"/>
          <w:marTop w:val="0"/>
          <w:marBottom w:val="0"/>
          <w:divBdr>
            <w:top w:val="none" w:sz="0" w:space="0" w:color="auto"/>
            <w:left w:val="none" w:sz="0" w:space="0" w:color="auto"/>
            <w:bottom w:val="none" w:sz="0" w:space="0" w:color="auto"/>
            <w:right w:val="none" w:sz="0" w:space="0" w:color="auto"/>
          </w:divBdr>
          <w:divsChild>
            <w:div w:id="954673348">
              <w:marLeft w:val="0"/>
              <w:marRight w:val="0"/>
              <w:marTop w:val="0"/>
              <w:marBottom w:val="0"/>
              <w:divBdr>
                <w:top w:val="none" w:sz="0" w:space="0" w:color="auto"/>
                <w:left w:val="none" w:sz="0" w:space="0" w:color="auto"/>
                <w:bottom w:val="none" w:sz="0" w:space="0" w:color="auto"/>
                <w:right w:val="none" w:sz="0" w:space="0" w:color="auto"/>
              </w:divBdr>
            </w:div>
            <w:div w:id="1036345080">
              <w:marLeft w:val="0"/>
              <w:marRight w:val="0"/>
              <w:marTop w:val="0"/>
              <w:marBottom w:val="0"/>
              <w:divBdr>
                <w:top w:val="none" w:sz="0" w:space="0" w:color="auto"/>
                <w:left w:val="none" w:sz="0" w:space="0" w:color="auto"/>
                <w:bottom w:val="none" w:sz="0" w:space="0" w:color="auto"/>
                <w:right w:val="none" w:sz="0" w:space="0" w:color="auto"/>
              </w:divBdr>
            </w:div>
            <w:div w:id="1289819456">
              <w:marLeft w:val="0"/>
              <w:marRight w:val="0"/>
              <w:marTop w:val="0"/>
              <w:marBottom w:val="0"/>
              <w:divBdr>
                <w:top w:val="none" w:sz="0" w:space="0" w:color="auto"/>
                <w:left w:val="none" w:sz="0" w:space="0" w:color="auto"/>
                <w:bottom w:val="none" w:sz="0" w:space="0" w:color="auto"/>
                <w:right w:val="none" w:sz="0" w:space="0" w:color="auto"/>
              </w:divBdr>
            </w:div>
          </w:divsChild>
        </w:div>
        <w:div w:id="1929801476">
          <w:marLeft w:val="0"/>
          <w:marRight w:val="0"/>
          <w:marTop w:val="0"/>
          <w:marBottom w:val="0"/>
          <w:divBdr>
            <w:top w:val="none" w:sz="0" w:space="0" w:color="auto"/>
            <w:left w:val="none" w:sz="0" w:space="0" w:color="auto"/>
            <w:bottom w:val="none" w:sz="0" w:space="0" w:color="auto"/>
            <w:right w:val="none" w:sz="0" w:space="0" w:color="auto"/>
          </w:divBdr>
          <w:divsChild>
            <w:div w:id="224222631">
              <w:marLeft w:val="0"/>
              <w:marRight w:val="0"/>
              <w:marTop w:val="0"/>
              <w:marBottom w:val="0"/>
              <w:divBdr>
                <w:top w:val="none" w:sz="0" w:space="0" w:color="auto"/>
                <w:left w:val="none" w:sz="0" w:space="0" w:color="auto"/>
                <w:bottom w:val="none" w:sz="0" w:space="0" w:color="auto"/>
                <w:right w:val="none" w:sz="0" w:space="0" w:color="auto"/>
              </w:divBdr>
            </w:div>
            <w:div w:id="284313765">
              <w:marLeft w:val="0"/>
              <w:marRight w:val="0"/>
              <w:marTop w:val="0"/>
              <w:marBottom w:val="0"/>
              <w:divBdr>
                <w:top w:val="none" w:sz="0" w:space="0" w:color="auto"/>
                <w:left w:val="none" w:sz="0" w:space="0" w:color="auto"/>
                <w:bottom w:val="none" w:sz="0" w:space="0" w:color="auto"/>
                <w:right w:val="none" w:sz="0" w:space="0" w:color="auto"/>
              </w:divBdr>
            </w:div>
            <w:div w:id="30011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04604">
      <w:bodyDiv w:val="1"/>
      <w:marLeft w:val="0"/>
      <w:marRight w:val="0"/>
      <w:marTop w:val="0"/>
      <w:marBottom w:val="0"/>
      <w:divBdr>
        <w:top w:val="none" w:sz="0" w:space="0" w:color="auto"/>
        <w:left w:val="none" w:sz="0" w:space="0" w:color="auto"/>
        <w:bottom w:val="none" w:sz="0" w:space="0" w:color="auto"/>
        <w:right w:val="none" w:sz="0" w:space="0" w:color="auto"/>
      </w:divBdr>
    </w:div>
    <w:div w:id="1920096345">
      <w:bodyDiv w:val="1"/>
      <w:marLeft w:val="0"/>
      <w:marRight w:val="0"/>
      <w:marTop w:val="0"/>
      <w:marBottom w:val="0"/>
      <w:divBdr>
        <w:top w:val="none" w:sz="0" w:space="0" w:color="auto"/>
        <w:left w:val="none" w:sz="0" w:space="0" w:color="auto"/>
        <w:bottom w:val="none" w:sz="0" w:space="0" w:color="auto"/>
        <w:right w:val="none" w:sz="0" w:space="0" w:color="auto"/>
      </w:divBdr>
    </w:div>
    <w:div w:id="1991590777">
      <w:bodyDiv w:val="1"/>
      <w:marLeft w:val="0"/>
      <w:marRight w:val="0"/>
      <w:marTop w:val="0"/>
      <w:marBottom w:val="0"/>
      <w:divBdr>
        <w:top w:val="none" w:sz="0" w:space="0" w:color="auto"/>
        <w:left w:val="none" w:sz="0" w:space="0" w:color="auto"/>
        <w:bottom w:val="none" w:sz="0" w:space="0" w:color="auto"/>
        <w:right w:val="none" w:sz="0" w:space="0" w:color="auto"/>
      </w:divBdr>
      <w:divsChild>
        <w:div w:id="463544681">
          <w:marLeft w:val="0"/>
          <w:marRight w:val="0"/>
          <w:marTop w:val="0"/>
          <w:marBottom w:val="0"/>
          <w:divBdr>
            <w:top w:val="none" w:sz="0" w:space="0" w:color="auto"/>
            <w:left w:val="none" w:sz="0" w:space="0" w:color="auto"/>
            <w:bottom w:val="none" w:sz="0" w:space="0" w:color="auto"/>
            <w:right w:val="none" w:sz="0" w:space="0" w:color="auto"/>
          </w:divBdr>
          <w:divsChild>
            <w:div w:id="317659654">
              <w:marLeft w:val="0"/>
              <w:marRight w:val="0"/>
              <w:marTop w:val="0"/>
              <w:marBottom w:val="0"/>
              <w:divBdr>
                <w:top w:val="none" w:sz="0" w:space="0" w:color="auto"/>
                <w:left w:val="none" w:sz="0" w:space="0" w:color="auto"/>
                <w:bottom w:val="none" w:sz="0" w:space="0" w:color="auto"/>
                <w:right w:val="none" w:sz="0" w:space="0" w:color="auto"/>
              </w:divBdr>
            </w:div>
            <w:div w:id="859051807">
              <w:marLeft w:val="0"/>
              <w:marRight w:val="0"/>
              <w:marTop w:val="0"/>
              <w:marBottom w:val="0"/>
              <w:divBdr>
                <w:top w:val="none" w:sz="0" w:space="0" w:color="auto"/>
                <w:left w:val="none" w:sz="0" w:space="0" w:color="auto"/>
                <w:bottom w:val="none" w:sz="0" w:space="0" w:color="auto"/>
                <w:right w:val="none" w:sz="0" w:space="0" w:color="auto"/>
              </w:divBdr>
            </w:div>
            <w:div w:id="2089376288">
              <w:marLeft w:val="0"/>
              <w:marRight w:val="0"/>
              <w:marTop w:val="0"/>
              <w:marBottom w:val="0"/>
              <w:divBdr>
                <w:top w:val="none" w:sz="0" w:space="0" w:color="auto"/>
                <w:left w:val="none" w:sz="0" w:space="0" w:color="auto"/>
                <w:bottom w:val="none" w:sz="0" w:space="0" w:color="auto"/>
                <w:right w:val="none" w:sz="0" w:space="0" w:color="auto"/>
              </w:divBdr>
            </w:div>
          </w:divsChild>
        </w:div>
        <w:div w:id="672877191">
          <w:marLeft w:val="0"/>
          <w:marRight w:val="0"/>
          <w:marTop w:val="0"/>
          <w:marBottom w:val="0"/>
          <w:divBdr>
            <w:top w:val="none" w:sz="0" w:space="0" w:color="auto"/>
            <w:left w:val="none" w:sz="0" w:space="0" w:color="auto"/>
            <w:bottom w:val="none" w:sz="0" w:space="0" w:color="auto"/>
            <w:right w:val="none" w:sz="0" w:space="0" w:color="auto"/>
          </w:divBdr>
          <w:divsChild>
            <w:div w:id="127821192">
              <w:marLeft w:val="0"/>
              <w:marRight w:val="0"/>
              <w:marTop w:val="0"/>
              <w:marBottom w:val="0"/>
              <w:divBdr>
                <w:top w:val="none" w:sz="0" w:space="0" w:color="auto"/>
                <w:left w:val="none" w:sz="0" w:space="0" w:color="auto"/>
                <w:bottom w:val="none" w:sz="0" w:space="0" w:color="auto"/>
                <w:right w:val="none" w:sz="0" w:space="0" w:color="auto"/>
              </w:divBdr>
            </w:div>
            <w:div w:id="1080761024">
              <w:marLeft w:val="0"/>
              <w:marRight w:val="0"/>
              <w:marTop w:val="0"/>
              <w:marBottom w:val="0"/>
              <w:divBdr>
                <w:top w:val="none" w:sz="0" w:space="0" w:color="auto"/>
                <w:left w:val="none" w:sz="0" w:space="0" w:color="auto"/>
                <w:bottom w:val="none" w:sz="0" w:space="0" w:color="auto"/>
                <w:right w:val="none" w:sz="0" w:space="0" w:color="auto"/>
              </w:divBdr>
            </w:div>
            <w:div w:id="1425495404">
              <w:marLeft w:val="0"/>
              <w:marRight w:val="0"/>
              <w:marTop w:val="0"/>
              <w:marBottom w:val="0"/>
              <w:divBdr>
                <w:top w:val="none" w:sz="0" w:space="0" w:color="auto"/>
                <w:left w:val="none" w:sz="0" w:space="0" w:color="auto"/>
                <w:bottom w:val="none" w:sz="0" w:space="0" w:color="auto"/>
                <w:right w:val="none" w:sz="0" w:space="0" w:color="auto"/>
              </w:divBdr>
            </w:div>
          </w:divsChild>
        </w:div>
        <w:div w:id="1198394567">
          <w:marLeft w:val="0"/>
          <w:marRight w:val="0"/>
          <w:marTop w:val="0"/>
          <w:marBottom w:val="0"/>
          <w:divBdr>
            <w:top w:val="none" w:sz="0" w:space="0" w:color="auto"/>
            <w:left w:val="none" w:sz="0" w:space="0" w:color="auto"/>
            <w:bottom w:val="none" w:sz="0" w:space="0" w:color="auto"/>
            <w:right w:val="none" w:sz="0" w:space="0" w:color="auto"/>
          </w:divBdr>
          <w:divsChild>
            <w:div w:id="305278781">
              <w:marLeft w:val="0"/>
              <w:marRight w:val="0"/>
              <w:marTop w:val="0"/>
              <w:marBottom w:val="0"/>
              <w:divBdr>
                <w:top w:val="none" w:sz="0" w:space="0" w:color="auto"/>
                <w:left w:val="none" w:sz="0" w:space="0" w:color="auto"/>
                <w:bottom w:val="none" w:sz="0" w:space="0" w:color="auto"/>
                <w:right w:val="none" w:sz="0" w:space="0" w:color="auto"/>
              </w:divBdr>
            </w:div>
          </w:divsChild>
        </w:div>
        <w:div w:id="1702172795">
          <w:marLeft w:val="0"/>
          <w:marRight w:val="0"/>
          <w:marTop w:val="0"/>
          <w:marBottom w:val="0"/>
          <w:divBdr>
            <w:top w:val="none" w:sz="0" w:space="0" w:color="auto"/>
            <w:left w:val="none" w:sz="0" w:space="0" w:color="auto"/>
            <w:bottom w:val="none" w:sz="0" w:space="0" w:color="auto"/>
            <w:right w:val="none" w:sz="0" w:space="0" w:color="auto"/>
          </w:divBdr>
          <w:divsChild>
            <w:div w:id="123970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028103">
      <w:bodyDiv w:val="1"/>
      <w:marLeft w:val="0"/>
      <w:marRight w:val="0"/>
      <w:marTop w:val="0"/>
      <w:marBottom w:val="0"/>
      <w:divBdr>
        <w:top w:val="none" w:sz="0" w:space="0" w:color="auto"/>
        <w:left w:val="none" w:sz="0" w:space="0" w:color="auto"/>
        <w:bottom w:val="none" w:sz="0" w:space="0" w:color="auto"/>
        <w:right w:val="none" w:sz="0" w:space="0" w:color="auto"/>
      </w:divBdr>
      <w:divsChild>
        <w:div w:id="785277811">
          <w:marLeft w:val="0"/>
          <w:marRight w:val="0"/>
          <w:marTop w:val="0"/>
          <w:marBottom w:val="0"/>
          <w:divBdr>
            <w:top w:val="none" w:sz="0" w:space="0" w:color="auto"/>
            <w:left w:val="none" w:sz="0" w:space="0" w:color="auto"/>
            <w:bottom w:val="none" w:sz="0" w:space="0" w:color="auto"/>
            <w:right w:val="none" w:sz="0" w:space="0" w:color="auto"/>
          </w:divBdr>
          <w:divsChild>
            <w:div w:id="63646761">
              <w:marLeft w:val="0"/>
              <w:marRight w:val="0"/>
              <w:marTop w:val="0"/>
              <w:marBottom w:val="0"/>
              <w:divBdr>
                <w:top w:val="none" w:sz="0" w:space="0" w:color="auto"/>
                <w:left w:val="none" w:sz="0" w:space="0" w:color="auto"/>
                <w:bottom w:val="none" w:sz="0" w:space="0" w:color="auto"/>
                <w:right w:val="none" w:sz="0" w:space="0" w:color="auto"/>
              </w:divBdr>
            </w:div>
            <w:div w:id="771248381">
              <w:marLeft w:val="0"/>
              <w:marRight w:val="0"/>
              <w:marTop w:val="0"/>
              <w:marBottom w:val="0"/>
              <w:divBdr>
                <w:top w:val="none" w:sz="0" w:space="0" w:color="auto"/>
                <w:left w:val="none" w:sz="0" w:space="0" w:color="auto"/>
                <w:bottom w:val="none" w:sz="0" w:space="0" w:color="auto"/>
                <w:right w:val="none" w:sz="0" w:space="0" w:color="auto"/>
              </w:divBdr>
            </w:div>
            <w:div w:id="2009360579">
              <w:marLeft w:val="0"/>
              <w:marRight w:val="0"/>
              <w:marTop w:val="0"/>
              <w:marBottom w:val="0"/>
              <w:divBdr>
                <w:top w:val="none" w:sz="0" w:space="0" w:color="auto"/>
                <w:left w:val="none" w:sz="0" w:space="0" w:color="auto"/>
                <w:bottom w:val="none" w:sz="0" w:space="0" w:color="auto"/>
                <w:right w:val="none" w:sz="0" w:space="0" w:color="auto"/>
              </w:divBdr>
            </w:div>
          </w:divsChild>
        </w:div>
        <w:div w:id="1014309854">
          <w:marLeft w:val="0"/>
          <w:marRight w:val="0"/>
          <w:marTop w:val="0"/>
          <w:marBottom w:val="0"/>
          <w:divBdr>
            <w:top w:val="none" w:sz="0" w:space="0" w:color="auto"/>
            <w:left w:val="none" w:sz="0" w:space="0" w:color="auto"/>
            <w:bottom w:val="none" w:sz="0" w:space="0" w:color="auto"/>
            <w:right w:val="none" w:sz="0" w:space="0" w:color="auto"/>
          </w:divBdr>
          <w:divsChild>
            <w:div w:id="1441995660">
              <w:marLeft w:val="0"/>
              <w:marRight w:val="0"/>
              <w:marTop w:val="0"/>
              <w:marBottom w:val="0"/>
              <w:divBdr>
                <w:top w:val="none" w:sz="0" w:space="0" w:color="auto"/>
                <w:left w:val="none" w:sz="0" w:space="0" w:color="auto"/>
                <w:bottom w:val="none" w:sz="0" w:space="0" w:color="auto"/>
                <w:right w:val="none" w:sz="0" w:space="0" w:color="auto"/>
              </w:divBdr>
            </w:div>
          </w:divsChild>
        </w:div>
        <w:div w:id="1168862355">
          <w:marLeft w:val="0"/>
          <w:marRight w:val="0"/>
          <w:marTop w:val="0"/>
          <w:marBottom w:val="0"/>
          <w:divBdr>
            <w:top w:val="none" w:sz="0" w:space="0" w:color="auto"/>
            <w:left w:val="none" w:sz="0" w:space="0" w:color="auto"/>
            <w:bottom w:val="none" w:sz="0" w:space="0" w:color="auto"/>
            <w:right w:val="none" w:sz="0" w:space="0" w:color="auto"/>
          </w:divBdr>
          <w:divsChild>
            <w:div w:id="14427460">
              <w:marLeft w:val="0"/>
              <w:marRight w:val="0"/>
              <w:marTop w:val="0"/>
              <w:marBottom w:val="0"/>
              <w:divBdr>
                <w:top w:val="none" w:sz="0" w:space="0" w:color="auto"/>
                <w:left w:val="none" w:sz="0" w:space="0" w:color="auto"/>
                <w:bottom w:val="none" w:sz="0" w:space="0" w:color="auto"/>
                <w:right w:val="none" w:sz="0" w:space="0" w:color="auto"/>
              </w:divBdr>
            </w:div>
          </w:divsChild>
        </w:div>
        <w:div w:id="1645042114">
          <w:marLeft w:val="0"/>
          <w:marRight w:val="0"/>
          <w:marTop w:val="0"/>
          <w:marBottom w:val="0"/>
          <w:divBdr>
            <w:top w:val="none" w:sz="0" w:space="0" w:color="auto"/>
            <w:left w:val="none" w:sz="0" w:space="0" w:color="auto"/>
            <w:bottom w:val="none" w:sz="0" w:space="0" w:color="auto"/>
            <w:right w:val="none" w:sz="0" w:space="0" w:color="auto"/>
          </w:divBdr>
          <w:divsChild>
            <w:div w:id="366564434">
              <w:marLeft w:val="0"/>
              <w:marRight w:val="0"/>
              <w:marTop w:val="0"/>
              <w:marBottom w:val="0"/>
              <w:divBdr>
                <w:top w:val="none" w:sz="0" w:space="0" w:color="auto"/>
                <w:left w:val="none" w:sz="0" w:space="0" w:color="auto"/>
                <w:bottom w:val="none" w:sz="0" w:space="0" w:color="auto"/>
                <w:right w:val="none" w:sz="0" w:space="0" w:color="auto"/>
              </w:divBdr>
            </w:div>
            <w:div w:id="412892193">
              <w:marLeft w:val="0"/>
              <w:marRight w:val="0"/>
              <w:marTop w:val="0"/>
              <w:marBottom w:val="0"/>
              <w:divBdr>
                <w:top w:val="none" w:sz="0" w:space="0" w:color="auto"/>
                <w:left w:val="none" w:sz="0" w:space="0" w:color="auto"/>
                <w:bottom w:val="none" w:sz="0" w:space="0" w:color="auto"/>
                <w:right w:val="none" w:sz="0" w:space="0" w:color="auto"/>
              </w:divBdr>
            </w:div>
            <w:div w:id="51072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FAE751C349B4819B33C68AA757ACBDE"/>
        <w:category>
          <w:name w:val="General"/>
          <w:gallery w:val="placeholder"/>
        </w:category>
        <w:types>
          <w:type w:val="bbPlcHdr"/>
        </w:types>
        <w:behaviors>
          <w:behavior w:val="content"/>
        </w:behaviors>
        <w:guid w:val="{8516E4A5-78A5-45DE-9AD2-5CAF03798EF9}"/>
      </w:docPartPr>
      <w:docPartBody>
        <w:p w:rsidR="009850BF" w:rsidRDefault="009850BF" w:rsidP="009850BF">
          <w:pPr>
            <w:pStyle w:val="4FAE751C349B4819B33C68AA757ACBDE"/>
          </w:pPr>
          <w:r w:rsidRPr="00132FC0">
            <w:rPr>
              <w:rStyle w:val="PlaceholderText"/>
            </w:rPr>
            <w:t>Click or tap here to enter text.</w:t>
          </w:r>
        </w:p>
      </w:docPartBody>
    </w:docPart>
    <w:docPart>
      <w:docPartPr>
        <w:name w:val="89E2411A2CD94252B1F717F5D45FB150"/>
        <w:category>
          <w:name w:val="General"/>
          <w:gallery w:val="placeholder"/>
        </w:category>
        <w:types>
          <w:type w:val="bbPlcHdr"/>
        </w:types>
        <w:behaviors>
          <w:behavior w:val="content"/>
        </w:behaviors>
        <w:guid w:val="{E3154D31-4804-4115-92F0-ADAC5590C8EA}"/>
      </w:docPartPr>
      <w:docPartBody>
        <w:p w:rsidR="009850BF" w:rsidRDefault="009850BF" w:rsidP="009850BF">
          <w:pPr>
            <w:pStyle w:val="89E2411A2CD94252B1F717F5D45FB150"/>
          </w:pPr>
          <w:r w:rsidRPr="00132FC0">
            <w:rPr>
              <w:rStyle w:val="PlaceholderText"/>
            </w:rPr>
            <w:t>Click or tap here to enter text.</w:t>
          </w:r>
        </w:p>
      </w:docPartBody>
    </w:docPart>
    <w:docPart>
      <w:docPartPr>
        <w:name w:val="AA61BF8798084A49BACC5BC340B39CC9"/>
        <w:category>
          <w:name w:val="General"/>
          <w:gallery w:val="placeholder"/>
        </w:category>
        <w:types>
          <w:type w:val="bbPlcHdr"/>
        </w:types>
        <w:behaviors>
          <w:behavior w:val="content"/>
        </w:behaviors>
        <w:guid w:val="{B9A5610F-3006-43BF-AB70-55CF41D65AAA}"/>
      </w:docPartPr>
      <w:docPartBody>
        <w:p w:rsidR="009850BF" w:rsidRDefault="009850BF" w:rsidP="009850BF">
          <w:pPr>
            <w:pStyle w:val="AA61BF8798084A49BACC5BC340B39CC9"/>
          </w:pPr>
          <w:r w:rsidRPr="00132FC0">
            <w:rPr>
              <w:rStyle w:val="PlaceholderText"/>
            </w:rPr>
            <w:t>Click or tap here to enter text.</w:t>
          </w:r>
        </w:p>
      </w:docPartBody>
    </w:docPart>
    <w:docPart>
      <w:docPartPr>
        <w:name w:val="FCF20F38A08A40DE9129F21E6BF548DA"/>
        <w:category>
          <w:name w:val="General"/>
          <w:gallery w:val="placeholder"/>
        </w:category>
        <w:types>
          <w:type w:val="bbPlcHdr"/>
        </w:types>
        <w:behaviors>
          <w:behavior w:val="content"/>
        </w:behaviors>
        <w:guid w:val="{5D76C049-7356-4184-9D79-52F9FAB97AA7}"/>
      </w:docPartPr>
      <w:docPartBody>
        <w:p w:rsidR="002B63AB" w:rsidRDefault="002B63AB" w:rsidP="002B63AB">
          <w:pPr>
            <w:pStyle w:val="FCF20F38A08A40DE9129F21E6BF548DA"/>
          </w:pPr>
          <w:r w:rsidRPr="00132FC0">
            <w:rPr>
              <w:rStyle w:val="PlaceholderText"/>
            </w:rPr>
            <w:t>Click or tap here to enter text.</w:t>
          </w:r>
        </w:p>
      </w:docPartBody>
    </w:docPart>
    <w:docPart>
      <w:docPartPr>
        <w:name w:val="F0019C92C58A48B78DC9E765AB1F0F6E"/>
        <w:category>
          <w:name w:val="General"/>
          <w:gallery w:val="placeholder"/>
        </w:category>
        <w:types>
          <w:type w:val="bbPlcHdr"/>
        </w:types>
        <w:behaviors>
          <w:behavior w:val="content"/>
        </w:behaviors>
        <w:guid w:val="{33F4265E-A121-4F26-8B18-29A469056200}"/>
      </w:docPartPr>
      <w:docPartBody>
        <w:p w:rsidR="002B63AB" w:rsidRDefault="002B63AB" w:rsidP="002B63AB">
          <w:pPr>
            <w:pStyle w:val="F0019C92C58A48B78DC9E765AB1F0F6E"/>
          </w:pPr>
          <w:r w:rsidRPr="00132FC0">
            <w:rPr>
              <w:rStyle w:val="PlaceholderText"/>
            </w:rPr>
            <w:t>Click or tap here to enter text.</w:t>
          </w:r>
        </w:p>
      </w:docPartBody>
    </w:docPart>
    <w:docPart>
      <w:docPartPr>
        <w:name w:val="4D621B46127E4281BA96354B80CE1815"/>
        <w:category>
          <w:name w:val="General"/>
          <w:gallery w:val="placeholder"/>
        </w:category>
        <w:types>
          <w:type w:val="bbPlcHdr"/>
        </w:types>
        <w:behaviors>
          <w:behavior w:val="content"/>
        </w:behaviors>
        <w:guid w:val="{AE7E5BCE-6872-4BE8-A95A-B992657145FD}"/>
      </w:docPartPr>
      <w:docPartBody>
        <w:p w:rsidR="002B63AB" w:rsidRDefault="002B63AB" w:rsidP="002B63AB">
          <w:pPr>
            <w:pStyle w:val="4D621B46127E4281BA96354B80CE1815"/>
          </w:pPr>
          <w:r w:rsidRPr="00132FC0">
            <w:rPr>
              <w:rStyle w:val="PlaceholderText"/>
            </w:rPr>
            <w:t>Click or tap here to enter text.</w:t>
          </w:r>
        </w:p>
      </w:docPartBody>
    </w:docPart>
    <w:docPart>
      <w:docPartPr>
        <w:name w:val="41773F7B24144801A89B10EF0E648CBD"/>
        <w:category>
          <w:name w:val="General"/>
          <w:gallery w:val="placeholder"/>
        </w:category>
        <w:types>
          <w:type w:val="bbPlcHdr"/>
        </w:types>
        <w:behaviors>
          <w:behavior w:val="content"/>
        </w:behaviors>
        <w:guid w:val="{45CBB704-1C3A-4CD7-ADF1-12CEBC0ED9D9}"/>
      </w:docPartPr>
      <w:docPartBody>
        <w:p w:rsidR="002B63AB" w:rsidRDefault="002B63AB" w:rsidP="002B63AB">
          <w:pPr>
            <w:pStyle w:val="41773F7B24144801A89B10EF0E648CBD"/>
          </w:pPr>
          <w:r w:rsidRPr="00132FC0">
            <w:rPr>
              <w:rStyle w:val="PlaceholderText"/>
            </w:rPr>
            <w:t>Click or tap here to enter text.</w:t>
          </w:r>
        </w:p>
      </w:docPartBody>
    </w:docPart>
    <w:docPart>
      <w:docPartPr>
        <w:name w:val="CAF30D78ACB14DC59CD059E73F09E4F6"/>
        <w:category>
          <w:name w:val="General"/>
          <w:gallery w:val="placeholder"/>
        </w:category>
        <w:types>
          <w:type w:val="bbPlcHdr"/>
        </w:types>
        <w:behaviors>
          <w:behavior w:val="content"/>
        </w:behaviors>
        <w:guid w:val="{A74AC760-B3C7-4553-A2C7-A2FDBB45DD58}"/>
      </w:docPartPr>
      <w:docPartBody>
        <w:p w:rsidR="002B63AB" w:rsidRDefault="002B63AB" w:rsidP="002B63AB">
          <w:pPr>
            <w:pStyle w:val="CAF30D78ACB14DC59CD059E73F09E4F6"/>
          </w:pPr>
          <w:r w:rsidRPr="004724B3">
            <w:rPr>
              <w:rStyle w:val="PlaceholderText"/>
            </w:rPr>
            <w:t>Choose an item.</w:t>
          </w:r>
        </w:p>
      </w:docPartBody>
    </w:docPart>
    <w:docPart>
      <w:docPartPr>
        <w:name w:val="CE9D8027F84A45F793207B91C8B7D163"/>
        <w:category>
          <w:name w:val="General"/>
          <w:gallery w:val="placeholder"/>
        </w:category>
        <w:types>
          <w:type w:val="bbPlcHdr"/>
        </w:types>
        <w:behaviors>
          <w:behavior w:val="content"/>
        </w:behaviors>
        <w:guid w:val="{5A0CF476-E59E-4C9D-B135-65314DC33F7D}"/>
      </w:docPartPr>
      <w:docPartBody>
        <w:p w:rsidR="002B63AB" w:rsidRDefault="002B63AB" w:rsidP="002B63AB">
          <w:pPr>
            <w:pStyle w:val="CE9D8027F84A45F793207B91C8B7D163"/>
          </w:pPr>
          <w:r w:rsidRPr="00132FC0">
            <w:rPr>
              <w:rStyle w:val="PlaceholderText"/>
            </w:rPr>
            <w:t>Click or tap here to enter text.</w:t>
          </w:r>
        </w:p>
      </w:docPartBody>
    </w:docPart>
    <w:docPart>
      <w:docPartPr>
        <w:name w:val="F3877A7A53D840C0B3BCEAEA63033831"/>
        <w:category>
          <w:name w:val="General"/>
          <w:gallery w:val="placeholder"/>
        </w:category>
        <w:types>
          <w:type w:val="bbPlcHdr"/>
        </w:types>
        <w:behaviors>
          <w:behavior w:val="content"/>
        </w:behaviors>
        <w:guid w:val="{AB98D7FF-5DD4-42E1-A5E6-B9ED4049F967}"/>
      </w:docPartPr>
      <w:docPartBody>
        <w:p w:rsidR="002B63AB" w:rsidRDefault="002B63AB" w:rsidP="002B63AB">
          <w:pPr>
            <w:pStyle w:val="F3877A7A53D840C0B3BCEAEA63033831"/>
          </w:pPr>
          <w:r w:rsidRPr="00132FC0">
            <w:rPr>
              <w:rStyle w:val="PlaceholderText"/>
            </w:rPr>
            <w:t>Click or tap here to enter text.</w:t>
          </w:r>
        </w:p>
      </w:docPartBody>
    </w:docPart>
    <w:docPart>
      <w:docPartPr>
        <w:name w:val="EA5DF8B495A944EE95386825C165131A"/>
        <w:category>
          <w:name w:val="General"/>
          <w:gallery w:val="placeholder"/>
        </w:category>
        <w:types>
          <w:type w:val="bbPlcHdr"/>
        </w:types>
        <w:behaviors>
          <w:behavior w:val="content"/>
        </w:behaviors>
        <w:guid w:val="{B0C7853D-637B-4EF2-A5CC-A2ACE90B9CD8}"/>
      </w:docPartPr>
      <w:docPartBody>
        <w:p w:rsidR="002B63AB" w:rsidRDefault="002B63AB" w:rsidP="002B63AB">
          <w:pPr>
            <w:pStyle w:val="EA5DF8B495A944EE95386825C165131A"/>
          </w:pPr>
          <w:r w:rsidRPr="004724B3">
            <w:rPr>
              <w:rStyle w:val="PlaceholderText"/>
            </w:rPr>
            <w:t>Choose an item.</w:t>
          </w:r>
        </w:p>
      </w:docPartBody>
    </w:docPart>
    <w:docPart>
      <w:docPartPr>
        <w:name w:val="B8486C0DF54A4206ACA28BAD7EE1D50B"/>
        <w:category>
          <w:name w:val="General"/>
          <w:gallery w:val="placeholder"/>
        </w:category>
        <w:types>
          <w:type w:val="bbPlcHdr"/>
        </w:types>
        <w:behaviors>
          <w:behavior w:val="content"/>
        </w:behaviors>
        <w:guid w:val="{902103DF-1787-423A-B751-3147401D88DE}"/>
      </w:docPartPr>
      <w:docPartBody>
        <w:p w:rsidR="002B63AB" w:rsidRDefault="002B63AB" w:rsidP="002B63AB">
          <w:pPr>
            <w:pStyle w:val="B8486C0DF54A4206ACA28BAD7EE1D50B"/>
          </w:pPr>
          <w:r w:rsidRPr="00132FC0">
            <w:rPr>
              <w:rStyle w:val="PlaceholderText"/>
            </w:rPr>
            <w:t>Click or tap here to enter text.</w:t>
          </w:r>
        </w:p>
      </w:docPartBody>
    </w:docPart>
    <w:docPart>
      <w:docPartPr>
        <w:name w:val="9BF0171F49614788BBE273341D0DB53C"/>
        <w:category>
          <w:name w:val="General"/>
          <w:gallery w:val="placeholder"/>
        </w:category>
        <w:types>
          <w:type w:val="bbPlcHdr"/>
        </w:types>
        <w:behaviors>
          <w:behavior w:val="content"/>
        </w:behaviors>
        <w:guid w:val="{8CE9C282-886B-4B0C-BF57-F78EC260FF1A}"/>
      </w:docPartPr>
      <w:docPartBody>
        <w:p w:rsidR="002B63AB" w:rsidRDefault="002B63AB" w:rsidP="002B63AB">
          <w:pPr>
            <w:pStyle w:val="9BF0171F49614788BBE273341D0DB53C"/>
          </w:pPr>
          <w:r w:rsidRPr="00132FC0">
            <w:rPr>
              <w:rStyle w:val="PlaceholderText"/>
            </w:rPr>
            <w:t>Click or tap here to enter text.</w:t>
          </w:r>
        </w:p>
      </w:docPartBody>
    </w:docPart>
    <w:docPart>
      <w:docPartPr>
        <w:name w:val="E91AA703A6C8418F94FBF29B1543BECC"/>
        <w:category>
          <w:name w:val="General"/>
          <w:gallery w:val="placeholder"/>
        </w:category>
        <w:types>
          <w:type w:val="bbPlcHdr"/>
        </w:types>
        <w:behaviors>
          <w:behavior w:val="content"/>
        </w:behaviors>
        <w:guid w:val="{70393F62-006E-429A-8E5D-050C6FF429CD}"/>
      </w:docPartPr>
      <w:docPartBody>
        <w:p w:rsidR="002B63AB" w:rsidRDefault="002B63AB" w:rsidP="002B63AB">
          <w:pPr>
            <w:pStyle w:val="E91AA703A6C8418F94FBF29B1543BECC"/>
          </w:pPr>
          <w:r w:rsidRPr="00132FC0">
            <w:rPr>
              <w:rStyle w:val="PlaceholderText"/>
            </w:rPr>
            <w:t>Click or tap here to enter text.</w:t>
          </w:r>
        </w:p>
      </w:docPartBody>
    </w:docPart>
    <w:docPart>
      <w:docPartPr>
        <w:name w:val="F243ADD4F01F4CEA864184471C3589D6"/>
        <w:category>
          <w:name w:val="General"/>
          <w:gallery w:val="placeholder"/>
        </w:category>
        <w:types>
          <w:type w:val="bbPlcHdr"/>
        </w:types>
        <w:behaviors>
          <w:behavior w:val="content"/>
        </w:behaviors>
        <w:guid w:val="{3AC2F5F2-219A-4B08-8E5E-82422F0C1BBF}"/>
      </w:docPartPr>
      <w:docPartBody>
        <w:p w:rsidR="00C72A86" w:rsidRDefault="00C72A86" w:rsidP="00C72A86">
          <w:pPr>
            <w:pStyle w:val="F243ADD4F01F4CEA864184471C3589D6"/>
          </w:pPr>
          <w:r w:rsidRPr="004724B3">
            <w:rPr>
              <w:rStyle w:val="PlaceholderText"/>
            </w:rPr>
            <w:t>Choose an item.</w:t>
          </w:r>
        </w:p>
      </w:docPartBody>
    </w:docPart>
    <w:docPart>
      <w:docPartPr>
        <w:name w:val="8807A4A9F45444F7A00752DF4EE50FE8"/>
        <w:category>
          <w:name w:val="General"/>
          <w:gallery w:val="placeholder"/>
        </w:category>
        <w:types>
          <w:type w:val="bbPlcHdr"/>
        </w:types>
        <w:behaviors>
          <w:behavior w:val="content"/>
        </w:behaviors>
        <w:guid w:val="{7525F3B4-56D1-436E-83EF-2731994A3D3C}"/>
      </w:docPartPr>
      <w:docPartBody>
        <w:p w:rsidR="00363881" w:rsidRDefault="00363881" w:rsidP="00363881">
          <w:pPr>
            <w:pStyle w:val="8807A4A9F45444F7A00752DF4EE50FE8"/>
          </w:pPr>
          <w:r w:rsidRPr="004724B3">
            <w:rPr>
              <w:rStyle w:val="PlaceholderText"/>
            </w:rPr>
            <w:t>Choose an item.</w:t>
          </w:r>
        </w:p>
      </w:docPartBody>
    </w:docPart>
    <w:docPart>
      <w:docPartPr>
        <w:name w:val="BF2301FF6D3544BA8B171B0C5C0BE597"/>
        <w:category>
          <w:name w:val="General"/>
          <w:gallery w:val="placeholder"/>
        </w:category>
        <w:types>
          <w:type w:val="bbPlcHdr"/>
        </w:types>
        <w:behaviors>
          <w:behavior w:val="content"/>
        </w:behaviors>
        <w:guid w:val="{D12142BE-F166-4768-8A6F-4B66BA7F5A80}"/>
      </w:docPartPr>
      <w:docPartBody>
        <w:p w:rsidR="00363881" w:rsidRDefault="00363881" w:rsidP="00363881">
          <w:pPr>
            <w:pStyle w:val="BF2301FF6D3544BA8B171B0C5C0BE597"/>
          </w:pPr>
          <w:r w:rsidRPr="004724B3">
            <w:rPr>
              <w:rStyle w:val="PlaceholderText"/>
            </w:rPr>
            <w:t>Choose an item.</w:t>
          </w:r>
        </w:p>
      </w:docPartBody>
    </w:docPart>
    <w:docPart>
      <w:docPartPr>
        <w:name w:val="F467A66C28CC48D2ACCF8ACF35E5090F"/>
        <w:category>
          <w:name w:val="General"/>
          <w:gallery w:val="placeholder"/>
        </w:category>
        <w:types>
          <w:type w:val="bbPlcHdr"/>
        </w:types>
        <w:behaviors>
          <w:behavior w:val="content"/>
        </w:behaviors>
        <w:guid w:val="{4C769DC6-6057-4CE6-9B92-7CC8759978CB}"/>
      </w:docPartPr>
      <w:docPartBody>
        <w:p w:rsidR="00363881" w:rsidRDefault="00363881" w:rsidP="00363881">
          <w:pPr>
            <w:pStyle w:val="F467A66C28CC48D2ACCF8ACF35E5090F"/>
          </w:pPr>
          <w:r w:rsidRPr="004724B3">
            <w:rPr>
              <w:rStyle w:val="PlaceholderText"/>
            </w:rPr>
            <w:t>Choose an item.</w:t>
          </w:r>
        </w:p>
      </w:docPartBody>
    </w:docPart>
    <w:docPart>
      <w:docPartPr>
        <w:name w:val="D4166665606F42C8B8C66A18862312B9"/>
        <w:category>
          <w:name w:val="General"/>
          <w:gallery w:val="placeholder"/>
        </w:category>
        <w:types>
          <w:type w:val="bbPlcHdr"/>
        </w:types>
        <w:behaviors>
          <w:behavior w:val="content"/>
        </w:behaviors>
        <w:guid w:val="{0E388779-96C1-4AAE-A158-FF9EDF2E307F}"/>
      </w:docPartPr>
      <w:docPartBody>
        <w:p w:rsidR="00363881" w:rsidRDefault="00363881" w:rsidP="00363881">
          <w:pPr>
            <w:pStyle w:val="D4166665606F42C8B8C66A18862312B9"/>
          </w:pPr>
          <w:r w:rsidRPr="004724B3">
            <w:rPr>
              <w:rStyle w:val="PlaceholderText"/>
            </w:rPr>
            <w:t>Choose an item.</w:t>
          </w:r>
        </w:p>
      </w:docPartBody>
    </w:docPart>
    <w:docPart>
      <w:docPartPr>
        <w:name w:val="5237B62B64794BA5909D7C94A1A4CA1D"/>
        <w:category>
          <w:name w:val="General"/>
          <w:gallery w:val="placeholder"/>
        </w:category>
        <w:types>
          <w:type w:val="bbPlcHdr"/>
        </w:types>
        <w:behaviors>
          <w:behavior w:val="content"/>
        </w:behaviors>
        <w:guid w:val="{3EA8F85F-4E7F-47C6-ACD6-C55E04684FC8}"/>
      </w:docPartPr>
      <w:docPartBody>
        <w:p w:rsidR="00363881" w:rsidRDefault="00363881" w:rsidP="00363881">
          <w:pPr>
            <w:pStyle w:val="5237B62B64794BA5909D7C94A1A4CA1D"/>
          </w:pPr>
          <w:r w:rsidRPr="004724B3">
            <w:rPr>
              <w:rStyle w:val="PlaceholderText"/>
            </w:rPr>
            <w:t>Choose an item.</w:t>
          </w:r>
        </w:p>
      </w:docPartBody>
    </w:docPart>
    <w:docPart>
      <w:docPartPr>
        <w:name w:val="1D33B9F7AA5E4E1E8FA847F83DA48217"/>
        <w:category>
          <w:name w:val="General"/>
          <w:gallery w:val="placeholder"/>
        </w:category>
        <w:types>
          <w:type w:val="bbPlcHdr"/>
        </w:types>
        <w:behaviors>
          <w:behavior w:val="content"/>
        </w:behaviors>
        <w:guid w:val="{5CE28087-D9D0-4D6F-85B7-CFD67A77D367}"/>
      </w:docPartPr>
      <w:docPartBody>
        <w:p w:rsidR="00363881" w:rsidRDefault="00363881" w:rsidP="00363881">
          <w:pPr>
            <w:pStyle w:val="1D33B9F7AA5E4E1E8FA847F83DA48217"/>
          </w:pPr>
          <w:r w:rsidRPr="004724B3">
            <w:rPr>
              <w:rStyle w:val="PlaceholderText"/>
            </w:rPr>
            <w:t>Choose an item.</w:t>
          </w:r>
        </w:p>
      </w:docPartBody>
    </w:docPart>
    <w:docPart>
      <w:docPartPr>
        <w:name w:val="C62E828E2328483A8B63E6E2B2D745BF"/>
        <w:category>
          <w:name w:val="General"/>
          <w:gallery w:val="placeholder"/>
        </w:category>
        <w:types>
          <w:type w:val="bbPlcHdr"/>
        </w:types>
        <w:behaviors>
          <w:behavior w:val="content"/>
        </w:behaviors>
        <w:guid w:val="{D24492D6-4EE8-4ED9-867C-A3E584194379}"/>
      </w:docPartPr>
      <w:docPartBody>
        <w:p w:rsidR="00363881" w:rsidRDefault="00363881" w:rsidP="00363881">
          <w:pPr>
            <w:pStyle w:val="C62E828E2328483A8B63E6E2B2D745BF"/>
          </w:pPr>
          <w:r w:rsidRPr="004724B3">
            <w:rPr>
              <w:rStyle w:val="PlaceholderText"/>
            </w:rPr>
            <w:t>Choose an item.</w:t>
          </w:r>
        </w:p>
      </w:docPartBody>
    </w:docPart>
    <w:docPart>
      <w:docPartPr>
        <w:name w:val="38BDC7A794EC44B4891A1F9D03578851"/>
        <w:category>
          <w:name w:val="General"/>
          <w:gallery w:val="placeholder"/>
        </w:category>
        <w:types>
          <w:type w:val="bbPlcHdr"/>
        </w:types>
        <w:behaviors>
          <w:behavior w:val="content"/>
        </w:behaviors>
        <w:guid w:val="{653C1105-1AD9-48E0-B683-63A925C0CA4B}"/>
      </w:docPartPr>
      <w:docPartBody>
        <w:p w:rsidR="00363881" w:rsidRDefault="00363881" w:rsidP="00363881">
          <w:pPr>
            <w:pStyle w:val="38BDC7A794EC44B4891A1F9D03578851"/>
          </w:pPr>
          <w:r w:rsidRPr="004724B3">
            <w:rPr>
              <w:rStyle w:val="PlaceholderText"/>
            </w:rPr>
            <w:t>Choose an item.</w:t>
          </w:r>
        </w:p>
      </w:docPartBody>
    </w:docPart>
    <w:docPart>
      <w:docPartPr>
        <w:name w:val="8B8FB1DF826949B6B888B32CDDD09483"/>
        <w:category>
          <w:name w:val="General"/>
          <w:gallery w:val="placeholder"/>
        </w:category>
        <w:types>
          <w:type w:val="bbPlcHdr"/>
        </w:types>
        <w:behaviors>
          <w:behavior w:val="content"/>
        </w:behaviors>
        <w:guid w:val="{AFE851BF-4D54-407E-96D1-E5954C7A5484}"/>
      </w:docPartPr>
      <w:docPartBody>
        <w:p w:rsidR="00363881" w:rsidRDefault="00363881" w:rsidP="00363881">
          <w:pPr>
            <w:pStyle w:val="8B8FB1DF826949B6B888B32CDDD09483"/>
          </w:pPr>
          <w:r w:rsidRPr="004724B3">
            <w:rPr>
              <w:rStyle w:val="PlaceholderText"/>
            </w:rPr>
            <w:t>Choose an item.</w:t>
          </w:r>
        </w:p>
      </w:docPartBody>
    </w:docPart>
    <w:docPart>
      <w:docPartPr>
        <w:name w:val="5B274937450A44BBBFE79E480C2214BC"/>
        <w:category>
          <w:name w:val="General"/>
          <w:gallery w:val="placeholder"/>
        </w:category>
        <w:types>
          <w:type w:val="bbPlcHdr"/>
        </w:types>
        <w:behaviors>
          <w:behavior w:val="content"/>
        </w:behaviors>
        <w:guid w:val="{3FD1641B-D5CC-4D75-9D6E-DCF6A3D3AEBD}"/>
      </w:docPartPr>
      <w:docPartBody>
        <w:p w:rsidR="00363881" w:rsidRDefault="00363881" w:rsidP="00363881">
          <w:pPr>
            <w:pStyle w:val="5B274937450A44BBBFE79E480C2214BC"/>
          </w:pPr>
          <w:r w:rsidRPr="004724B3">
            <w:rPr>
              <w:rStyle w:val="PlaceholderText"/>
            </w:rPr>
            <w:t>Choose an item.</w:t>
          </w:r>
        </w:p>
      </w:docPartBody>
    </w:docPart>
    <w:docPart>
      <w:docPartPr>
        <w:name w:val="BE7D9B6538DB4AE98EF4BF28B0FF0634"/>
        <w:category>
          <w:name w:val="General"/>
          <w:gallery w:val="placeholder"/>
        </w:category>
        <w:types>
          <w:type w:val="bbPlcHdr"/>
        </w:types>
        <w:behaviors>
          <w:behavior w:val="content"/>
        </w:behaviors>
        <w:guid w:val="{7D6A8380-E59E-4DD5-A52C-6624B601A9FF}"/>
      </w:docPartPr>
      <w:docPartBody>
        <w:p w:rsidR="00363881" w:rsidRDefault="00363881" w:rsidP="00363881">
          <w:pPr>
            <w:pStyle w:val="BE7D9B6538DB4AE98EF4BF28B0FF0634"/>
          </w:pPr>
          <w:r w:rsidRPr="004724B3">
            <w:rPr>
              <w:rStyle w:val="PlaceholderText"/>
            </w:rPr>
            <w:t>Choose an item.</w:t>
          </w:r>
        </w:p>
      </w:docPartBody>
    </w:docPart>
    <w:docPart>
      <w:docPartPr>
        <w:name w:val="74424616650341E0A687BFB83CD91576"/>
        <w:category>
          <w:name w:val="General"/>
          <w:gallery w:val="placeholder"/>
        </w:category>
        <w:types>
          <w:type w:val="bbPlcHdr"/>
        </w:types>
        <w:behaviors>
          <w:behavior w:val="content"/>
        </w:behaviors>
        <w:guid w:val="{185F40C0-4D50-46BD-8236-64B332AE42B9}"/>
      </w:docPartPr>
      <w:docPartBody>
        <w:p w:rsidR="00363881" w:rsidRDefault="00363881" w:rsidP="00363881">
          <w:pPr>
            <w:pStyle w:val="74424616650341E0A687BFB83CD91576"/>
          </w:pPr>
          <w:r w:rsidRPr="004724B3">
            <w:rPr>
              <w:rStyle w:val="PlaceholderText"/>
            </w:rPr>
            <w:t>Choose an item.</w:t>
          </w:r>
        </w:p>
      </w:docPartBody>
    </w:docPart>
    <w:docPart>
      <w:docPartPr>
        <w:name w:val="4E904792D21A4279B310F5434894F736"/>
        <w:category>
          <w:name w:val="General"/>
          <w:gallery w:val="placeholder"/>
        </w:category>
        <w:types>
          <w:type w:val="bbPlcHdr"/>
        </w:types>
        <w:behaviors>
          <w:behavior w:val="content"/>
        </w:behaviors>
        <w:guid w:val="{17DE7ABA-657F-4C0D-BF27-E601B04ED350}"/>
      </w:docPartPr>
      <w:docPartBody>
        <w:p w:rsidR="00363881" w:rsidRDefault="00363881" w:rsidP="00363881">
          <w:pPr>
            <w:pStyle w:val="4E904792D21A4279B310F5434894F736"/>
          </w:pPr>
          <w:r w:rsidRPr="004724B3">
            <w:rPr>
              <w:rStyle w:val="PlaceholderText"/>
            </w:rPr>
            <w:t>Choose an item.</w:t>
          </w:r>
        </w:p>
      </w:docPartBody>
    </w:docPart>
    <w:docPart>
      <w:docPartPr>
        <w:name w:val="0E1136704F424CDF891769C0693DABD0"/>
        <w:category>
          <w:name w:val="General"/>
          <w:gallery w:val="placeholder"/>
        </w:category>
        <w:types>
          <w:type w:val="bbPlcHdr"/>
        </w:types>
        <w:behaviors>
          <w:behavior w:val="content"/>
        </w:behaviors>
        <w:guid w:val="{1D9F0786-F4F4-44A0-BB7C-EEB851F8E03D}"/>
      </w:docPartPr>
      <w:docPartBody>
        <w:p w:rsidR="00363881" w:rsidRDefault="00363881" w:rsidP="00363881">
          <w:pPr>
            <w:pStyle w:val="0E1136704F424CDF891769C0693DABD0"/>
          </w:pPr>
          <w:r w:rsidRPr="004724B3">
            <w:rPr>
              <w:rStyle w:val="PlaceholderText"/>
            </w:rPr>
            <w:t>Choose an item.</w:t>
          </w:r>
        </w:p>
      </w:docPartBody>
    </w:docPart>
    <w:docPart>
      <w:docPartPr>
        <w:name w:val="069379E6AD1F4F2AAD4A305F623FB0E2"/>
        <w:category>
          <w:name w:val="General"/>
          <w:gallery w:val="placeholder"/>
        </w:category>
        <w:types>
          <w:type w:val="bbPlcHdr"/>
        </w:types>
        <w:behaviors>
          <w:behavior w:val="content"/>
        </w:behaviors>
        <w:guid w:val="{65E58DEB-C339-4793-B6EB-048ADD659946}"/>
      </w:docPartPr>
      <w:docPartBody>
        <w:p w:rsidR="00363881" w:rsidRDefault="00363881" w:rsidP="00363881">
          <w:pPr>
            <w:pStyle w:val="069379E6AD1F4F2AAD4A305F623FB0E2"/>
          </w:pPr>
          <w:r w:rsidRPr="004724B3">
            <w:rPr>
              <w:rStyle w:val="PlaceholderText"/>
            </w:rPr>
            <w:t>Choose an item.</w:t>
          </w:r>
        </w:p>
      </w:docPartBody>
    </w:docPart>
    <w:docPart>
      <w:docPartPr>
        <w:name w:val="11C754ED034F4CF6850428A6AE4DDAC1"/>
        <w:category>
          <w:name w:val="General"/>
          <w:gallery w:val="placeholder"/>
        </w:category>
        <w:types>
          <w:type w:val="bbPlcHdr"/>
        </w:types>
        <w:behaviors>
          <w:behavior w:val="content"/>
        </w:behaviors>
        <w:guid w:val="{0CE93F0E-4CAC-436C-9357-605C9D2CE444}"/>
      </w:docPartPr>
      <w:docPartBody>
        <w:p w:rsidR="00363881" w:rsidRDefault="00363881" w:rsidP="00363881">
          <w:pPr>
            <w:pStyle w:val="11C754ED034F4CF6850428A6AE4DDAC1"/>
          </w:pPr>
          <w:r w:rsidRPr="004724B3">
            <w:rPr>
              <w:rStyle w:val="PlaceholderText"/>
            </w:rPr>
            <w:t>Choose an item.</w:t>
          </w:r>
        </w:p>
      </w:docPartBody>
    </w:docPart>
    <w:docPart>
      <w:docPartPr>
        <w:name w:val="CF29E73962A04AB496A9CD6CFCF7396A"/>
        <w:category>
          <w:name w:val="General"/>
          <w:gallery w:val="placeholder"/>
        </w:category>
        <w:types>
          <w:type w:val="bbPlcHdr"/>
        </w:types>
        <w:behaviors>
          <w:behavior w:val="content"/>
        </w:behaviors>
        <w:guid w:val="{10A00E6A-A91F-46B4-BCC6-FCA1A00B6B14}"/>
      </w:docPartPr>
      <w:docPartBody>
        <w:p w:rsidR="00363881" w:rsidRDefault="00363881" w:rsidP="00363881">
          <w:pPr>
            <w:pStyle w:val="CF29E73962A04AB496A9CD6CFCF7396A"/>
          </w:pPr>
          <w:r w:rsidRPr="004724B3">
            <w:rPr>
              <w:rStyle w:val="PlaceholderText"/>
            </w:rPr>
            <w:t>Choose an item.</w:t>
          </w:r>
        </w:p>
      </w:docPartBody>
    </w:docPart>
    <w:docPart>
      <w:docPartPr>
        <w:name w:val="ABC40050CADE4CFAA6FCF7706735261F"/>
        <w:category>
          <w:name w:val="General"/>
          <w:gallery w:val="placeholder"/>
        </w:category>
        <w:types>
          <w:type w:val="bbPlcHdr"/>
        </w:types>
        <w:behaviors>
          <w:behavior w:val="content"/>
        </w:behaviors>
        <w:guid w:val="{99D8661B-89C7-4A15-9255-AF19C37922A6}"/>
      </w:docPartPr>
      <w:docPartBody>
        <w:p w:rsidR="00363881" w:rsidRDefault="00363881" w:rsidP="00363881">
          <w:pPr>
            <w:pStyle w:val="ABC40050CADE4CFAA6FCF7706735261F"/>
          </w:pPr>
          <w:r w:rsidRPr="004724B3">
            <w:rPr>
              <w:rStyle w:val="PlaceholderText"/>
            </w:rPr>
            <w:t>Choose an item.</w:t>
          </w:r>
        </w:p>
      </w:docPartBody>
    </w:docPart>
    <w:docPart>
      <w:docPartPr>
        <w:name w:val="6B50B16C59E14E888A88A9E0B9F29DD1"/>
        <w:category>
          <w:name w:val="General"/>
          <w:gallery w:val="placeholder"/>
        </w:category>
        <w:types>
          <w:type w:val="bbPlcHdr"/>
        </w:types>
        <w:behaviors>
          <w:behavior w:val="content"/>
        </w:behaviors>
        <w:guid w:val="{5A12499F-9CA7-4784-9A4D-20CE55B40AC6}"/>
      </w:docPartPr>
      <w:docPartBody>
        <w:p w:rsidR="00363881" w:rsidRDefault="00363881" w:rsidP="00363881">
          <w:pPr>
            <w:pStyle w:val="6B50B16C59E14E888A88A9E0B9F29DD1"/>
          </w:pPr>
          <w:r w:rsidRPr="004724B3">
            <w:rPr>
              <w:rStyle w:val="PlaceholderText"/>
            </w:rPr>
            <w:t>Choose an item.</w:t>
          </w:r>
        </w:p>
      </w:docPartBody>
    </w:docPart>
    <w:docPart>
      <w:docPartPr>
        <w:name w:val="1E15CA4D62FC4A189060126B57F343EE"/>
        <w:category>
          <w:name w:val="General"/>
          <w:gallery w:val="placeholder"/>
        </w:category>
        <w:types>
          <w:type w:val="bbPlcHdr"/>
        </w:types>
        <w:behaviors>
          <w:behavior w:val="content"/>
        </w:behaviors>
        <w:guid w:val="{E24297F7-F426-4B2C-B68A-960CA390A093}"/>
      </w:docPartPr>
      <w:docPartBody>
        <w:p w:rsidR="00363881" w:rsidRDefault="00363881" w:rsidP="00363881">
          <w:pPr>
            <w:pStyle w:val="1E15CA4D62FC4A189060126B57F343EE"/>
          </w:pPr>
          <w:r w:rsidRPr="004724B3">
            <w:rPr>
              <w:rStyle w:val="PlaceholderText"/>
            </w:rPr>
            <w:t>Choose an item.</w:t>
          </w:r>
        </w:p>
      </w:docPartBody>
    </w:docPart>
    <w:docPart>
      <w:docPartPr>
        <w:name w:val="8B16925F543C49C79981D1EDAA0F460B"/>
        <w:category>
          <w:name w:val="General"/>
          <w:gallery w:val="placeholder"/>
        </w:category>
        <w:types>
          <w:type w:val="bbPlcHdr"/>
        </w:types>
        <w:behaviors>
          <w:behavior w:val="content"/>
        </w:behaviors>
        <w:guid w:val="{25DE7774-C54A-453A-9279-C77BD3532343}"/>
      </w:docPartPr>
      <w:docPartBody>
        <w:p w:rsidR="00363881" w:rsidRDefault="00363881" w:rsidP="00363881">
          <w:pPr>
            <w:pStyle w:val="8B16925F543C49C79981D1EDAA0F460B"/>
          </w:pPr>
          <w:r w:rsidRPr="004724B3">
            <w:rPr>
              <w:rStyle w:val="PlaceholderText"/>
            </w:rPr>
            <w:t>Choose an item.</w:t>
          </w:r>
        </w:p>
      </w:docPartBody>
    </w:docPart>
    <w:docPart>
      <w:docPartPr>
        <w:name w:val="CD288168149840E9AC34CF02E1F148CA"/>
        <w:category>
          <w:name w:val="General"/>
          <w:gallery w:val="placeholder"/>
        </w:category>
        <w:types>
          <w:type w:val="bbPlcHdr"/>
        </w:types>
        <w:behaviors>
          <w:behavior w:val="content"/>
        </w:behaviors>
        <w:guid w:val="{8B39D10F-CEBB-4064-9AB7-C6007AAFEC5A}"/>
      </w:docPartPr>
      <w:docPartBody>
        <w:p w:rsidR="00363881" w:rsidRDefault="00363881" w:rsidP="00363881">
          <w:pPr>
            <w:pStyle w:val="CD288168149840E9AC34CF02E1F148CA"/>
          </w:pPr>
          <w:r w:rsidRPr="004724B3">
            <w:rPr>
              <w:rStyle w:val="PlaceholderText"/>
            </w:rPr>
            <w:t>Choose an item.</w:t>
          </w:r>
        </w:p>
      </w:docPartBody>
    </w:docPart>
    <w:docPart>
      <w:docPartPr>
        <w:name w:val="F1B5E8D495E0482C9364125B594D6872"/>
        <w:category>
          <w:name w:val="General"/>
          <w:gallery w:val="placeholder"/>
        </w:category>
        <w:types>
          <w:type w:val="bbPlcHdr"/>
        </w:types>
        <w:behaviors>
          <w:behavior w:val="content"/>
        </w:behaviors>
        <w:guid w:val="{E7D00807-00A7-4C7C-9CF4-695CA6DC04CA}"/>
      </w:docPartPr>
      <w:docPartBody>
        <w:p w:rsidR="00363881" w:rsidRDefault="00363881" w:rsidP="00363881">
          <w:pPr>
            <w:pStyle w:val="F1B5E8D495E0482C9364125B594D6872"/>
          </w:pPr>
          <w:r w:rsidRPr="004724B3">
            <w:rPr>
              <w:rStyle w:val="PlaceholderText"/>
            </w:rPr>
            <w:t>Choose an item.</w:t>
          </w:r>
        </w:p>
      </w:docPartBody>
    </w:docPart>
    <w:docPart>
      <w:docPartPr>
        <w:name w:val="30287872E11146A8946BE28346451419"/>
        <w:category>
          <w:name w:val="General"/>
          <w:gallery w:val="placeholder"/>
        </w:category>
        <w:types>
          <w:type w:val="bbPlcHdr"/>
        </w:types>
        <w:behaviors>
          <w:behavior w:val="content"/>
        </w:behaviors>
        <w:guid w:val="{B365A70A-44D3-4E35-AAEA-ABC879814825}"/>
      </w:docPartPr>
      <w:docPartBody>
        <w:p w:rsidR="00363881" w:rsidRDefault="00363881" w:rsidP="00363881">
          <w:pPr>
            <w:pStyle w:val="30287872E11146A8946BE28346451419"/>
          </w:pPr>
          <w:r w:rsidRPr="004724B3">
            <w:rPr>
              <w:rStyle w:val="PlaceholderText"/>
            </w:rPr>
            <w:t>Choose an item.</w:t>
          </w:r>
        </w:p>
      </w:docPartBody>
    </w:docPart>
    <w:docPart>
      <w:docPartPr>
        <w:name w:val="D2BB1B54C97C4F78848E1D42F2435B9E"/>
        <w:category>
          <w:name w:val="General"/>
          <w:gallery w:val="placeholder"/>
        </w:category>
        <w:types>
          <w:type w:val="bbPlcHdr"/>
        </w:types>
        <w:behaviors>
          <w:behavior w:val="content"/>
        </w:behaviors>
        <w:guid w:val="{E9CCA0E1-65ED-4483-B86B-CA0D8D5A3DCA}"/>
      </w:docPartPr>
      <w:docPartBody>
        <w:p w:rsidR="00363881" w:rsidRDefault="00363881" w:rsidP="00363881">
          <w:pPr>
            <w:pStyle w:val="D2BB1B54C97C4F78848E1D42F2435B9E"/>
          </w:pPr>
          <w:r w:rsidRPr="004724B3">
            <w:rPr>
              <w:rStyle w:val="PlaceholderText"/>
            </w:rPr>
            <w:t>Choose an item.</w:t>
          </w:r>
        </w:p>
      </w:docPartBody>
    </w:docPart>
    <w:docPart>
      <w:docPartPr>
        <w:name w:val="DB92364DF35E46B184994DC05AD7FB76"/>
        <w:category>
          <w:name w:val="General"/>
          <w:gallery w:val="placeholder"/>
        </w:category>
        <w:types>
          <w:type w:val="bbPlcHdr"/>
        </w:types>
        <w:behaviors>
          <w:behavior w:val="content"/>
        </w:behaviors>
        <w:guid w:val="{794EE916-2C8B-403B-B322-DFA9410E0F65}"/>
      </w:docPartPr>
      <w:docPartBody>
        <w:p w:rsidR="00363881" w:rsidRDefault="00363881" w:rsidP="00363881">
          <w:pPr>
            <w:pStyle w:val="DB92364DF35E46B184994DC05AD7FB76"/>
          </w:pPr>
          <w:r w:rsidRPr="004724B3">
            <w:rPr>
              <w:rStyle w:val="PlaceholderText"/>
            </w:rPr>
            <w:t>Choose an item.</w:t>
          </w:r>
        </w:p>
      </w:docPartBody>
    </w:docPart>
    <w:docPart>
      <w:docPartPr>
        <w:name w:val="00FD5231C2D24437BA771D9A929D13E4"/>
        <w:category>
          <w:name w:val="General"/>
          <w:gallery w:val="placeholder"/>
        </w:category>
        <w:types>
          <w:type w:val="bbPlcHdr"/>
        </w:types>
        <w:behaviors>
          <w:behavior w:val="content"/>
        </w:behaviors>
        <w:guid w:val="{C18485F6-7946-451D-A3BE-0304A54C4862}"/>
      </w:docPartPr>
      <w:docPartBody>
        <w:p w:rsidR="00363881" w:rsidRDefault="00363881" w:rsidP="00363881">
          <w:pPr>
            <w:pStyle w:val="00FD5231C2D24437BA771D9A929D13E4"/>
          </w:pPr>
          <w:r w:rsidRPr="004724B3">
            <w:rPr>
              <w:rStyle w:val="PlaceholderText"/>
            </w:rPr>
            <w:t>Choose an item.</w:t>
          </w:r>
        </w:p>
      </w:docPartBody>
    </w:docPart>
    <w:docPart>
      <w:docPartPr>
        <w:name w:val="714337E3F6044AF9868D502D3AA3EADB"/>
        <w:category>
          <w:name w:val="General"/>
          <w:gallery w:val="placeholder"/>
        </w:category>
        <w:types>
          <w:type w:val="bbPlcHdr"/>
        </w:types>
        <w:behaviors>
          <w:behavior w:val="content"/>
        </w:behaviors>
        <w:guid w:val="{2B092157-FE31-4FF8-98D4-55FF6219464A}"/>
      </w:docPartPr>
      <w:docPartBody>
        <w:p w:rsidR="00363881" w:rsidRDefault="00363881" w:rsidP="00363881">
          <w:pPr>
            <w:pStyle w:val="714337E3F6044AF9868D502D3AA3EADB"/>
          </w:pPr>
          <w:r w:rsidRPr="004724B3">
            <w:rPr>
              <w:rStyle w:val="PlaceholderText"/>
            </w:rPr>
            <w:t>Choose an item.</w:t>
          </w:r>
        </w:p>
      </w:docPartBody>
    </w:docPart>
    <w:docPart>
      <w:docPartPr>
        <w:name w:val="63825752E3FC4C89959032ED73DF28A6"/>
        <w:category>
          <w:name w:val="General"/>
          <w:gallery w:val="placeholder"/>
        </w:category>
        <w:types>
          <w:type w:val="bbPlcHdr"/>
        </w:types>
        <w:behaviors>
          <w:behavior w:val="content"/>
        </w:behaviors>
        <w:guid w:val="{A2959644-248A-44B3-BD62-163367E69EA2}"/>
      </w:docPartPr>
      <w:docPartBody>
        <w:p w:rsidR="00363881" w:rsidRDefault="00363881" w:rsidP="00363881">
          <w:pPr>
            <w:pStyle w:val="63825752E3FC4C89959032ED73DF28A6"/>
          </w:pPr>
          <w:r w:rsidRPr="004724B3">
            <w:rPr>
              <w:rStyle w:val="PlaceholderText"/>
            </w:rPr>
            <w:t>Choose an item.</w:t>
          </w:r>
        </w:p>
      </w:docPartBody>
    </w:docPart>
    <w:docPart>
      <w:docPartPr>
        <w:name w:val="71A430C0E0DA4747B6FB9008ED5C5690"/>
        <w:category>
          <w:name w:val="General"/>
          <w:gallery w:val="placeholder"/>
        </w:category>
        <w:types>
          <w:type w:val="bbPlcHdr"/>
        </w:types>
        <w:behaviors>
          <w:behavior w:val="content"/>
        </w:behaviors>
        <w:guid w:val="{105E7B19-459E-4015-A35F-D73C15492FFD}"/>
      </w:docPartPr>
      <w:docPartBody>
        <w:p w:rsidR="00363881" w:rsidRDefault="00363881" w:rsidP="00363881">
          <w:pPr>
            <w:pStyle w:val="71A430C0E0DA4747B6FB9008ED5C5690"/>
          </w:pPr>
          <w:r w:rsidRPr="004724B3">
            <w:rPr>
              <w:rStyle w:val="PlaceholderText"/>
            </w:rPr>
            <w:t>Choose an item.</w:t>
          </w:r>
        </w:p>
      </w:docPartBody>
    </w:docPart>
    <w:docPart>
      <w:docPartPr>
        <w:name w:val="A061EBE47CE34622A5F5738DCD62263C"/>
        <w:category>
          <w:name w:val="General"/>
          <w:gallery w:val="placeholder"/>
        </w:category>
        <w:types>
          <w:type w:val="bbPlcHdr"/>
        </w:types>
        <w:behaviors>
          <w:behavior w:val="content"/>
        </w:behaviors>
        <w:guid w:val="{96B91137-3E40-4502-9BC2-199A16255BA9}"/>
      </w:docPartPr>
      <w:docPartBody>
        <w:p w:rsidR="00363881" w:rsidRDefault="00363881" w:rsidP="00363881">
          <w:pPr>
            <w:pStyle w:val="A061EBE47CE34622A5F5738DCD62263C"/>
          </w:pPr>
          <w:r w:rsidRPr="004724B3">
            <w:rPr>
              <w:rStyle w:val="PlaceholderText"/>
            </w:rPr>
            <w:t>Choose an item.</w:t>
          </w:r>
        </w:p>
      </w:docPartBody>
    </w:docPart>
    <w:docPart>
      <w:docPartPr>
        <w:name w:val="CD5720B3D87641799FA0A0DCF4C36DD9"/>
        <w:category>
          <w:name w:val="General"/>
          <w:gallery w:val="placeholder"/>
        </w:category>
        <w:types>
          <w:type w:val="bbPlcHdr"/>
        </w:types>
        <w:behaviors>
          <w:behavior w:val="content"/>
        </w:behaviors>
        <w:guid w:val="{2829EB9B-F11A-496D-A7CB-2E3810311B01}"/>
      </w:docPartPr>
      <w:docPartBody>
        <w:p w:rsidR="00363881" w:rsidRDefault="00363881" w:rsidP="00363881">
          <w:pPr>
            <w:pStyle w:val="CD5720B3D87641799FA0A0DCF4C36DD9"/>
          </w:pPr>
          <w:r w:rsidRPr="004724B3">
            <w:rPr>
              <w:rStyle w:val="PlaceholderText"/>
            </w:rPr>
            <w:t>Choose an item.</w:t>
          </w:r>
        </w:p>
      </w:docPartBody>
    </w:docPart>
    <w:docPart>
      <w:docPartPr>
        <w:name w:val="1CDF372737A0435EBB91BEBC7F69ED7B"/>
        <w:category>
          <w:name w:val="General"/>
          <w:gallery w:val="placeholder"/>
        </w:category>
        <w:types>
          <w:type w:val="bbPlcHdr"/>
        </w:types>
        <w:behaviors>
          <w:behavior w:val="content"/>
        </w:behaviors>
        <w:guid w:val="{7D240AB3-97C3-408F-9A49-1CFF7D536D47}"/>
      </w:docPartPr>
      <w:docPartBody>
        <w:p w:rsidR="00363881" w:rsidRDefault="00363881" w:rsidP="00363881">
          <w:pPr>
            <w:pStyle w:val="1CDF372737A0435EBB91BEBC7F69ED7B"/>
          </w:pPr>
          <w:r w:rsidRPr="004724B3">
            <w:rPr>
              <w:rStyle w:val="PlaceholderText"/>
            </w:rPr>
            <w:t>Choose an item.</w:t>
          </w:r>
        </w:p>
      </w:docPartBody>
    </w:docPart>
    <w:docPart>
      <w:docPartPr>
        <w:name w:val="8C5FE30F4B4C494FB213EAED873C06B3"/>
        <w:category>
          <w:name w:val="General"/>
          <w:gallery w:val="placeholder"/>
        </w:category>
        <w:types>
          <w:type w:val="bbPlcHdr"/>
        </w:types>
        <w:behaviors>
          <w:behavior w:val="content"/>
        </w:behaviors>
        <w:guid w:val="{4AB2B0F3-0579-46D3-9313-A6F8CE178B5C}"/>
      </w:docPartPr>
      <w:docPartBody>
        <w:p w:rsidR="00363881" w:rsidRDefault="00363881" w:rsidP="00363881">
          <w:pPr>
            <w:pStyle w:val="8C5FE30F4B4C494FB213EAED873C06B3"/>
          </w:pPr>
          <w:r w:rsidRPr="004724B3">
            <w:rPr>
              <w:rStyle w:val="PlaceholderText"/>
            </w:rPr>
            <w:t>Choose an item.</w:t>
          </w:r>
        </w:p>
      </w:docPartBody>
    </w:docPart>
    <w:docPart>
      <w:docPartPr>
        <w:name w:val="00B6E0387B1342278D1FDF6393AD750B"/>
        <w:category>
          <w:name w:val="General"/>
          <w:gallery w:val="placeholder"/>
        </w:category>
        <w:types>
          <w:type w:val="bbPlcHdr"/>
        </w:types>
        <w:behaviors>
          <w:behavior w:val="content"/>
        </w:behaviors>
        <w:guid w:val="{07514F1B-3795-4E02-9BDB-A41445DE6DCC}"/>
      </w:docPartPr>
      <w:docPartBody>
        <w:p w:rsidR="00363881" w:rsidRDefault="00363881" w:rsidP="00363881">
          <w:pPr>
            <w:pStyle w:val="00B6E0387B1342278D1FDF6393AD750B"/>
          </w:pPr>
          <w:r w:rsidRPr="004724B3">
            <w:rPr>
              <w:rStyle w:val="PlaceholderText"/>
            </w:rPr>
            <w:t>Choose an item.</w:t>
          </w:r>
        </w:p>
      </w:docPartBody>
    </w:docPart>
    <w:docPart>
      <w:docPartPr>
        <w:name w:val="5EDCA09D3AE343EC91EDDB9B26A087B8"/>
        <w:category>
          <w:name w:val="General"/>
          <w:gallery w:val="placeholder"/>
        </w:category>
        <w:types>
          <w:type w:val="bbPlcHdr"/>
        </w:types>
        <w:behaviors>
          <w:behavior w:val="content"/>
        </w:behaviors>
        <w:guid w:val="{6C35E52C-06A9-4921-8E67-8AE3286F0B39}"/>
      </w:docPartPr>
      <w:docPartBody>
        <w:p w:rsidR="00363881" w:rsidRDefault="00363881" w:rsidP="00363881">
          <w:pPr>
            <w:pStyle w:val="5EDCA09D3AE343EC91EDDB9B26A087B8"/>
          </w:pPr>
          <w:r w:rsidRPr="004724B3">
            <w:rPr>
              <w:rStyle w:val="PlaceholderText"/>
            </w:rPr>
            <w:t>Choose an item.</w:t>
          </w:r>
        </w:p>
      </w:docPartBody>
    </w:docPart>
    <w:docPart>
      <w:docPartPr>
        <w:name w:val="BC261CE419D24BF088604A2423301FF2"/>
        <w:category>
          <w:name w:val="General"/>
          <w:gallery w:val="placeholder"/>
        </w:category>
        <w:types>
          <w:type w:val="bbPlcHdr"/>
        </w:types>
        <w:behaviors>
          <w:behavior w:val="content"/>
        </w:behaviors>
        <w:guid w:val="{7AB6A0AE-DAF5-4BD4-A819-B29111BFC295}"/>
      </w:docPartPr>
      <w:docPartBody>
        <w:p w:rsidR="00363881" w:rsidRDefault="00363881" w:rsidP="00363881">
          <w:pPr>
            <w:pStyle w:val="BC261CE419D24BF088604A2423301FF2"/>
          </w:pPr>
          <w:r w:rsidRPr="004724B3">
            <w:rPr>
              <w:rStyle w:val="PlaceholderText"/>
            </w:rPr>
            <w:t>Choose an item.</w:t>
          </w:r>
        </w:p>
      </w:docPartBody>
    </w:docPart>
    <w:docPart>
      <w:docPartPr>
        <w:name w:val="00523CD5ECDA4A85AD8A317F9C4E085A"/>
        <w:category>
          <w:name w:val="General"/>
          <w:gallery w:val="placeholder"/>
        </w:category>
        <w:types>
          <w:type w:val="bbPlcHdr"/>
        </w:types>
        <w:behaviors>
          <w:behavior w:val="content"/>
        </w:behaviors>
        <w:guid w:val="{09D7AF22-6233-4D03-B342-33B3FFAC3FA7}"/>
      </w:docPartPr>
      <w:docPartBody>
        <w:p w:rsidR="00363881" w:rsidRDefault="00363881" w:rsidP="00363881">
          <w:pPr>
            <w:pStyle w:val="00523CD5ECDA4A85AD8A317F9C4E085A"/>
          </w:pPr>
          <w:r w:rsidRPr="004724B3">
            <w:rPr>
              <w:rStyle w:val="PlaceholderText"/>
            </w:rPr>
            <w:t>Choose an item.</w:t>
          </w:r>
        </w:p>
      </w:docPartBody>
    </w:docPart>
    <w:docPart>
      <w:docPartPr>
        <w:name w:val="064A3275552541CFBF07311F161A0341"/>
        <w:category>
          <w:name w:val="General"/>
          <w:gallery w:val="placeholder"/>
        </w:category>
        <w:types>
          <w:type w:val="bbPlcHdr"/>
        </w:types>
        <w:behaviors>
          <w:behavior w:val="content"/>
        </w:behaviors>
        <w:guid w:val="{C2497F03-C782-45CB-9319-E1F6F9687B26}"/>
      </w:docPartPr>
      <w:docPartBody>
        <w:p w:rsidR="00363881" w:rsidRDefault="00363881" w:rsidP="00363881">
          <w:pPr>
            <w:pStyle w:val="064A3275552541CFBF07311F161A0341"/>
          </w:pPr>
          <w:r w:rsidRPr="004724B3">
            <w:rPr>
              <w:rStyle w:val="PlaceholderText"/>
            </w:rPr>
            <w:t>Choose an item.</w:t>
          </w:r>
        </w:p>
      </w:docPartBody>
    </w:docPart>
    <w:docPart>
      <w:docPartPr>
        <w:name w:val="56F083D48258462C84920C01090A84B4"/>
        <w:category>
          <w:name w:val="General"/>
          <w:gallery w:val="placeholder"/>
        </w:category>
        <w:types>
          <w:type w:val="bbPlcHdr"/>
        </w:types>
        <w:behaviors>
          <w:behavior w:val="content"/>
        </w:behaviors>
        <w:guid w:val="{64C63F74-0D5F-4374-B950-6CFA38CA1E90}"/>
      </w:docPartPr>
      <w:docPartBody>
        <w:p w:rsidR="00363881" w:rsidRDefault="00363881" w:rsidP="00363881">
          <w:pPr>
            <w:pStyle w:val="56F083D48258462C84920C01090A84B4"/>
          </w:pPr>
          <w:r w:rsidRPr="004724B3">
            <w:rPr>
              <w:rStyle w:val="PlaceholderText"/>
            </w:rPr>
            <w:t>Choose an item.</w:t>
          </w:r>
        </w:p>
      </w:docPartBody>
    </w:docPart>
    <w:docPart>
      <w:docPartPr>
        <w:name w:val="991A8C39778C463F8F6EB9A8A6B4C1BB"/>
        <w:category>
          <w:name w:val="General"/>
          <w:gallery w:val="placeholder"/>
        </w:category>
        <w:types>
          <w:type w:val="bbPlcHdr"/>
        </w:types>
        <w:behaviors>
          <w:behavior w:val="content"/>
        </w:behaviors>
        <w:guid w:val="{427A75BA-8BDD-4720-A587-2567ABAE4F7E}"/>
      </w:docPartPr>
      <w:docPartBody>
        <w:p w:rsidR="00363881" w:rsidRDefault="00363881" w:rsidP="00363881">
          <w:pPr>
            <w:pStyle w:val="991A8C39778C463F8F6EB9A8A6B4C1BB"/>
          </w:pPr>
          <w:r w:rsidRPr="004724B3">
            <w:rPr>
              <w:rStyle w:val="PlaceholderText"/>
            </w:rPr>
            <w:t>Choose an item.</w:t>
          </w:r>
        </w:p>
      </w:docPartBody>
    </w:docPart>
    <w:docPart>
      <w:docPartPr>
        <w:name w:val="C14B1CA326F944ADBB720D86B26C9E16"/>
        <w:category>
          <w:name w:val="General"/>
          <w:gallery w:val="placeholder"/>
        </w:category>
        <w:types>
          <w:type w:val="bbPlcHdr"/>
        </w:types>
        <w:behaviors>
          <w:behavior w:val="content"/>
        </w:behaviors>
        <w:guid w:val="{913166E8-9EC9-4D2D-8AF4-B88B89FA6F27}"/>
      </w:docPartPr>
      <w:docPartBody>
        <w:p w:rsidR="00363881" w:rsidRDefault="00363881" w:rsidP="00363881">
          <w:pPr>
            <w:pStyle w:val="C14B1CA326F944ADBB720D86B26C9E16"/>
          </w:pPr>
          <w:r w:rsidRPr="004724B3">
            <w:rPr>
              <w:rStyle w:val="PlaceholderText"/>
            </w:rPr>
            <w:t>Choose an item.</w:t>
          </w:r>
        </w:p>
      </w:docPartBody>
    </w:docPart>
    <w:docPart>
      <w:docPartPr>
        <w:name w:val="F7AB55397F5B43C09D274B8453DED6A1"/>
        <w:category>
          <w:name w:val="General"/>
          <w:gallery w:val="placeholder"/>
        </w:category>
        <w:types>
          <w:type w:val="bbPlcHdr"/>
        </w:types>
        <w:behaviors>
          <w:behavior w:val="content"/>
        </w:behaviors>
        <w:guid w:val="{3EAEF1D3-8197-42ED-8437-B08DC6FCD474}"/>
      </w:docPartPr>
      <w:docPartBody>
        <w:p w:rsidR="00363881" w:rsidRDefault="00363881" w:rsidP="00363881">
          <w:pPr>
            <w:pStyle w:val="F7AB55397F5B43C09D274B8453DED6A1"/>
          </w:pPr>
          <w:r w:rsidRPr="004724B3">
            <w:rPr>
              <w:rStyle w:val="PlaceholderText"/>
            </w:rPr>
            <w:t>Choose an item.</w:t>
          </w:r>
        </w:p>
      </w:docPartBody>
    </w:docPart>
    <w:docPart>
      <w:docPartPr>
        <w:name w:val="7ECEF485954246BE88B878241AC2433D"/>
        <w:category>
          <w:name w:val="General"/>
          <w:gallery w:val="placeholder"/>
        </w:category>
        <w:types>
          <w:type w:val="bbPlcHdr"/>
        </w:types>
        <w:behaviors>
          <w:behavior w:val="content"/>
        </w:behaviors>
        <w:guid w:val="{ACCC550E-48AB-40AB-B296-454E643B866D}"/>
      </w:docPartPr>
      <w:docPartBody>
        <w:p w:rsidR="00363881" w:rsidRDefault="00363881" w:rsidP="00363881">
          <w:pPr>
            <w:pStyle w:val="7ECEF485954246BE88B878241AC2433D"/>
          </w:pPr>
          <w:r w:rsidRPr="004724B3">
            <w:rPr>
              <w:rStyle w:val="PlaceholderText"/>
            </w:rPr>
            <w:t>Choose an item.</w:t>
          </w:r>
        </w:p>
      </w:docPartBody>
    </w:docPart>
    <w:docPart>
      <w:docPartPr>
        <w:name w:val="6AF8D374B77C4E489FB8233F1DE12026"/>
        <w:category>
          <w:name w:val="General"/>
          <w:gallery w:val="placeholder"/>
        </w:category>
        <w:types>
          <w:type w:val="bbPlcHdr"/>
        </w:types>
        <w:behaviors>
          <w:behavior w:val="content"/>
        </w:behaviors>
        <w:guid w:val="{0D2FE9F2-3E37-4E10-ADEE-832489AD0A5E}"/>
      </w:docPartPr>
      <w:docPartBody>
        <w:p w:rsidR="00363881" w:rsidRDefault="00363881" w:rsidP="00363881">
          <w:pPr>
            <w:pStyle w:val="6AF8D374B77C4E489FB8233F1DE12026"/>
          </w:pPr>
          <w:r w:rsidRPr="004724B3">
            <w:rPr>
              <w:rStyle w:val="PlaceholderText"/>
            </w:rPr>
            <w:t>Choose an item.</w:t>
          </w:r>
        </w:p>
      </w:docPartBody>
    </w:docPart>
    <w:docPart>
      <w:docPartPr>
        <w:name w:val="511910B00273483FB81A8CA76C72A716"/>
        <w:category>
          <w:name w:val="General"/>
          <w:gallery w:val="placeholder"/>
        </w:category>
        <w:types>
          <w:type w:val="bbPlcHdr"/>
        </w:types>
        <w:behaviors>
          <w:behavior w:val="content"/>
        </w:behaviors>
        <w:guid w:val="{0CDBF8E6-793F-4371-B397-E7BD2FD60BDD}"/>
      </w:docPartPr>
      <w:docPartBody>
        <w:p w:rsidR="00363881" w:rsidRDefault="00363881" w:rsidP="00363881">
          <w:pPr>
            <w:pStyle w:val="511910B00273483FB81A8CA76C72A716"/>
          </w:pPr>
          <w:r w:rsidRPr="004724B3">
            <w:rPr>
              <w:rStyle w:val="PlaceholderText"/>
            </w:rPr>
            <w:t>Choose an item.</w:t>
          </w:r>
        </w:p>
      </w:docPartBody>
    </w:docPart>
    <w:docPart>
      <w:docPartPr>
        <w:name w:val="A7FCFBEFB392490A942332670F369F03"/>
        <w:category>
          <w:name w:val="General"/>
          <w:gallery w:val="placeholder"/>
        </w:category>
        <w:types>
          <w:type w:val="bbPlcHdr"/>
        </w:types>
        <w:behaviors>
          <w:behavior w:val="content"/>
        </w:behaviors>
        <w:guid w:val="{2D18E669-9B65-4000-B8F7-F43C937B1D93}"/>
      </w:docPartPr>
      <w:docPartBody>
        <w:p w:rsidR="00363881" w:rsidRDefault="00363881" w:rsidP="00363881">
          <w:pPr>
            <w:pStyle w:val="A7FCFBEFB392490A942332670F369F03"/>
          </w:pPr>
          <w:r w:rsidRPr="004724B3">
            <w:rPr>
              <w:rStyle w:val="PlaceholderText"/>
            </w:rPr>
            <w:t>Choose an item.</w:t>
          </w:r>
        </w:p>
      </w:docPartBody>
    </w:docPart>
    <w:docPart>
      <w:docPartPr>
        <w:name w:val="9B64741708DE4AA5BEFCA67CF642C2E8"/>
        <w:category>
          <w:name w:val="General"/>
          <w:gallery w:val="placeholder"/>
        </w:category>
        <w:types>
          <w:type w:val="bbPlcHdr"/>
        </w:types>
        <w:behaviors>
          <w:behavior w:val="content"/>
        </w:behaviors>
        <w:guid w:val="{A438D68B-2F89-4511-9793-E8DFD54051A6}"/>
      </w:docPartPr>
      <w:docPartBody>
        <w:p w:rsidR="00363881" w:rsidRDefault="00363881" w:rsidP="00363881">
          <w:pPr>
            <w:pStyle w:val="9B64741708DE4AA5BEFCA67CF642C2E8"/>
          </w:pPr>
          <w:r w:rsidRPr="004724B3">
            <w:rPr>
              <w:rStyle w:val="PlaceholderText"/>
            </w:rPr>
            <w:t>Choose an item.</w:t>
          </w:r>
        </w:p>
      </w:docPartBody>
    </w:docPart>
    <w:docPart>
      <w:docPartPr>
        <w:name w:val="F9FA5AA11EAE4507860E779F822EA227"/>
        <w:category>
          <w:name w:val="General"/>
          <w:gallery w:val="placeholder"/>
        </w:category>
        <w:types>
          <w:type w:val="bbPlcHdr"/>
        </w:types>
        <w:behaviors>
          <w:behavior w:val="content"/>
        </w:behaviors>
        <w:guid w:val="{097612E1-FFBD-419D-B29B-259BE5895C96}"/>
      </w:docPartPr>
      <w:docPartBody>
        <w:p w:rsidR="00363881" w:rsidRDefault="00363881" w:rsidP="00363881">
          <w:pPr>
            <w:pStyle w:val="F9FA5AA11EAE4507860E779F822EA227"/>
          </w:pPr>
          <w:r w:rsidRPr="004724B3">
            <w:rPr>
              <w:rStyle w:val="PlaceholderText"/>
            </w:rPr>
            <w:t>Choose an item.</w:t>
          </w:r>
        </w:p>
      </w:docPartBody>
    </w:docPart>
    <w:docPart>
      <w:docPartPr>
        <w:name w:val="7814588133A54C92A472ADC10B41333F"/>
        <w:category>
          <w:name w:val="General"/>
          <w:gallery w:val="placeholder"/>
        </w:category>
        <w:types>
          <w:type w:val="bbPlcHdr"/>
        </w:types>
        <w:behaviors>
          <w:behavior w:val="content"/>
        </w:behaviors>
        <w:guid w:val="{6A16404F-A1CC-47F2-B990-61352D8D4FFE}"/>
      </w:docPartPr>
      <w:docPartBody>
        <w:p w:rsidR="00363881" w:rsidRDefault="00363881" w:rsidP="00363881">
          <w:pPr>
            <w:pStyle w:val="7814588133A54C92A472ADC10B41333F"/>
          </w:pPr>
          <w:r w:rsidRPr="004724B3">
            <w:rPr>
              <w:rStyle w:val="PlaceholderText"/>
            </w:rPr>
            <w:t>Choose an item.</w:t>
          </w:r>
        </w:p>
      </w:docPartBody>
    </w:docPart>
    <w:docPart>
      <w:docPartPr>
        <w:name w:val="0ED02F0D31D84D669A675358C3468168"/>
        <w:category>
          <w:name w:val="General"/>
          <w:gallery w:val="placeholder"/>
        </w:category>
        <w:types>
          <w:type w:val="bbPlcHdr"/>
        </w:types>
        <w:behaviors>
          <w:behavior w:val="content"/>
        </w:behaviors>
        <w:guid w:val="{5E3BED50-FFF7-4CDD-808C-5C0963B50FEE}"/>
      </w:docPartPr>
      <w:docPartBody>
        <w:p w:rsidR="00363881" w:rsidRDefault="00363881" w:rsidP="00363881">
          <w:pPr>
            <w:pStyle w:val="0ED02F0D31D84D669A675358C3468168"/>
          </w:pPr>
          <w:r w:rsidRPr="004724B3">
            <w:rPr>
              <w:rStyle w:val="PlaceholderText"/>
            </w:rPr>
            <w:t>Choose an item.</w:t>
          </w:r>
        </w:p>
      </w:docPartBody>
    </w:docPart>
    <w:docPart>
      <w:docPartPr>
        <w:name w:val="FA933C4CB85F4A9083C9E7DCE14D8FEC"/>
        <w:category>
          <w:name w:val="General"/>
          <w:gallery w:val="placeholder"/>
        </w:category>
        <w:types>
          <w:type w:val="bbPlcHdr"/>
        </w:types>
        <w:behaviors>
          <w:behavior w:val="content"/>
        </w:behaviors>
        <w:guid w:val="{A44381C7-EBB9-40D4-A6FE-BBD6E43A488A}"/>
      </w:docPartPr>
      <w:docPartBody>
        <w:p w:rsidR="00363881" w:rsidRDefault="00363881" w:rsidP="00363881">
          <w:pPr>
            <w:pStyle w:val="FA933C4CB85F4A9083C9E7DCE14D8FEC"/>
          </w:pPr>
          <w:r w:rsidRPr="004724B3">
            <w:rPr>
              <w:rStyle w:val="PlaceholderText"/>
            </w:rPr>
            <w:t>Choose an item.</w:t>
          </w:r>
        </w:p>
      </w:docPartBody>
    </w:docPart>
    <w:docPart>
      <w:docPartPr>
        <w:name w:val="5141042B3645444CB330A84C303CE44D"/>
        <w:category>
          <w:name w:val="General"/>
          <w:gallery w:val="placeholder"/>
        </w:category>
        <w:types>
          <w:type w:val="bbPlcHdr"/>
        </w:types>
        <w:behaviors>
          <w:behavior w:val="content"/>
        </w:behaviors>
        <w:guid w:val="{01BA804C-E7BE-4DA3-A0CD-3F1D9B39613F}"/>
      </w:docPartPr>
      <w:docPartBody>
        <w:p w:rsidR="00363881" w:rsidRDefault="00363881" w:rsidP="00363881">
          <w:pPr>
            <w:pStyle w:val="5141042B3645444CB330A84C303CE44D"/>
          </w:pPr>
          <w:r w:rsidRPr="004724B3">
            <w:rPr>
              <w:rStyle w:val="PlaceholderText"/>
            </w:rPr>
            <w:t>Choose an item.</w:t>
          </w:r>
        </w:p>
      </w:docPartBody>
    </w:docPart>
    <w:docPart>
      <w:docPartPr>
        <w:name w:val="77DFBAAA7EAC4C249770047283C85608"/>
        <w:category>
          <w:name w:val="General"/>
          <w:gallery w:val="placeholder"/>
        </w:category>
        <w:types>
          <w:type w:val="bbPlcHdr"/>
        </w:types>
        <w:behaviors>
          <w:behavior w:val="content"/>
        </w:behaviors>
        <w:guid w:val="{D1D3BA22-C3BB-4794-A26E-7A29C3F9E652}"/>
      </w:docPartPr>
      <w:docPartBody>
        <w:p w:rsidR="00363881" w:rsidRDefault="00363881" w:rsidP="00363881">
          <w:pPr>
            <w:pStyle w:val="77DFBAAA7EAC4C249770047283C85608"/>
          </w:pPr>
          <w:r w:rsidRPr="004724B3">
            <w:rPr>
              <w:rStyle w:val="PlaceholderText"/>
            </w:rPr>
            <w:t>Choose an item.</w:t>
          </w:r>
        </w:p>
      </w:docPartBody>
    </w:docPart>
    <w:docPart>
      <w:docPartPr>
        <w:name w:val="F918B5DFF1D14D6180948CD6AFF79079"/>
        <w:category>
          <w:name w:val="General"/>
          <w:gallery w:val="placeholder"/>
        </w:category>
        <w:types>
          <w:type w:val="bbPlcHdr"/>
        </w:types>
        <w:behaviors>
          <w:behavior w:val="content"/>
        </w:behaviors>
        <w:guid w:val="{83FB173D-2091-438A-8B7D-F1056BCA9934}"/>
      </w:docPartPr>
      <w:docPartBody>
        <w:p w:rsidR="00363881" w:rsidRDefault="00363881" w:rsidP="00363881">
          <w:pPr>
            <w:pStyle w:val="F918B5DFF1D14D6180948CD6AFF79079"/>
          </w:pPr>
          <w:r w:rsidRPr="004724B3">
            <w:rPr>
              <w:rStyle w:val="PlaceholderText"/>
            </w:rPr>
            <w:t>Choose an item.</w:t>
          </w:r>
        </w:p>
      </w:docPartBody>
    </w:docPart>
    <w:docPart>
      <w:docPartPr>
        <w:name w:val="A1DDEA1E4A504C1CA441C18033BB401B"/>
        <w:category>
          <w:name w:val="General"/>
          <w:gallery w:val="placeholder"/>
        </w:category>
        <w:types>
          <w:type w:val="bbPlcHdr"/>
        </w:types>
        <w:behaviors>
          <w:behavior w:val="content"/>
        </w:behaviors>
        <w:guid w:val="{5CD3A0B0-544C-49A1-B047-286E87EC99E5}"/>
      </w:docPartPr>
      <w:docPartBody>
        <w:p w:rsidR="00363881" w:rsidRDefault="00363881" w:rsidP="00363881">
          <w:pPr>
            <w:pStyle w:val="A1DDEA1E4A504C1CA441C18033BB401B"/>
          </w:pPr>
          <w:r w:rsidRPr="004724B3">
            <w:rPr>
              <w:rStyle w:val="PlaceholderText"/>
            </w:rPr>
            <w:t>Choose an item.</w:t>
          </w:r>
        </w:p>
      </w:docPartBody>
    </w:docPart>
    <w:docPart>
      <w:docPartPr>
        <w:name w:val="46B2F70E37F544BE9BE8C6651A75FB51"/>
        <w:category>
          <w:name w:val="General"/>
          <w:gallery w:val="placeholder"/>
        </w:category>
        <w:types>
          <w:type w:val="bbPlcHdr"/>
        </w:types>
        <w:behaviors>
          <w:behavior w:val="content"/>
        </w:behaviors>
        <w:guid w:val="{F88FCE35-C2B6-401D-8BCB-AA22E24066FE}"/>
      </w:docPartPr>
      <w:docPartBody>
        <w:p w:rsidR="00363881" w:rsidRDefault="00363881" w:rsidP="00363881">
          <w:pPr>
            <w:pStyle w:val="46B2F70E37F544BE9BE8C6651A75FB51"/>
          </w:pPr>
          <w:r w:rsidRPr="004724B3">
            <w:rPr>
              <w:rStyle w:val="PlaceholderText"/>
            </w:rPr>
            <w:t>Choose an item.</w:t>
          </w:r>
        </w:p>
      </w:docPartBody>
    </w:docPart>
    <w:docPart>
      <w:docPartPr>
        <w:name w:val="9FD14B5B7B94476CBB470132C5D0A543"/>
        <w:category>
          <w:name w:val="General"/>
          <w:gallery w:val="placeholder"/>
        </w:category>
        <w:types>
          <w:type w:val="bbPlcHdr"/>
        </w:types>
        <w:behaviors>
          <w:behavior w:val="content"/>
        </w:behaviors>
        <w:guid w:val="{51470044-FCB4-4966-A767-657FED23875F}"/>
      </w:docPartPr>
      <w:docPartBody>
        <w:p w:rsidR="00363881" w:rsidRDefault="00363881" w:rsidP="00363881">
          <w:pPr>
            <w:pStyle w:val="9FD14B5B7B94476CBB470132C5D0A543"/>
          </w:pPr>
          <w:r w:rsidRPr="004724B3">
            <w:rPr>
              <w:rStyle w:val="PlaceholderText"/>
            </w:rPr>
            <w:t>Choose an item.</w:t>
          </w:r>
        </w:p>
      </w:docPartBody>
    </w:docPart>
    <w:docPart>
      <w:docPartPr>
        <w:name w:val="AA1E9CA0165C447F8ACEFE1B2BE080C6"/>
        <w:category>
          <w:name w:val="General"/>
          <w:gallery w:val="placeholder"/>
        </w:category>
        <w:types>
          <w:type w:val="bbPlcHdr"/>
        </w:types>
        <w:behaviors>
          <w:behavior w:val="content"/>
        </w:behaviors>
        <w:guid w:val="{B9BCB4B0-974C-4566-91EE-E70E3F69F7DC}"/>
      </w:docPartPr>
      <w:docPartBody>
        <w:p w:rsidR="00363881" w:rsidRDefault="00363881" w:rsidP="00363881">
          <w:pPr>
            <w:pStyle w:val="AA1E9CA0165C447F8ACEFE1B2BE080C6"/>
          </w:pPr>
          <w:r w:rsidRPr="004724B3">
            <w:rPr>
              <w:rStyle w:val="PlaceholderText"/>
            </w:rPr>
            <w:t>Choose an item.</w:t>
          </w:r>
        </w:p>
      </w:docPartBody>
    </w:docPart>
    <w:docPart>
      <w:docPartPr>
        <w:name w:val="0FACE988F95A4BF799FBF438082C47E6"/>
        <w:category>
          <w:name w:val="General"/>
          <w:gallery w:val="placeholder"/>
        </w:category>
        <w:types>
          <w:type w:val="bbPlcHdr"/>
        </w:types>
        <w:behaviors>
          <w:behavior w:val="content"/>
        </w:behaviors>
        <w:guid w:val="{C4F2C0CE-4445-4AF1-8CC1-142F02E6F64D}"/>
      </w:docPartPr>
      <w:docPartBody>
        <w:p w:rsidR="00363881" w:rsidRDefault="00363881" w:rsidP="00363881">
          <w:pPr>
            <w:pStyle w:val="0FACE988F95A4BF799FBF438082C47E6"/>
          </w:pPr>
          <w:r w:rsidRPr="004724B3">
            <w:rPr>
              <w:rStyle w:val="PlaceholderText"/>
            </w:rPr>
            <w:t>Choose an item.</w:t>
          </w:r>
        </w:p>
      </w:docPartBody>
    </w:docPart>
    <w:docPart>
      <w:docPartPr>
        <w:name w:val="8DE5677E0F444F1C873AD9A9EA39B6B2"/>
        <w:category>
          <w:name w:val="General"/>
          <w:gallery w:val="placeholder"/>
        </w:category>
        <w:types>
          <w:type w:val="bbPlcHdr"/>
        </w:types>
        <w:behaviors>
          <w:behavior w:val="content"/>
        </w:behaviors>
        <w:guid w:val="{C5445919-F4E5-4579-BB3C-54FD619EB897}"/>
      </w:docPartPr>
      <w:docPartBody>
        <w:p w:rsidR="00363881" w:rsidRDefault="00363881" w:rsidP="00363881">
          <w:pPr>
            <w:pStyle w:val="8DE5677E0F444F1C873AD9A9EA39B6B2"/>
          </w:pPr>
          <w:r w:rsidRPr="004724B3">
            <w:rPr>
              <w:rStyle w:val="PlaceholderText"/>
            </w:rPr>
            <w:t>Choose an item.</w:t>
          </w:r>
        </w:p>
      </w:docPartBody>
    </w:docPart>
    <w:docPart>
      <w:docPartPr>
        <w:name w:val="ADA4098DD2AF47D093B87D3FDC50CA64"/>
        <w:category>
          <w:name w:val="General"/>
          <w:gallery w:val="placeholder"/>
        </w:category>
        <w:types>
          <w:type w:val="bbPlcHdr"/>
        </w:types>
        <w:behaviors>
          <w:behavior w:val="content"/>
        </w:behaviors>
        <w:guid w:val="{E779B33E-E721-46E9-AF1D-2D59C396ABE3}"/>
      </w:docPartPr>
      <w:docPartBody>
        <w:p w:rsidR="00363881" w:rsidRDefault="00363881" w:rsidP="00363881">
          <w:pPr>
            <w:pStyle w:val="ADA4098DD2AF47D093B87D3FDC50CA64"/>
          </w:pPr>
          <w:r w:rsidRPr="004724B3">
            <w:rPr>
              <w:rStyle w:val="PlaceholderText"/>
            </w:rPr>
            <w:t>Choose an item.</w:t>
          </w:r>
        </w:p>
      </w:docPartBody>
    </w:docPart>
    <w:docPart>
      <w:docPartPr>
        <w:name w:val="AF5B159456FB430B807D377CD9315BF8"/>
        <w:category>
          <w:name w:val="General"/>
          <w:gallery w:val="placeholder"/>
        </w:category>
        <w:types>
          <w:type w:val="bbPlcHdr"/>
        </w:types>
        <w:behaviors>
          <w:behavior w:val="content"/>
        </w:behaviors>
        <w:guid w:val="{A8142795-0D90-4066-809D-8DCAECFF7EBE}"/>
      </w:docPartPr>
      <w:docPartBody>
        <w:p w:rsidR="00363881" w:rsidRDefault="00363881" w:rsidP="00363881">
          <w:pPr>
            <w:pStyle w:val="AF5B159456FB430B807D377CD9315BF8"/>
          </w:pPr>
          <w:r w:rsidRPr="004724B3">
            <w:rPr>
              <w:rStyle w:val="PlaceholderText"/>
            </w:rPr>
            <w:t>Choose an item.</w:t>
          </w:r>
        </w:p>
      </w:docPartBody>
    </w:docPart>
    <w:docPart>
      <w:docPartPr>
        <w:name w:val="B7126C589B184F91BC8AC5779948069A"/>
        <w:category>
          <w:name w:val="General"/>
          <w:gallery w:val="placeholder"/>
        </w:category>
        <w:types>
          <w:type w:val="bbPlcHdr"/>
        </w:types>
        <w:behaviors>
          <w:behavior w:val="content"/>
        </w:behaviors>
        <w:guid w:val="{0CFEB3BD-3752-47AA-8515-4D27B9287299}"/>
      </w:docPartPr>
      <w:docPartBody>
        <w:p w:rsidR="00363881" w:rsidRDefault="00363881" w:rsidP="00363881">
          <w:pPr>
            <w:pStyle w:val="B7126C589B184F91BC8AC5779948069A"/>
          </w:pPr>
          <w:r w:rsidRPr="004724B3">
            <w:rPr>
              <w:rStyle w:val="PlaceholderText"/>
            </w:rPr>
            <w:t>Choose an item.</w:t>
          </w:r>
        </w:p>
      </w:docPartBody>
    </w:docPart>
    <w:docPart>
      <w:docPartPr>
        <w:name w:val="D6BF7332BA7D4D58BE19A5260BC0C944"/>
        <w:category>
          <w:name w:val="General"/>
          <w:gallery w:val="placeholder"/>
        </w:category>
        <w:types>
          <w:type w:val="bbPlcHdr"/>
        </w:types>
        <w:behaviors>
          <w:behavior w:val="content"/>
        </w:behaviors>
        <w:guid w:val="{C0CD2AD8-6D17-49F0-B48C-ECE26E320069}"/>
      </w:docPartPr>
      <w:docPartBody>
        <w:p w:rsidR="00363881" w:rsidRDefault="00363881" w:rsidP="00363881">
          <w:pPr>
            <w:pStyle w:val="D6BF7332BA7D4D58BE19A5260BC0C944"/>
          </w:pPr>
          <w:r w:rsidRPr="004724B3">
            <w:rPr>
              <w:rStyle w:val="PlaceholderText"/>
            </w:rPr>
            <w:t>Choose an item.</w:t>
          </w:r>
        </w:p>
      </w:docPartBody>
    </w:docPart>
    <w:docPart>
      <w:docPartPr>
        <w:name w:val="A512323E9D1C47039A7B224C94639588"/>
        <w:category>
          <w:name w:val="General"/>
          <w:gallery w:val="placeholder"/>
        </w:category>
        <w:types>
          <w:type w:val="bbPlcHdr"/>
        </w:types>
        <w:behaviors>
          <w:behavior w:val="content"/>
        </w:behaviors>
        <w:guid w:val="{AE3D4BC9-79B0-4BF7-BC7F-915DFA792515}"/>
      </w:docPartPr>
      <w:docPartBody>
        <w:p w:rsidR="00363881" w:rsidRDefault="00363881" w:rsidP="00363881">
          <w:pPr>
            <w:pStyle w:val="A512323E9D1C47039A7B224C94639588"/>
          </w:pPr>
          <w:r w:rsidRPr="004724B3">
            <w:rPr>
              <w:rStyle w:val="PlaceholderText"/>
            </w:rPr>
            <w:t>Choose an item.</w:t>
          </w:r>
        </w:p>
      </w:docPartBody>
    </w:docPart>
    <w:docPart>
      <w:docPartPr>
        <w:name w:val="AE4E25AF2EB549AC983646A493343ECC"/>
        <w:category>
          <w:name w:val="General"/>
          <w:gallery w:val="placeholder"/>
        </w:category>
        <w:types>
          <w:type w:val="bbPlcHdr"/>
        </w:types>
        <w:behaviors>
          <w:behavior w:val="content"/>
        </w:behaviors>
        <w:guid w:val="{D9EF6586-544A-4300-A727-D5E452459A1A}"/>
      </w:docPartPr>
      <w:docPartBody>
        <w:p w:rsidR="00363881" w:rsidRDefault="00363881" w:rsidP="00363881">
          <w:pPr>
            <w:pStyle w:val="AE4E25AF2EB549AC983646A493343ECC"/>
          </w:pPr>
          <w:r w:rsidRPr="004724B3">
            <w:rPr>
              <w:rStyle w:val="PlaceholderText"/>
            </w:rPr>
            <w:t>Choose an item.</w:t>
          </w:r>
        </w:p>
      </w:docPartBody>
    </w:docPart>
    <w:docPart>
      <w:docPartPr>
        <w:name w:val="8ED160CFD6CC4F0D8011324513F3E1B8"/>
        <w:category>
          <w:name w:val="General"/>
          <w:gallery w:val="placeholder"/>
        </w:category>
        <w:types>
          <w:type w:val="bbPlcHdr"/>
        </w:types>
        <w:behaviors>
          <w:behavior w:val="content"/>
        </w:behaviors>
        <w:guid w:val="{BC7C85C5-0DAB-411C-BD6F-CBBB7DCBF1CD}"/>
      </w:docPartPr>
      <w:docPartBody>
        <w:p w:rsidR="00363881" w:rsidRDefault="00363881" w:rsidP="00363881">
          <w:pPr>
            <w:pStyle w:val="8ED160CFD6CC4F0D8011324513F3E1B8"/>
          </w:pPr>
          <w:r w:rsidRPr="004724B3">
            <w:rPr>
              <w:rStyle w:val="PlaceholderText"/>
            </w:rPr>
            <w:t>Choose an item.</w:t>
          </w:r>
        </w:p>
      </w:docPartBody>
    </w:docPart>
    <w:docPart>
      <w:docPartPr>
        <w:name w:val="B2C5C77E12144EBCA5FAEC1C2B94AA62"/>
        <w:category>
          <w:name w:val="General"/>
          <w:gallery w:val="placeholder"/>
        </w:category>
        <w:types>
          <w:type w:val="bbPlcHdr"/>
        </w:types>
        <w:behaviors>
          <w:behavior w:val="content"/>
        </w:behaviors>
        <w:guid w:val="{CA2C5B56-9414-4E64-9429-E4AB6F821559}"/>
      </w:docPartPr>
      <w:docPartBody>
        <w:p w:rsidR="00363881" w:rsidRDefault="00363881" w:rsidP="00363881">
          <w:pPr>
            <w:pStyle w:val="B2C5C77E12144EBCA5FAEC1C2B94AA62"/>
          </w:pPr>
          <w:r w:rsidRPr="004724B3">
            <w:rPr>
              <w:rStyle w:val="PlaceholderText"/>
            </w:rPr>
            <w:t>Choose an item.</w:t>
          </w:r>
        </w:p>
      </w:docPartBody>
    </w:docPart>
    <w:docPart>
      <w:docPartPr>
        <w:name w:val="3198F50F14284629916B7256E34D94D0"/>
        <w:category>
          <w:name w:val="General"/>
          <w:gallery w:val="placeholder"/>
        </w:category>
        <w:types>
          <w:type w:val="bbPlcHdr"/>
        </w:types>
        <w:behaviors>
          <w:behavior w:val="content"/>
        </w:behaviors>
        <w:guid w:val="{A56A09DA-53E1-4B58-86DD-C5BDF303DBFB}"/>
      </w:docPartPr>
      <w:docPartBody>
        <w:p w:rsidR="00363881" w:rsidRDefault="00363881" w:rsidP="00363881">
          <w:pPr>
            <w:pStyle w:val="3198F50F14284629916B7256E34D94D0"/>
          </w:pPr>
          <w:r w:rsidRPr="004724B3">
            <w:rPr>
              <w:rStyle w:val="PlaceholderText"/>
            </w:rPr>
            <w:t>Choose an item.</w:t>
          </w:r>
        </w:p>
      </w:docPartBody>
    </w:docPart>
    <w:docPart>
      <w:docPartPr>
        <w:name w:val="6733D3A8C9614198B52A172709512B41"/>
        <w:category>
          <w:name w:val="General"/>
          <w:gallery w:val="placeholder"/>
        </w:category>
        <w:types>
          <w:type w:val="bbPlcHdr"/>
        </w:types>
        <w:behaviors>
          <w:behavior w:val="content"/>
        </w:behaviors>
        <w:guid w:val="{9242F717-A096-41B9-A72A-34BC65968678}"/>
      </w:docPartPr>
      <w:docPartBody>
        <w:p w:rsidR="00363881" w:rsidRDefault="00363881" w:rsidP="00363881">
          <w:pPr>
            <w:pStyle w:val="6733D3A8C9614198B52A172709512B41"/>
          </w:pPr>
          <w:r w:rsidRPr="004724B3">
            <w:rPr>
              <w:rStyle w:val="PlaceholderText"/>
            </w:rPr>
            <w:t>Choose an item.</w:t>
          </w:r>
        </w:p>
      </w:docPartBody>
    </w:docPart>
    <w:docPart>
      <w:docPartPr>
        <w:name w:val="A88B50D51508424AB3014D3AD3519F63"/>
        <w:category>
          <w:name w:val="General"/>
          <w:gallery w:val="placeholder"/>
        </w:category>
        <w:types>
          <w:type w:val="bbPlcHdr"/>
        </w:types>
        <w:behaviors>
          <w:behavior w:val="content"/>
        </w:behaviors>
        <w:guid w:val="{9E1CA85F-F2E7-4D4A-86D2-9469CBA6423E}"/>
      </w:docPartPr>
      <w:docPartBody>
        <w:p w:rsidR="00363881" w:rsidRDefault="00363881" w:rsidP="00363881">
          <w:pPr>
            <w:pStyle w:val="A88B50D51508424AB3014D3AD3519F63"/>
          </w:pPr>
          <w:r w:rsidRPr="004724B3">
            <w:rPr>
              <w:rStyle w:val="PlaceholderText"/>
            </w:rPr>
            <w:t>Choose an item.</w:t>
          </w:r>
        </w:p>
      </w:docPartBody>
    </w:docPart>
    <w:docPart>
      <w:docPartPr>
        <w:name w:val="E0B825A06752483BAB87C4DE670D4D52"/>
        <w:category>
          <w:name w:val="General"/>
          <w:gallery w:val="placeholder"/>
        </w:category>
        <w:types>
          <w:type w:val="bbPlcHdr"/>
        </w:types>
        <w:behaviors>
          <w:behavior w:val="content"/>
        </w:behaviors>
        <w:guid w:val="{4B75EAC6-2366-4B82-8F14-1ED987EE0058}"/>
      </w:docPartPr>
      <w:docPartBody>
        <w:p w:rsidR="00363881" w:rsidRDefault="00363881" w:rsidP="00363881">
          <w:pPr>
            <w:pStyle w:val="E0B825A06752483BAB87C4DE670D4D52"/>
          </w:pPr>
          <w:r w:rsidRPr="004724B3">
            <w:rPr>
              <w:rStyle w:val="PlaceholderText"/>
            </w:rPr>
            <w:t>Choose an item.</w:t>
          </w:r>
        </w:p>
      </w:docPartBody>
    </w:docPart>
    <w:docPart>
      <w:docPartPr>
        <w:name w:val="88295C5AD722432684CF9CDC00A01292"/>
        <w:category>
          <w:name w:val="General"/>
          <w:gallery w:val="placeholder"/>
        </w:category>
        <w:types>
          <w:type w:val="bbPlcHdr"/>
        </w:types>
        <w:behaviors>
          <w:behavior w:val="content"/>
        </w:behaviors>
        <w:guid w:val="{2B79E557-58DC-446A-B1BA-21531C1F4779}"/>
      </w:docPartPr>
      <w:docPartBody>
        <w:p w:rsidR="00363881" w:rsidRDefault="00363881" w:rsidP="00363881">
          <w:pPr>
            <w:pStyle w:val="88295C5AD722432684CF9CDC00A01292"/>
          </w:pPr>
          <w:r w:rsidRPr="004724B3">
            <w:rPr>
              <w:rStyle w:val="PlaceholderText"/>
            </w:rPr>
            <w:t>Choose an item.</w:t>
          </w:r>
        </w:p>
      </w:docPartBody>
    </w:docPart>
    <w:docPart>
      <w:docPartPr>
        <w:name w:val="3C2F784CB289491D88AF664EBC280174"/>
        <w:category>
          <w:name w:val="General"/>
          <w:gallery w:val="placeholder"/>
        </w:category>
        <w:types>
          <w:type w:val="bbPlcHdr"/>
        </w:types>
        <w:behaviors>
          <w:behavior w:val="content"/>
        </w:behaviors>
        <w:guid w:val="{1894B348-9BC1-4DCC-A86D-222958229DFF}"/>
      </w:docPartPr>
      <w:docPartBody>
        <w:p w:rsidR="00363881" w:rsidRDefault="00363881" w:rsidP="00363881">
          <w:pPr>
            <w:pStyle w:val="3C2F784CB289491D88AF664EBC280174"/>
          </w:pPr>
          <w:r w:rsidRPr="004724B3">
            <w:rPr>
              <w:rStyle w:val="PlaceholderText"/>
            </w:rPr>
            <w:t>Choose an item.</w:t>
          </w:r>
        </w:p>
      </w:docPartBody>
    </w:docPart>
    <w:docPart>
      <w:docPartPr>
        <w:name w:val="A941AC51DACA482AA47C81CE0C79F550"/>
        <w:category>
          <w:name w:val="General"/>
          <w:gallery w:val="placeholder"/>
        </w:category>
        <w:types>
          <w:type w:val="bbPlcHdr"/>
        </w:types>
        <w:behaviors>
          <w:behavior w:val="content"/>
        </w:behaviors>
        <w:guid w:val="{2CB3C62A-EB90-4C02-BA33-7EBF7FE8EC13}"/>
      </w:docPartPr>
      <w:docPartBody>
        <w:p w:rsidR="00363881" w:rsidRDefault="00363881" w:rsidP="00363881">
          <w:pPr>
            <w:pStyle w:val="A941AC51DACA482AA47C81CE0C79F550"/>
          </w:pPr>
          <w:r w:rsidRPr="004724B3">
            <w:rPr>
              <w:rStyle w:val="PlaceholderText"/>
            </w:rPr>
            <w:t>Choose an item.</w:t>
          </w:r>
        </w:p>
      </w:docPartBody>
    </w:docPart>
    <w:docPart>
      <w:docPartPr>
        <w:name w:val="B0D1B0506FFF42E38932A7A0CC59286A"/>
        <w:category>
          <w:name w:val="General"/>
          <w:gallery w:val="placeholder"/>
        </w:category>
        <w:types>
          <w:type w:val="bbPlcHdr"/>
        </w:types>
        <w:behaviors>
          <w:behavior w:val="content"/>
        </w:behaviors>
        <w:guid w:val="{B5274F7E-C1C0-4D2D-83DD-3541E814E9E0}"/>
      </w:docPartPr>
      <w:docPartBody>
        <w:p w:rsidR="00363881" w:rsidRDefault="00363881" w:rsidP="00363881">
          <w:pPr>
            <w:pStyle w:val="B0D1B0506FFF42E38932A7A0CC59286A"/>
          </w:pPr>
          <w:r w:rsidRPr="004724B3">
            <w:rPr>
              <w:rStyle w:val="PlaceholderText"/>
            </w:rPr>
            <w:t>Choose an item.</w:t>
          </w:r>
        </w:p>
      </w:docPartBody>
    </w:docPart>
    <w:docPart>
      <w:docPartPr>
        <w:name w:val="E7533E09A0CC4847AE2E2A294AFDAF2F"/>
        <w:category>
          <w:name w:val="General"/>
          <w:gallery w:val="placeholder"/>
        </w:category>
        <w:types>
          <w:type w:val="bbPlcHdr"/>
        </w:types>
        <w:behaviors>
          <w:behavior w:val="content"/>
        </w:behaviors>
        <w:guid w:val="{20975770-0400-406C-88F7-3B28F6F85F81}"/>
      </w:docPartPr>
      <w:docPartBody>
        <w:p w:rsidR="00363881" w:rsidRDefault="00363881" w:rsidP="00363881">
          <w:pPr>
            <w:pStyle w:val="E7533E09A0CC4847AE2E2A294AFDAF2F"/>
          </w:pPr>
          <w:r w:rsidRPr="004724B3">
            <w:rPr>
              <w:rStyle w:val="PlaceholderText"/>
            </w:rPr>
            <w:t>Choose an item.</w:t>
          </w:r>
        </w:p>
      </w:docPartBody>
    </w:docPart>
    <w:docPart>
      <w:docPartPr>
        <w:name w:val="9455792AADBB42058ED92393920BD627"/>
        <w:category>
          <w:name w:val="General"/>
          <w:gallery w:val="placeholder"/>
        </w:category>
        <w:types>
          <w:type w:val="bbPlcHdr"/>
        </w:types>
        <w:behaviors>
          <w:behavior w:val="content"/>
        </w:behaviors>
        <w:guid w:val="{066CDE17-5273-4F5D-8919-059CC8AFDAC2}"/>
      </w:docPartPr>
      <w:docPartBody>
        <w:p w:rsidR="00363881" w:rsidRDefault="00363881" w:rsidP="00363881">
          <w:pPr>
            <w:pStyle w:val="9455792AADBB42058ED92393920BD627"/>
          </w:pPr>
          <w:r w:rsidRPr="004724B3">
            <w:rPr>
              <w:rStyle w:val="PlaceholderText"/>
            </w:rPr>
            <w:t>Choose an item.</w:t>
          </w:r>
        </w:p>
      </w:docPartBody>
    </w:docPart>
    <w:docPart>
      <w:docPartPr>
        <w:name w:val="280EBF8971B54052BC5D93EF81E0AC92"/>
        <w:category>
          <w:name w:val="General"/>
          <w:gallery w:val="placeholder"/>
        </w:category>
        <w:types>
          <w:type w:val="bbPlcHdr"/>
        </w:types>
        <w:behaviors>
          <w:behavior w:val="content"/>
        </w:behaviors>
        <w:guid w:val="{00EDF4F9-B6BC-47B3-B4CA-077E691DA9AE}"/>
      </w:docPartPr>
      <w:docPartBody>
        <w:p w:rsidR="00363881" w:rsidRDefault="00363881" w:rsidP="00363881">
          <w:pPr>
            <w:pStyle w:val="280EBF8971B54052BC5D93EF81E0AC92"/>
          </w:pPr>
          <w:r w:rsidRPr="004724B3">
            <w:rPr>
              <w:rStyle w:val="PlaceholderText"/>
            </w:rPr>
            <w:t>Choose an item.</w:t>
          </w:r>
        </w:p>
      </w:docPartBody>
    </w:docPart>
    <w:docPart>
      <w:docPartPr>
        <w:name w:val="5FCA034E919D4485A5B598DCCD6652D9"/>
        <w:category>
          <w:name w:val="General"/>
          <w:gallery w:val="placeholder"/>
        </w:category>
        <w:types>
          <w:type w:val="bbPlcHdr"/>
        </w:types>
        <w:behaviors>
          <w:behavior w:val="content"/>
        </w:behaviors>
        <w:guid w:val="{D011F1A1-2E72-479D-9050-B9DAD44C1338}"/>
      </w:docPartPr>
      <w:docPartBody>
        <w:p w:rsidR="00363881" w:rsidRDefault="00363881" w:rsidP="00363881">
          <w:pPr>
            <w:pStyle w:val="5FCA034E919D4485A5B598DCCD6652D9"/>
          </w:pPr>
          <w:r w:rsidRPr="004724B3">
            <w:rPr>
              <w:rStyle w:val="PlaceholderText"/>
            </w:rPr>
            <w:t>Choose an item.</w:t>
          </w:r>
        </w:p>
      </w:docPartBody>
    </w:docPart>
    <w:docPart>
      <w:docPartPr>
        <w:name w:val="257055AC90114D27AF02F4D9C5E4BAF4"/>
        <w:category>
          <w:name w:val="General"/>
          <w:gallery w:val="placeholder"/>
        </w:category>
        <w:types>
          <w:type w:val="bbPlcHdr"/>
        </w:types>
        <w:behaviors>
          <w:behavior w:val="content"/>
        </w:behaviors>
        <w:guid w:val="{D097A503-1C9C-48A3-B193-7A797517B7C5}"/>
      </w:docPartPr>
      <w:docPartBody>
        <w:p w:rsidR="00363881" w:rsidRDefault="00363881" w:rsidP="00363881">
          <w:pPr>
            <w:pStyle w:val="257055AC90114D27AF02F4D9C5E4BAF4"/>
          </w:pPr>
          <w:r w:rsidRPr="004724B3">
            <w:rPr>
              <w:rStyle w:val="PlaceholderText"/>
            </w:rPr>
            <w:t>Choose an item.</w:t>
          </w:r>
        </w:p>
      </w:docPartBody>
    </w:docPart>
    <w:docPart>
      <w:docPartPr>
        <w:name w:val="5A34B5C4C7B84BF58A5EC7E8E15F0508"/>
        <w:category>
          <w:name w:val="General"/>
          <w:gallery w:val="placeholder"/>
        </w:category>
        <w:types>
          <w:type w:val="bbPlcHdr"/>
        </w:types>
        <w:behaviors>
          <w:behavior w:val="content"/>
        </w:behaviors>
        <w:guid w:val="{5663CD0F-FDF5-48CD-A026-F89683311720}"/>
      </w:docPartPr>
      <w:docPartBody>
        <w:p w:rsidR="00363881" w:rsidRDefault="00363881" w:rsidP="00363881">
          <w:pPr>
            <w:pStyle w:val="5A34B5C4C7B84BF58A5EC7E8E15F0508"/>
          </w:pPr>
          <w:r w:rsidRPr="004724B3">
            <w:rPr>
              <w:rStyle w:val="PlaceholderText"/>
            </w:rPr>
            <w:t>Choose an item.</w:t>
          </w:r>
        </w:p>
      </w:docPartBody>
    </w:docPart>
    <w:docPart>
      <w:docPartPr>
        <w:name w:val="AE3742E7B1034E578AB0DBE6B36B676F"/>
        <w:category>
          <w:name w:val="General"/>
          <w:gallery w:val="placeholder"/>
        </w:category>
        <w:types>
          <w:type w:val="bbPlcHdr"/>
        </w:types>
        <w:behaviors>
          <w:behavior w:val="content"/>
        </w:behaviors>
        <w:guid w:val="{DE64F6FA-E016-4151-977B-C4D5BE6E09A9}"/>
      </w:docPartPr>
      <w:docPartBody>
        <w:p w:rsidR="00363881" w:rsidRDefault="00363881" w:rsidP="00363881">
          <w:pPr>
            <w:pStyle w:val="AE3742E7B1034E578AB0DBE6B36B676F"/>
          </w:pPr>
          <w:r w:rsidRPr="004724B3">
            <w:rPr>
              <w:rStyle w:val="PlaceholderText"/>
            </w:rPr>
            <w:t>Choose an item.</w:t>
          </w:r>
        </w:p>
      </w:docPartBody>
    </w:docPart>
    <w:docPart>
      <w:docPartPr>
        <w:name w:val="2000C343CCD04A809AB86E74AD5C07BC"/>
        <w:category>
          <w:name w:val="General"/>
          <w:gallery w:val="placeholder"/>
        </w:category>
        <w:types>
          <w:type w:val="bbPlcHdr"/>
        </w:types>
        <w:behaviors>
          <w:behavior w:val="content"/>
        </w:behaviors>
        <w:guid w:val="{FD190A84-BB9A-4285-83F2-8E286B703FA8}"/>
      </w:docPartPr>
      <w:docPartBody>
        <w:p w:rsidR="00363881" w:rsidRDefault="00363881" w:rsidP="00363881">
          <w:pPr>
            <w:pStyle w:val="2000C343CCD04A809AB86E74AD5C07BC"/>
          </w:pPr>
          <w:r w:rsidRPr="004724B3">
            <w:rPr>
              <w:rStyle w:val="PlaceholderText"/>
            </w:rPr>
            <w:t>Choose an item.</w:t>
          </w:r>
        </w:p>
      </w:docPartBody>
    </w:docPart>
    <w:docPart>
      <w:docPartPr>
        <w:name w:val="F55C6CE82E6E4335988AF7DB41AE0937"/>
        <w:category>
          <w:name w:val="General"/>
          <w:gallery w:val="placeholder"/>
        </w:category>
        <w:types>
          <w:type w:val="bbPlcHdr"/>
        </w:types>
        <w:behaviors>
          <w:behavior w:val="content"/>
        </w:behaviors>
        <w:guid w:val="{D06280EB-99A9-49B8-AEFC-4B86E21DF0CC}"/>
      </w:docPartPr>
      <w:docPartBody>
        <w:p w:rsidR="00363881" w:rsidRDefault="00363881" w:rsidP="00363881">
          <w:pPr>
            <w:pStyle w:val="F55C6CE82E6E4335988AF7DB41AE0937"/>
          </w:pPr>
          <w:r w:rsidRPr="004724B3">
            <w:rPr>
              <w:rStyle w:val="PlaceholderText"/>
            </w:rPr>
            <w:t>Choose an item.</w:t>
          </w:r>
        </w:p>
      </w:docPartBody>
    </w:docPart>
    <w:docPart>
      <w:docPartPr>
        <w:name w:val="3CDA74F1999248CF99E43D4D39C24C77"/>
        <w:category>
          <w:name w:val="General"/>
          <w:gallery w:val="placeholder"/>
        </w:category>
        <w:types>
          <w:type w:val="bbPlcHdr"/>
        </w:types>
        <w:behaviors>
          <w:behavior w:val="content"/>
        </w:behaviors>
        <w:guid w:val="{C0923EBF-4730-49EE-8D3E-69FDBD1298F8}"/>
      </w:docPartPr>
      <w:docPartBody>
        <w:p w:rsidR="00363881" w:rsidRDefault="00363881" w:rsidP="00363881">
          <w:pPr>
            <w:pStyle w:val="3CDA74F1999248CF99E43D4D39C24C77"/>
          </w:pPr>
          <w:r w:rsidRPr="004724B3">
            <w:rPr>
              <w:rStyle w:val="PlaceholderText"/>
            </w:rPr>
            <w:t>Choose an item.</w:t>
          </w:r>
        </w:p>
      </w:docPartBody>
    </w:docPart>
    <w:docPart>
      <w:docPartPr>
        <w:name w:val="2F64ADF8367B4FB5835F94D2B1CA88A0"/>
        <w:category>
          <w:name w:val="General"/>
          <w:gallery w:val="placeholder"/>
        </w:category>
        <w:types>
          <w:type w:val="bbPlcHdr"/>
        </w:types>
        <w:behaviors>
          <w:behavior w:val="content"/>
        </w:behaviors>
        <w:guid w:val="{5C6F70E5-35F0-4E22-A089-3C94CF685DDF}"/>
      </w:docPartPr>
      <w:docPartBody>
        <w:p w:rsidR="00363881" w:rsidRDefault="00363881" w:rsidP="00363881">
          <w:pPr>
            <w:pStyle w:val="2F64ADF8367B4FB5835F94D2B1CA88A0"/>
          </w:pPr>
          <w:r w:rsidRPr="004724B3">
            <w:rPr>
              <w:rStyle w:val="PlaceholderText"/>
            </w:rPr>
            <w:t>Choose an item.</w:t>
          </w:r>
        </w:p>
      </w:docPartBody>
    </w:docPart>
    <w:docPart>
      <w:docPartPr>
        <w:name w:val="779D352B879C40EA8464A45AF6015D87"/>
        <w:category>
          <w:name w:val="General"/>
          <w:gallery w:val="placeholder"/>
        </w:category>
        <w:types>
          <w:type w:val="bbPlcHdr"/>
        </w:types>
        <w:behaviors>
          <w:behavior w:val="content"/>
        </w:behaviors>
        <w:guid w:val="{EC51F45F-4DA1-4CA2-A0C6-F1E46044B798}"/>
      </w:docPartPr>
      <w:docPartBody>
        <w:p w:rsidR="00363881" w:rsidRDefault="00363881" w:rsidP="00363881">
          <w:pPr>
            <w:pStyle w:val="779D352B879C40EA8464A45AF6015D87"/>
          </w:pPr>
          <w:r w:rsidRPr="004724B3">
            <w:rPr>
              <w:rStyle w:val="PlaceholderText"/>
            </w:rPr>
            <w:t>Choose an item.</w:t>
          </w:r>
        </w:p>
      </w:docPartBody>
    </w:docPart>
    <w:docPart>
      <w:docPartPr>
        <w:name w:val="37C0A89F11C4446EABBBE20215D677A8"/>
        <w:category>
          <w:name w:val="General"/>
          <w:gallery w:val="placeholder"/>
        </w:category>
        <w:types>
          <w:type w:val="bbPlcHdr"/>
        </w:types>
        <w:behaviors>
          <w:behavior w:val="content"/>
        </w:behaviors>
        <w:guid w:val="{A8EB978F-C67A-411D-A492-3847AB1B4DC6}"/>
      </w:docPartPr>
      <w:docPartBody>
        <w:p w:rsidR="00363881" w:rsidRDefault="00363881" w:rsidP="00363881">
          <w:pPr>
            <w:pStyle w:val="37C0A89F11C4446EABBBE20215D677A8"/>
          </w:pPr>
          <w:r w:rsidRPr="004724B3">
            <w:rPr>
              <w:rStyle w:val="PlaceholderText"/>
            </w:rPr>
            <w:t>Choose an item.</w:t>
          </w:r>
        </w:p>
      </w:docPartBody>
    </w:docPart>
    <w:docPart>
      <w:docPartPr>
        <w:name w:val="D6278FF69F2F47FCA65A9CE6EE515BBD"/>
        <w:category>
          <w:name w:val="General"/>
          <w:gallery w:val="placeholder"/>
        </w:category>
        <w:types>
          <w:type w:val="bbPlcHdr"/>
        </w:types>
        <w:behaviors>
          <w:behavior w:val="content"/>
        </w:behaviors>
        <w:guid w:val="{C430AC78-0178-4385-A3FF-C529B6165C14}"/>
      </w:docPartPr>
      <w:docPartBody>
        <w:p w:rsidR="00363881" w:rsidRDefault="00363881" w:rsidP="00363881">
          <w:pPr>
            <w:pStyle w:val="D6278FF69F2F47FCA65A9CE6EE515BBD"/>
          </w:pPr>
          <w:r w:rsidRPr="004724B3">
            <w:rPr>
              <w:rStyle w:val="PlaceholderText"/>
            </w:rPr>
            <w:t>Choose an item.</w:t>
          </w:r>
        </w:p>
      </w:docPartBody>
    </w:docPart>
    <w:docPart>
      <w:docPartPr>
        <w:name w:val="51375AFEEC5B47E1A4F4BA76513D1BF5"/>
        <w:category>
          <w:name w:val="General"/>
          <w:gallery w:val="placeholder"/>
        </w:category>
        <w:types>
          <w:type w:val="bbPlcHdr"/>
        </w:types>
        <w:behaviors>
          <w:behavior w:val="content"/>
        </w:behaviors>
        <w:guid w:val="{E06C0D82-A78E-4EE9-9FC3-2704CD37BC40}"/>
      </w:docPartPr>
      <w:docPartBody>
        <w:p w:rsidR="00363881" w:rsidRDefault="00363881" w:rsidP="00363881">
          <w:pPr>
            <w:pStyle w:val="51375AFEEC5B47E1A4F4BA76513D1BF5"/>
          </w:pPr>
          <w:r w:rsidRPr="004724B3">
            <w:rPr>
              <w:rStyle w:val="PlaceholderText"/>
            </w:rPr>
            <w:t>Choose an item.</w:t>
          </w:r>
        </w:p>
      </w:docPartBody>
    </w:docPart>
    <w:docPart>
      <w:docPartPr>
        <w:name w:val="7CD31F82A22F4DBAAFE0D77FEF120A7F"/>
        <w:category>
          <w:name w:val="General"/>
          <w:gallery w:val="placeholder"/>
        </w:category>
        <w:types>
          <w:type w:val="bbPlcHdr"/>
        </w:types>
        <w:behaviors>
          <w:behavior w:val="content"/>
        </w:behaviors>
        <w:guid w:val="{398D7DAF-6A38-4409-809B-D4D27CAF8D7B}"/>
      </w:docPartPr>
      <w:docPartBody>
        <w:p w:rsidR="00363881" w:rsidRDefault="00363881" w:rsidP="00363881">
          <w:pPr>
            <w:pStyle w:val="7CD31F82A22F4DBAAFE0D77FEF120A7F"/>
          </w:pPr>
          <w:r w:rsidRPr="004724B3">
            <w:rPr>
              <w:rStyle w:val="PlaceholderText"/>
            </w:rPr>
            <w:t>Choose an item.</w:t>
          </w:r>
        </w:p>
      </w:docPartBody>
    </w:docPart>
    <w:docPart>
      <w:docPartPr>
        <w:name w:val="66C4D3B42F8E4DDB846F3884266EB1C7"/>
        <w:category>
          <w:name w:val="General"/>
          <w:gallery w:val="placeholder"/>
        </w:category>
        <w:types>
          <w:type w:val="bbPlcHdr"/>
        </w:types>
        <w:behaviors>
          <w:behavior w:val="content"/>
        </w:behaviors>
        <w:guid w:val="{B6FCC48A-F2AD-4543-93AB-C8A3DFAA32C8}"/>
      </w:docPartPr>
      <w:docPartBody>
        <w:p w:rsidR="00363881" w:rsidRDefault="00363881" w:rsidP="00363881">
          <w:pPr>
            <w:pStyle w:val="66C4D3B42F8E4DDB846F3884266EB1C7"/>
          </w:pPr>
          <w:r w:rsidRPr="004724B3">
            <w:rPr>
              <w:rStyle w:val="PlaceholderText"/>
            </w:rPr>
            <w:t>Choose an item.</w:t>
          </w:r>
        </w:p>
      </w:docPartBody>
    </w:docPart>
    <w:docPart>
      <w:docPartPr>
        <w:name w:val="65E6C78FB7D04988B6FD44BF02B9D7D4"/>
        <w:category>
          <w:name w:val="General"/>
          <w:gallery w:val="placeholder"/>
        </w:category>
        <w:types>
          <w:type w:val="bbPlcHdr"/>
        </w:types>
        <w:behaviors>
          <w:behavior w:val="content"/>
        </w:behaviors>
        <w:guid w:val="{8F2D25AE-568A-4B10-97F3-7967BFA4ADCB}"/>
      </w:docPartPr>
      <w:docPartBody>
        <w:p w:rsidR="00363881" w:rsidRDefault="00363881" w:rsidP="00363881">
          <w:pPr>
            <w:pStyle w:val="65E6C78FB7D04988B6FD44BF02B9D7D4"/>
          </w:pPr>
          <w:r w:rsidRPr="004724B3">
            <w:rPr>
              <w:rStyle w:val="PlaceholderText"/>
            </w:rPr>
            <w:t>Choose an item.</w:t>
          </w:r>
        </w:p>
      </w:docPartBody>
    </w:docPart>
    <w:docPart>
      <w:docPartPr>
        <w:name w:val="7CF605134E8341BCB210F55776228252"/>
        <w:category>
          <w:name w:val="General"/>
          <w:gallery w:val="placeholder"/>
        </w:category>
        <w:types>
          <w:type w:val="bbPlcHdr"/>
        </w:types>
        <w:behaviors>
          <w:behavior w:val="content"/>
        </w:behaviors>
        <w:guid w:val="{DC48696A-CA17-469E-A58A-B40099F95E79}"/>
      </w:docPartPr>
      <w:docPartBody>
        <w:p w:rsidR="00363881" w:rsidRDefault="00363881" w:rsidP="00363881">
          <w:pPr>
            <w:pStyle w:val="7CF605134E8341BCB210F55776228252"/>
          </w:pPr>
          <w:r w:rsidRPr="004724B3">
            <w:rPr>
              <w:rStyle w:val="PlaceholderText"/>
            </w:rPr>
            <w:t>Choose an item.</w:t>
          </w:r>
        </w:p>
      </w:docPartBody>
    </w:docPart>
    <w:docPart>
      <w:docPartPr>
        <w:name w:val="6D84F71502D44D32AD8D8CA9F25799A2"/>
        <w:category>
          <w:name w:val="General"/>
          <w:gallery w:val="placeholder"/>
        </w:category>
        <w:types>
          <w:type w:val="bbPlcHdr"/>
        </w:types>
        <w:behaviors>
          <w:behavior w:val="content"/>
        </w:behaviors>
        <w:guid w:val="{CF7392D5-F875-42F9-A8E9-9BE652AE7CFE}"/>
      </w:docPartPr>
      <w:docPartBody>
        <w:p w:rsidR="00363881" w:rsidRDefault="00363881" w:rsidP="00363881">
          <w:pPr>
            <w:pStyle w:val="6D84F71502D44D32AD8D8CA9F25799A2"/>
          </w:pPr>
          <w:r w:rsidRPr="004724B3">
            <w:rPr>
              <w:rStyle w:val="PlaceholderText"/>
            </w:rPr>
            <w:t>Choose an item.</w:t>
          </w:r>
        </w:p>
      </w:docPartBody>
    </w:docPart>
    <w:docPart>
      <w:docPartPr>
        <w:name w:val="934C49EFCBF9444B8D69713C5E36A0FF"/>
        <w:category>
          <w:name w:val="General"/>
          <w:gallery w:val="placeholder"/>
        </w:category>
        <w:types>
          <w:type w:val="bbPlcHdr"/>
        </w:types>
        <w:behaviors>
          <w:behavior w:val="content"/>
        </w:behaviors>
        <w:guid w:val="{C8EC7540-D433-496F-B037-4F35AA0733BA}"/>
      </w:docPartPr>
      <w:docPartBody>
        <w:p w:rsidR="00363881" w:rsidRDefault="00363881" w:rsidP="00363881">
          <w:pPr>
            <w:pStyle w:val="934C49EFCBF9444B8D69713C5E36A0FF"/>
          </w:pPr>
          <w:r w:rsidRPr="004724B3">
            <w:rPr>
              <w:rStyle w:val="PlaceholderText"/>
            </w:rPr>
            <w:t>Choose an item.</w:t>
          </w:r>
        </w:p>
      </w:docPartBody>
    </w:docPart>
    <w:docPart>
      <w:docPartPr>
        <w:name w:val="BA45F87CB9A0466C8AF95FD1E9B46B38"/>
        <w:category>
          <w:name w:val="General"/>
          <w:gallery w:val="placeholder"/>
        </w:category>
        <w:types>
          <w:type w:val="bbPlcHdr"/>
        </w:types>
        <w:behaviors>
          <w:behavior w:val="content"/>
        </w:behaviors>
        <w:guid w:val="{FE9A422B-FC73-4558-8517-75D1A47B3EE6}"/>
      </w:docPartPr>
      <w:docPartBody>
        <w:p w:rsidR="00363881" w:rsidRDefault="00363881" w:rsidP="00363881">
          <w:pPr>
            <w:pStyle w:val="BA45F87CB9A0466C8AF95FD1E9B46B38"/>
          </w:pPr>
          <w:r w:rsidRPr="004724B3">
            <w:rPr>
              <w:rStyle w:val="PlaceholderText"/>
            </w:rPr>
            <w:t>Choose an item.</w:t>
          </w:r>
        </w:p>
      </w:docPartBody>
    </w:docPart>
    <w:docPart>
      <w:docPartPr>
        <w:name w:val="A879B45DB6D54C4697F150FFC6024287"/>
        <w:category>
          <w:name w:val="General"/>
          <w:gallery w:val="placeholder"/>
        </w:category>
        <w:types>
          <w:type w:val="bbPlcHdr"/>
        </w:types>
        <w:behaviors>
          <w:behavior w:val="content"/>
        </w:behaviors>
        <w:guid w:val="{939F8D86-0780-4F05-936E-798C9E059780}"/>
      </w:docPartPr>
      <w:docPartBody>
        <w:p w:rsidR="00363881" w:rsidRDefault="00363881" w:rsidP="00363881">
          <w:pPr>
            <w:pStyle w:val="A879B45DB6D54C4697F150FFC6024287"/>
          </w:pPr>
          <w:r w:rsidRPr="004724B3">
            <w:rPr>
              <w:rStyle w:val="PlaceholderText"/>
            </w:rPr>
            <w:t>Choose an item.</w:t>
          </w:r>
        </w:p>
      </w:docPartBody>
    </w:docPart>
    <w:docPart>
      <w:docPartPr>
        <w:name w:val="7B2FF04F6EB3451B9A59AA46C032287A"/>
        <w:category>
          <w:name w:val="General"/>
          <w:gallery w:val="placeholder"/>
        </w:category>
        <w:types>
          <w:type w:val="bbPlcHdr"/>
        </w:types>
        <w:behaviors>
          <w:behavior w:val="content"/>
        </w:behaviors>
        <w:guid w:val="{D8A265CF-2C46-40B1-9631-3CCE41C35EDE}"/>
      </w:docPartPr>
      <w:docPartBody>
        <w:p w:rsidR="00363881" w:rsidRDefault="00363881" w:rsidP="00363881">
          <w:pPr>
            <w:pStyle w:val="7B2FF04F6EB3451B9A59AA46C032287A"/>
          </w:pPr>
          <w:r w:rsidRPr="004724B3">
            <w:rPr>
              <w:rStyle w:val="PlaceholderText"/>
            </w:rPr>
            <w:t>Choose an item.</w:t>
          </w:r>
        </w:p>
      </w:docPartBody>
    </w:docPart>
    <w:docPart>
      <w:docPartPr>
        <w:name w:val="536EE32298E14DDFAAD7DE97BFC40061"/>
        <w:category>
          <w:name w:val="General"/>
          <w:gallery w:val="placeholder"/>
        </w:category>
        <w:types>
          <w:type w:val="bbPlcHdr"/>
        </w:types>
        <w:behaviors>
          <w:behavior w:val="content"/>
        </w:behaviors>
        <w:guid w:val="{989B75B9-52DF-46B5-AC08-DD743691A694}"/>
      </w:docPartPr>
      <w:docPartBody>
        <w:p w:rsidR="00363881" w:rsidRDefault="00363881" w:rsidP="00363881">
          <w:pPr>
            <w:pStyle w:val="536EE32298E14DDFAAD7DE97BFC40061"/>
          </w:pPr>
          <w:r w:rsidRPr="004724B3">
            <w:rPr>
              <w:rStyle w:val="PlaceholderText"/>
            </w:rPr>
            <w:t>Choose an item.</w:t>
          </w:r>
        </w:p>
      </w:docPartBody>
    </w:docPart>
    <w:docPart>
      <w:docPartPr>
        <w:name w:val="7A1C86A99F5046B085419A2EAEFEB2B9"/>
        <w:category>
          <w:name w:val="General"/>
          <w:gallery w:val="placeholder"/>
        </w:category>
        <w:types>
          <w:type w:val="bbPlcHdr"/>
        </w:types>
        <w:behaviors>
          <w:behavior w:val="content"/>
        </w:behaviors>
        <w:guid w:val="{5FDA43EC-85AF-4EFB-A5F7-A5C242F83BA4}"/>
      </w:docPartPr>
      <w:docPartBody>
        <w:p w:rsidR="00363881" w:rsidRDefault="00363881" w:rsidP="00363881">
          <w:pPr>
            <w:pStyle w:val="7A1C86A99F5046B085419A2EAEFEB2B9"/>
          </w:pPr>
          <w:r w:rsidRPr="004724B3">
            <w:rPr>
              <w:rStyle w:val="PlaceholderText"/>
            </w:rPr>
            <w:t>Choose an item.</w:t>
          </w:r>
        </w:p>
      </w:docPartBody>
    </w:docPart>
    <w:docPart>
      <w:docPartPr>
        <w:name w:val="0D9BC078AEB048CE857D52D2FCF877E4"/>
        <w:category>
          <w:name w:val="General"/>
          <w:gallery w:val="placeholder"/>
        </w:category>
        <w:types>
          <w:type w:val="bbPlcHdr"/>
        </w:types>
        <w:behaviors>
          <w:behavior w:val="content"/>
        </w:behaviors>
        <w:guid w:val="{E51CAB60-C58A-4094-8A6F-D6F39F7E6F80}"/>
      </w:docPartPr>
      <w:docPartBody>
        <w:p w:rsidR="00363881" w:rsidRDefault="00363881" w:rsidP="00363881">
          <w:pPr>
            <w:pStyle w:val="0D9BC078AEB048CE857D52D2FCF877E4"/>
          </w:pPr>
          <w:r w:rsidRPr="004724B3">
            <w:rPr>
              <w:rStyle w:val="PlaceholderText"/>
            </w:rPr>
            <w:t>Choose an item.</w:t>
          </w:r>
        </w:p>
      </w:docPartBody>
    </w:docPart>
    <w:docPart>
      <w:docPartPr>
        <w:name w:val="98C5E46581D2420A9C7B4ABC84318682"/>
        <w:category>
          <w:name w:val="General"/>
          <w:gallery w:val="placeholder"/>
        </w:category>
        <w:types>
          <w:type w:val="bbPlcHdr"/>
        </w:types>
        <w:behaviors>
          <w:behavior w:val="content"/>
        </w:behaviors>
        <w:guid w:val="{F8CBBC10-DE17-4285-80C4-BFC456F1FC2D}"/>
      </w:docPartPr>
      <w:docPartBody>
        <w:p w:rsidR="00363881" w:rsidRDefault="00363881" w:rsidP="00363881">
          <w:pPr>
            <w:pStyle w:val="98C5E46581D2420A9C7B4ABC84318682"/>
          </w:pPr>
          <w:r w:rsidRPr="004724B3">
            <w:rPr>
              <w:rStyle w:val="PlaceholderText"/>
            </w:rPr>
            <w:t>Choose an item.</w:t>
          </w:r>
        </w:p>
      </w:docPartBody>
    </w:docPart>
    <w:docPart>
      <w:docPartPr>
        <w:name w:val="0E0E7676F61947398FFC3527E3BF87A4"/>
        <w:category>
          <w:name w:val="General"/>
          <w:gallery w:val="placeholder"/>
        </w:category>
        <w:types>
          <w:type w:val="bbPlcHdr"/>
        </w:types>
        <w:behaviors>
          <w:behavior w:val="content"/>
        </w:behaviors>
        <w:guid w:val="{B18AF223-DFCF-4FA1-A8DF-1FB4324C2B92}"/>
      </w:docPartPr>
      <w:docPartBody>
        <w:p w:rsidR="00363881" w:rsidRDefault="00363881" w:rsidP="00363881">
          <w:pPr>
            <w:pStyle w:val="0E0E7676F61947398FFC3527E3BF87A4"/>
          </w:pPr>
          <w:r w:rsidRPr="004724B3">
            <w:rPr>
              <w:rStyle w:val="PlaceholderText"/>
            </w:rPr>
            <w:t>Choose an item.</w:t>
          </w:r>
        </w:p>
      </w:docPartBody>
    </w:docPart>
    <w:docPart>
      <w:docPartPr>
        <w:name w:val="048C5828EED94335B091FA5C1E63F2FC"/>
        <w:category>
          <w:name w:val="General"/>
          <w:gallery w:val="placeholder"/>
        </w:category>
        <w:types>
          <w:type w:val="bbPlcHdr"/>
        </w:types>
        <w:behaviors>
          <w:behavior w:val="content"/>
        </w:behaviors>
        <w:guid w:val="{08B70C85-E508-4A1B-A317-6D2E2E67C9ED}"/>
      </w:docPartPr>
      <w:docPartBody>
        <w:p w:rsidR="00363881" w:rsidRDefault="00363881" w:rsidP="00363881">
          <w:pPr>
            <w:pStyle w:val="048C5828EED94335B091FA5C1E63F2FC"/>
          </w:pPr>
          <w:r w:rsidRPr="004724B3">
            <w:rPr>
              <w:rStyle w:val="PlaceholderText"/>
            </w:rPr>
            <w:t>Choose an item.</w:t>
          </w:r>
        </w:p>
      </w:docPartBody>
    </w:docPart>
    <w:docPart>
      <w:docPartPr>
        <w:name w:val="E5315E2EDDBA4104A45E8FA540871F76"/>
        <w:category>
          <w:name w:val="General"/>
          <w:gallery w:val="placeholder"/>
        </w:category>
        <w:types>
          <w:type w:val="bbPlcHdr"/>
        </w:types>
        <w:behaviors>
          <w:behavior w:val="content"/>
        </w:behaviors>
        <w:guid w:val="{E1B7C648-56CE-44D0-96A2-D00DC36DE744}"/>
      </w:docPartPr>
      <w:docPartBody>
        <w:p w:rsidR="00363881" w:rsidRDefault="00363881" w:rsidP="00363881">
          <w:pPr>
            <w:pStyle w:val="E5315E2EDDBA4104A45E8FA540871F76"/>
          </w:pPr>
          <w:r w:rsidRPr="004724B3">
            <w:rPr>
              <w:rStyle w:val="PlaceholderText"/>
            </w:rPr>
            <w:t>Choose an item.</w:t>
          </w:r>
        </w:p>
      </w:docPartBody>
    </w:docPart>
    <w:docPart>
      <w:docPartPr>
        <w:name w:val="F0BE95E4F2814632BE23A272561971A2"/>
        <w:category>
          <w:name w:val="General"/>
          <w:gallery w:val="placeholder"/>
        </w:category>
        <w:types>
          <w:type w:val="bbPlcHdr"/>
        </w:types>
        <w:behaviors>
          <w:behavior w:val="content"/>
        </w:behaviors>
        <w:guid w:val="{E3B8B770-E379-4E57-A0A3-9A3DEB3D5A36}"/>
      </w:docPartPr>
      <w:docPartBody>
        <w:p w:rsidR="00363881" w:rsidRDefault="00363881" w:rsidP="00363881">
          <w:pPr>
            <w:pStyle w:val="F0BE95E4F2814632BE23A272561971A2"/>
          </w:pPr>
          <w:r w:rsidRPr="004724B3">
            <w:rPr>
              <w:rStyle w:val="PlaceholderText"/>
            </w:rPr>
            <w:t>Choose an item.</w:t>
          </w:r>
        </w:p>
      </w:docPartBody>
    </w:docPart>
    <w:docPart>
      <w:docPartPr>
        <w:name w:val="1BF87149702C487A9EA1A2D6084BB1B9"/>
        <w:category>
          <w:name w:val="General"/>
          <w:gallery w:val="placeholder"/>
        </w:category>
        <w:types>
          <w:type w:val="bbPlcHdr"/>
        </w:types>
        <w:behaviors>
          <w:behavior w:val="content"/>
        </w:behaviors>
        <w:guid w:val="{AA9966C5-2FF3-4E21-8BC7-FC75EE99ABB7}"/>
      </w:docPartPr>
      <w:docPartBody>
        <w:p w:rsidR="00363881" w:rsidRDefault="00363881" w:rsidP="00363881">
          <w:pPr>
            <w:pStyle w:val="1BF87149702C487A9EA1A2D6084BB1B9"/>
          </w:pPr>
          <w:r w:rsidRPr="004724B3">
            <w:rPr>
              <w:rStyle w:val="PlaceholderText"/>
            </w:rPr>
            <w:t>Choose an item.</w:t>
          </w:r>
        </w:p>
      </w:docPartBody>
    </w:docPart>
    <w:docPart>
      <w:docPartPr>
        <w:name w:val="5894535E75764A3CA7520C25580945E6"/>
        <w:category>
          <w:name w:val="General"/>
          <w:gallery w:val="placeholder"/>
        </w:category>
        <w:types>
          <w:type w:val="bbPlcHdr"/>
        </w:types>
        <w:behaviors>
          <w:behavior w:val="content"/>
        </w:behaviors>
        <w:guid w:val="{61D0B518-5E3B-42D7-B56C-2D42347FC650}"/>
      </w:docPartPr>
      <w:docPartBody>
        <w:p w:rsidR="00363881" w:rsidRDefault="00363881" w:rsidP="00363881">
          <w:pPr>
            <w:pStyle w:val="5894535E75764A3CA7520C25580945E6"/>
          </w:pPr>
          <w:r w:rsidRPr="004724B3">
            <w:rPr>
              <w:rStyle w:val="PlaceholderText"/>
            </w:rPr>
            <w:t>Choose an item.</w:t>
          </w:r>
        </w:p>
      </w:docPartBody>
    </w:docPart>
    <w:docPart>
      <w:docPartPr>
        <w:name w:val="794700B127D948CB8E5A7F0B5A724A81"/>
        <w:category>
          <w:name w:val="General"/>
          <w:gallery w:val="placeholder"/>
        </w:category>
        <w:types>
          <w:type w:val="bbPlcHdr"/>
        </w:types>
        <w:behaviors>
          <w:behavior w:val="content"/>
        </w:behaviors>
        <w:guid w:val="{DFC76E6B-A532-411B-A005-9F5D9730B431}"/>
      </w:docPartPr>
      <w:docPartBody>
        <w:p w:rsidR="00363881" w:rsidRDefault="00363881" w:rsidP="00363881">
          <w:pPr>
            <w:pStyle w:val="794700B127D948CB8E5A7F0B5A724A81"/>
          </w:pPr>
          <w:r w:rsidRPr="004724B3">
            <w:rPr>
              <w:rStyle w:val="PlaceholderText"/>
            </w:rPr>
            <w:t>Choose an item.</w:t>
          </w:r>
        </w:p>
      </w:docPartBody>
    </w:docPart>
    <w:docPart>
      <w:docPartPr>
        <w:name w:val="ADC4D6B912BF460CAFEBAD60E85B7A9A"/>
        <w:category>
          <w:name w:val="General"/>
          <w:gallery w:val="placeholder"/>
        </w:category>
        <w:types>
          <w:type w:val="bbPlcHdr"/>
        </w:types>
        <w:behaviors>
          <w:behavior w:val="content"/>
        </w:behaviors>
        <w:guid w:val="{ED303387-273E-485F-A562-59357DE4640C}"/>
      </w:docPartPr>
      <w:docPartBody>
        <w:p w:rsidR="00363881" w:rsidRDefault="00363881" w:rsidP="00363881">
          <w:pPr>
            <w:pStyle w:val="ADC4D6B912BF460CAFEBAD60E85B7A9A"/>
          </w:pPr>
          <w:r w:rsidRPr="004724B3">
            <w:rPr>
              <w:rStyle w:val="PlaceholderText"/>
            </w:rPr>
            <w:t>Choose an item.</w:t>
          </w:r>
        </w:p>
      </w:docPartBody>
    </w:docPart>
    <w:docPart>
      <w:docPartPr>
        <w:name w:val="E38A164E3359415E8A752D46E1E4CF89"/>
        <w:category>
          <w:name w:val="General"/>
          <w:gallery w:val="placeholder"/>
        </w:category>
        <w:types>
          <w:type w:val="bbPlcHdr"/>
        </w:types>
        <w:behaviors>
          <w:behavior w:val="content"/>
        </w:behaviors>
        <w:guid w:val="{C5E874FC-1823-42BD-A0FE-ACF501183F2C}"/>
      </w:docPartPr>
      <w:docPartBody>
        <w:p w:rsidR="00363881" w:rsidRDefault="00363881" w:rsidP="00363881">
          <w:pPr>
            <w:pStyle w:val="E38A164E3359415E8A752D46E1E4CF89"/>
          </w:pPr>
          <w:r w:rsidRPr="004724B3">
            <w:rPr>
              <w:rStyle w:val="PlaceholderText"/>
            </w:rPr>
            <w:t>Choose an item.</w:t>
          </w:r>
        </w:p>
      </w:docPartBody>
    </w:docPart>
    <w:docPart>
      <w:docPartPr>
        <w:name w:val="7C5064C727E5471AB31063E43C90A2CB"/>
        <w:category>
          <w:name w:val="General"/>
          <w:gallery w:val="placeholder"/>
        </w:category>
        <w:types>
          <w:type w:val="bbPlcHdr"/>
        </w:types>
        <w:behaviors>
          <w:behavior w:val="content"/>
        </w:behaviors>
        <w:guid w:val="{35DB29DE-1764-4EEA-922C-22413D5142AE}"/>
      </w:docPartPr>
      <w:docPartBody>
        <w:p w:rsidR="00363881" w:rsidRDefault="00363881" w:rsidP="00363881">
          <w:pPr>
            <w:pStyle w:val="7C5064C727E5471AB31063E43C90A2CB"/>
          </w:pPr>
          <w:r w:rsidRPr="004724B3">
            <w:rPr>
              <w:rStyle w:val="PlaceholderText"/>
            </w:rPr>
            <w:t>Choose an item.</w:t>
          </w:r>
        </w:p>
      </w:docPartBody>
    </w:docPart>
    <w:docPart>
      <w:docPartPr>
        <w:name w:val="513E392B6F0A43B694C0B53E258D0107"/>
        <w:category>
          <w:name w:val="General"/>
          <w:gallery w:val="placeholder"/>
        </w:category>
        <w:types>
          <w:type w:val="bbPlcHdr"/>
        </w:types>
        <w:behaviors>
          <w:behavior w:val="content"/>
        </w:behaviors>
        <w:guid w:val="{BADE0AE8-8F44-4E6F-A906-B1CA95A2474E}"/>
      </w:docPartPr>
      <w:docPartBody>
        <w:p w:rsidR="00363881" w:rsidRDefault="00363881" w:rsidP="00363881">
          <w:pPr>
            <w:pStyle w:val="513E392B6F0A43B694C0B53E258D0107"/>
          </w:pPr>
          <w:r w:rsidRPr="004724B3">
            <w:rPr>
              <w:rStyle w:val="PlaceholderText"/>
            </w:rPr>
            <w:t>Choose an item.</w:t>
          </w:r>
        </w:p>
      </w:docPartBody>
    </w:docPart>
    <w:docPart>
      <w:docPartPr>
        <w:name w:val="70EFD67BC2264B37BCCC6508AB82279E"/>
        <w:category>
          <w:name w:val="General"/>
          <w:gallery w:val="placeholder"/>
        </w:category>
        <w:types>
          <w:type w:val="bbPlcHdr"/>
        </w:types>
        <w:behaviors>
          <w:behavior w:val="content"/>
        </w:behaviors>
        <w:guid w:val="{49776708-5273-440B-A3A2-9012F3F9B5E4}"/>
      </w:docPartPr>
      <w:docPartBody>
        <w:p w:rsidR="00363881" w:rsidRDefault="00363881" w:rsidP="00363881">
          <w:pPr>
            <w:pStyle w:val="70EFD67BC2264B37BCCC6508AB82279E"/>
          </w:pPr>
          <w:r w:rsidRPr="004724B3">
            <w:rPr>
              <w:rStyle w:val="PlaceholderText"/>
            </w:rPr>
            <w:t>Choose an item.</w:t>
          </w:r>
        </w:p>
      </w:docPartBody>
    </w:docPart>
    <w:docPart>
      <w:docPartPr>
        <w:name w:val="5E1C076417024B8192BCE8B71534C0C3"/>
        <w:category>
          <w:name w:val="General"/>
          <w:gallery w:val="placeholder"/>
        </w:category>
        <w:types>
          <w:type w:val="bbPlcHdr"/>
        </w:types>
        <w:behaviors>
          <w:behavior w:val="content"/>
        </w:behaviors>
        <w:guid w:val="{938EBBCE-E8D9-4B6F-AFB0-8ADE3818B84C}"/>
      </w:docPartPr>
      <w:docPartBody>
        <w:p w:rsidR="00363881" w:rsidRDefault="00363881" w:rsidP="00363881">
          <w:pPr>
            <w:pStyle w:val="5E1C076417024B8192BCE8B71534C0C3"/>
          </w:pPr>
          <w:r w:rsidRPr="004724B3">
            <w:rPr>
              <w:rStyle w:val="PlaceholderText"/>
            </w:rPr>
            <w:t>Choose an item.</w:t>
          </w:r>
        </w:p>
      </w:docPartBody>
    </w:docPart>
    <w:docPart>
      <w:docPartPr>
        <w:name w:val="2C99A8FF4AAA43A1AF92B75A3681F648"/>
        <w:category>
          <w:name w:val="General"/>
          <w:gallery w:val="placeholder"/>
        </w:category>
        <w:types>
          <w:type w:val="bbPlcHdr"/>
        </w:types>
        <w:behaviors>
          <w:behavior w:val="content"/>
        </w:behaviors>
        <w:guid w:val="{EF1AA8F2-CA4F-4FE5-9BD8-EE96601CDEE9}"/>
      </w:docPartPr>
      <w:docPartBody>
        <w:p w:rsidR="00363881" w:rsidRDefault="00363881" w:rsidP="00363881">
          <w:pPr>
            <w:pStyle w:val="2C99A8FF4AAA43A1AF92B75A3681F648"/>
          </w:pPr>
          <w:r w:rsidRPr="004724B3">
            <w:rPr>
              <w:rStyle w:val="PlaceholderText"/>
            </w:rPr>
            <w:t>Choose an item.</w:t>
          </w:r>
        </w:p>
      </w:docPartBody>
    </w:docPart>
    <w:docPart>
      <w:docPartPr>
        <w:name w:val="412B16305CB94A698B37FA72A2FAFCF7"/>
        <w:category>
          <w:name w:val="General"/>
          <w:gallery w:val="placeholder"/>
        </w:category>
        <w:types>
          <w:type w:val="bbPlcHdr"/>
        </w:types>
        <w:behaviors>
          <w:behavior w:val="content"/>
        </w:behaviors>
        <w:guid w:val="{35A5A080-41E5-45E4-B873-C46894765516}"/>
      </w:docPartPr>
      <w:docPartBody>
        <w:p w:rsidR="00363881" w:rsidRDefault="00363881" w:rsidP="00363881">
          <w:pPr>
            <w:pStyle w:val="412B16305CB94A698B37FA72A2FAFCF7"/>
          </w:pPr>
          <w:r w:rsidRPr="004724B3">
            <w:rPr>
              <w:rStyle w:val="PlaceholderText"/>
            </w:rPr>
            <w:t>Choose an item.</w:t>
          </w:r>
        </w:p>
      </w:docPartBody>
    </w:docPart>
    <w:docPart>
      <w:docPartPr>
        <w:name w:val="ACC95BA49511412190B4818EA49FA5F8"/>
        <w:category>
          <w:name w:val="General"/>
          <w:gallery w:val="placeholder"/>
        </w:category>
        <w:types>
          <w:type w:val="bbPlcHdr"/>
        </w:types>
        <w:behaviors>
          <w:behavior w:val="content"/>
        </w:behaviors>
        <w:guid w:val="{1D9B8055-3EA8-424C-9537-28518DC7478F}"/>
      </w:docPartPr>
      <w:docPartBody>
        <w:p w:rsidR="00363881" w:rsidRDefault="00363881" w:rsidP="00363881">
          <w:pPr>
            <w:pStyle w:val="ACC95BA49511412190B4818EA49FA5F8"/>
          </w:pPr>
          <w:r w:rsidRPr="004724B3">
            <w:rPr>
              <w:rStyle w:val="PlaceholderText"/>
            </w:rPr>
            <w:t>Choose an item.</w:t>
          </w:r>
        </w:p>
      </w:docPartBody>
    </w:docPart>
    <w:docPart>
      <w:docPartPr>
        <w:name w:val="FE5F30844D164ED4875E1B3D038EC926"/>
        <w:category>
          <w:name w:val="General"/>
          <w:gallery w:val="placeholder"/>
        </w:category>
        <w:types>
          <w:type w:val="bbPlcHdr"/>
        </w:types>
        <w:behaviors>
          <w:behavior w:val="content"/>
        </w:behaviors>
        <w:guid w:val="{E10329F9-0ACB-4CFE-9968-58F2170CC1A3}"/>
      </w:docPartPr>
      <w:docPartBody>
        <w:p w:rsidR="00363881" w:rsidRDefault="00363881" w:rsidP="00363881">
          <w:pPr>
            <w:pStyle w:val="FE5F30844D164ED4875E1B3D038EC926"/>
          </w:pPr>
          <w:r w:rsidRPr="004724B3">
            <w:rPr>
              <w:rStyle w:val="PlaceholderText"/>
            </w:rPr>
            <w:t>Choose an item.</w:t>
          </w:r>
        </w:p>
      </w:docPartBody>
    </w:docPart>
    <w:docPart>
      <w:docPartPr>
        <w:name w:val="61A6ED04BCBF4AE3A30F6EEFA1E6799A"/>
        <w:category>
          <w:name w:val="General"/>
          <w:gallery w:val="placeholder"/>
        </w:category>
        <w:types>
          <w:type w:val="bbPlcHdr"/>
        </w:types>
        <w:behaviors>
          <w:behavior w:val="content"/>
        </w:behaviors>
        <w:guid w:val="{2D2519FB-080C-43DA-918D-31E3B4C76296}"/>
      </w:docPartPr>
      <w:docPartBody>
        <w:p w:rsidR="00363881" w:rsidRDefault="00363881" w:rsidP="00363881">
          <w:pPr>
            <w:pStyle w:val="61A6ED04BCBF4AE3A30F6EEFA1E6799A"/>
          </w:pPr>
          <w:r w:rsidRPr="004724B3">
            <w:rPr>
              <w:rStyle w:val="PlaceholderText"/>
            </w:rPr>
            <w:t>Choose an item.</w:t>
          </w:r>
        </w:p>
      </w:docPartBody>
    </w:docPart>
    <w:docPart>
      <w:docPartPr>
        <w:name w:val="1BEAD1670154424E922BE1AD0B66EDD0"/>
        <w:category>
          <w:name w:val="General"/>
          <w:gallery w:val="placeholder"/>
        </w:category>
        <w:types>
          <w:type w:val="bbPlcHdr"/>
        </w:types>
        <w:behaviors>
          <w:behavior w:val="content"/>
        </w:behaviors>
        <w:guid w:val="{14509D2E-8E3C-4B22-9447-6CCF1829118F}"/>
      </w:docPartPr>
      <w:docPartBody>
        <w:p w:rsidR="00363881" w:rsidRDefault="00363881" w:rsidP="00363881">
          <w:pPr>
            <w:pStyle w:val="1BEAD1670154424E922BE1AD0B66EDD0"/>
          </w:pPr>
          <w:r w:rsidRPr="004724B3">
            <w:rPr>
              <w:rStyle w:val="PlaceholderText"/>
            </w:rPr>
            <w:t>Choose an item.</w:t>
          </w:r>
        </w:p>
      </w:docPartBody>
    </w:docPart>
    <w:docPart>
      <w:docPartPr>
        <w:name w:val="8905BA8592494EF487CC625902DA7738"/>
        <w:category>
          <w:name w:val="General"/>
          <w:gallery w:val="placeholder"/>
        </w:category>
        <w:types>
          <w:type w:val="bbPlcHdr"/>
        </w:types>
        <w:behaviors>
          <w:behavior w:val="content"/>
        </w:behaviors>
        <w:guid w:val="{9EB7D8D3-3D8A-406C-AC99-0598E5F9D333}"/>
      </w:docPartPr>
      <w:docPartBody>
        <w:p w:rsidR="00363881" w:rsidRDefault="00363881" w:rsidP="00363881">
          <w:pPr>
            <w:pStyle w:val="8905BA8592494EF487CC625902DA7738"/>
          </w:pPr>
          <w:r w:rsidRPr="004724B3">
            <w:rPr>
              <w:rStyle w:val="PlaceholderText"/>
            </w:rPr>
            <w:t>Choose an item.</w:t>
          </w:r>
        </w:p>
      </w:docPartBody>
    </w:docPart>
    <w:docPart>
      <w:docPartPr>
        <w:name w:val="D58DC6A678D9412483242711BB8F8D3B"/>
        <w:category>
          <w:name w:val="General"/>
          <w:gallery w:val="placeholder"/>
        </w:category>
        <w:types>
          <w:type w:val="bbPlcHdr"/>
        </w:types>
        <w:behaviors>
          <w:behavior w:val="content"/>
        </w:behaviors>
        <w:guid w:val="{D9B3D061-D34E-4368-9419-ED4C048CE746}"/>
      </w:docPartPr>
      <w:docPartBody>
        <w:p w:rsidR="00363881" w:rsidRDefault="00363881" w:rsidP="00363881">
          <w:pPr>
            <w:pStyle w:val="D58DC6A678D9412483242711BB8F8D3B"/>
          </w:pPr>
          <w:r w:rsidRPr="004724B3">
            <w:rPr>
              <w:rStyle w:val="PlaceholderText"/>
            </w:rPr>
            <w:t>Choose an item.</w:t>
          </w:r>
        </w:p>
      </w:docPartBody>
    </w:docPart>
    <w:docPart>
      <w:docPartPr>
        <w:name w:val="24A6A4B7A94144AF9A92A4C155CB5987"/>
        <w:category>
          <w:name w:val="General"/>
          <w:gallery w:val="placeholder"/>
        </w:category>
        <w:types>
          <w:type w:val="bbPlcHdr"/>
        </w:types>
        <w:behaviors>
          <w:behavior w:val="content"/>
        </w:behaviors>
        <w:guid w:val="{3F912E85-3E7D-4E26-ACD4-7EB9C76121ED}"/>
      </w:docPartPr>
      <w:docPartBody>
        <w:p w:rsidR="00363881" w:rsidRDefault="00363881" w:rsidP="00363881">
          <w:pPr>
            <w:pStyle w:val="24A6A4B7A94144AF9A92A4C155CB5987"/>
          </w:pPr>
          <w:r w:rsidRPr="004724B3">
            <w:rPr>
              <w:rStyle w:val="PlaceholderText"/>
            </w:rPr>
            <w:t>Choose an item.</w:t>
          </w:r>
        </w:p>
      </w:docPartBody>
    </w:docPart>
    <w:docPart>
      <w:docPartPr>
        <w:name w:val="F319D73BBC914F8D9FC0872F3A87FFD4"/>
        <w:category>
          <w:name w:val="General"/>
          <w:gallery w:val="placeholder"/>
        </w:category>
        <w:types>
          <w:type w:val="bbPlcHdr"/>
        </w:types>
        <w:behaviors>
          <w:behavior w:val="content"/>
        </w:behaviors>
        <w:guid w:val="{918073BA-2665-443A-A2DD-88A7D4CD0DCB}"/>
      </w:docPartPr>
      <w:docPartBody>
        <w:p w:rsidR="00363881" w:rsidRDefault="00363881" w:rsidP="00363881">
          <w:pPr>
            <w:pStyle w:val="F319D73BBC914F8D9FC0872F3A87FFD4"/>
          </w:pPr>
          <w:r w:rsidRPr="004724B3">
            <w:rPr>
              <w:rStyle w:val="PlaceholderText"/>
            </w:rPr>
            <w:t>Choose an item.</w:t>
          </w:r>
        </w:p>
      </w:docPartBody>
    </w:docPart>
    <w:docPart>
      <w:docPartPr>
        <w:name w:val="A8D5C94028F046579E9B6D780149D7BF"/>
        <w:category>
          <w:name w:val="General"/>
          <w:gallery w:val="placeholder"/>
        </w:category>
        <w:types>
          <w:type w:val="bbPlcHdr"/>
        </w:types>
        <w:behaviors>
          <w:behavior w:val="content"/>
        </w:behaviors>
        <w:guid w:val="{27241D27-BB96-42EB-9930-0C10964CC4EC}"/>
      </w:docPartPr>
      <w:docPartBody>
        <w:p w:rsidR="00363881" w:rsidRDefault="00363881" w:rsidP="00363881">
          <w:pPr>
            <w:pStyle w:val="A8D5C94028F046579E9B6D780149D7BF"/>
          </w:pPr>
          <w:r w:rsidRPr="004724B3">
            <w:rPr>
              <w:rStyle w:val="PlaceholderText"/>
            </w:rPr>
            <w:t>Choose an item.</w:t>
          </w:r>
        </w:p>
      </w:docPartBody>
    </w:docPart>
    <w:docPart>
      <w:docPartPr>
        <w:name w:val="12A6780E9F134FA28C7FABC6E384AB84"/>
        <w:category>
          <w:name w:val="General"/>
          <w:gallery w:val="placeholder"/>
        </w:category>
        <w:types>
          <w:type w:val="bbPlcHdr"/>
        </w:types>
        <w:behaviors>
          <w:behavior w:val="content"/>
        </w:behaviors>
        <w:guid w:val="{9AACEED0-0488-4390-9A5B-165BC4D0C441}"/>
      </w:docPartPr>
      <w:docPartBody>
        <w:p w:rsidR="00363881" w:rsidRDefault="00363881" w:rsidP="00363881">
          <w:pPr>
            <w:pStyle w:val="12A6780E9F134FA28C7FABC6E384AB84"/>
          </w:pPr>
          <w:r w:rsidRPr="004724B3">
            <w:rPr>
              <w:rStyle w:val="PlaceholderText"/>
            </w:rPr>
            <w:t>Choose an item.</w:t>
          </w:r>
        </w:p>
      </w:docPartBody>
    </w:docPart>
    <w:docPart>
      <w:docPartPr>
        <w:name w:val="0660ABA42B0D4AB6A9F2B9B8056D848B"/>
        <w:category>
          <w:name w:val="General"/>
          <w:gallery w:val="placeholder"/>
        </w:category>
        <w:types>
          <w:type w:val="bbPlcHdr"/>
        </w:types>
        <w:behaviors>
          <w:behavior w:val="content"/>
        </w:behaviors>
        <w:guid w:val="{3DE4962C-1BB7-4A00-939C-9B03830270AC}"/>
      </w:docPartPr>
      <w:docPartBody>
        <w:p w:rsidR="00363881" w:rsidRDefault="00363881" w:rsidP="00363881">
          <w:pPr>
            <w:pStyle w:val="0660ABA42B0D4AB6A9F2B9B8056D848B"/>
          </w:pPr>
          <w:r w:rsidRPr="004724B3">
            <w:rPr>
              <w:rStyle w:val="PlaceholderText"/>
            </w:rPr>
            <w:t>Choose an item.</w:t>
          </w:r>
        </w:p>
      </w:docPartBody>
    </w:docPart>
    <w:docPart>
      <w:docPartPr>
        <w:name w:val="7FCFD16A7BC84E61B49B3AC6BB75FCEA"/>
        <w:category>
          <w:name w:val="General"/>
          <w:gallery w:val="placeholder"/>
        </w:category>
        <w:types>
          <w:type w:val="bbPlcHdr"/>
        </w:types>
        <w:behaviors>
          <w:behavior w:val="content"/>
        </w:behaviors>
        <w:guid w:val="{AC121713-B4CA-4DF0-9C5B-A2C8646ED82E}"/>
      </w:docPartPr>
      <w:docPartBody>
        <w:p w:rsidR="00363881" w:rsidRDefault="00363881" w:rsidP="00363881">
          <w:pPr>
            <w:pStyle w:val="7FCFD16A7BC84E61B49B3AC6BB75FCEA"/>
          </w:pPr>
          <w:r w:rsidRPr="004724B3">
            <w:rPr>
              <w:rStyle w:val="PlaceholderText"/>
            </w:rPr>
            <w:t>Choose an item.</w:t>
          </w:r>
        </w:p>
      </w:docPartBody>
    </w:docPart>
    <w:docPart>
      <w:docPartPr>
        <w:name w:val="CE39BBF6F06340A8A3130ACE779FAA41"/>
        <w:category>
          <w:name w:val="General"/>
          <w:gallery w:val="placeholder"/>
        </w:category>
        <w:types>
          <w:type w:val="bbPlcHdr"/>
        </w:types>
        <w:behaviors>
          <w:behavior w:val="content"/>
        </w:behaviors>
        <w:guid w:val="{03FEBEB1-9389-4ACA-8B39-4C6EAA2A293D}"/>
      </w:docPartPr>
      <w:docPartBody>
        <w:p w:rsidR="00363881" w:rsidRDefault="00363881" w:rsidP="00363881">
          <w:pPr>
            <w:pStyle w:val="CE39BBF6F06340A8A3130ACE779FAA41"/>
          </w:pPr>
          <w:r w:rsidRPr="004724B3">
            <w:rPr>
              <w:rStyle w:val="PlaceholderText"/>
            </w:rPr>
            <w:t>Choose an item.</w:t>
          </w:r>
        </w:p>
      </w:docPartBody>
    </w:docPart>
    <w:docPart>
      <w:docPartPr>
        <w:name w:val="016211EC6408432D9A4D6A5614976413"/>
        <w:category>
          <w:name w:val="General"/>
          <w:gallery w:val="placeholder"/>
        </w:category>
        <w:types>
          <w:type w:val="bbPlcHdr"/>
        </w:types>
        <w:behaviors>
          <w:behavior w:val="content"/>
        </w:behaviors>
        <w:guid w:val="{EC2867FC-5F99-49AA-829C-B5F4E15B97DF}"/>
      </w:docPartPr>
      <w:docPartBody>
        <w:p w:rsidR="00363881" w:rsidRDefault="00363881" w:rsidP="00363881">
          <w:pPr>
            <w:pStyle w:val="016211EC6408432D9A4D6A5614976413"/>
          </w:pPr>
          <w:r w:rsidRPr="004724B3">
            <w:rPr>
              <w:rStyle w:val="PlaceholderText"/>
            </w:rPr>
            <w:t>Choose an item.</w:t>
          </w:r>
        </w:p>
      </w:docPartBody>
    </w:docPart>
    <w:docPart>
      <w:docPartPr>
        <w:name w:val="62BB5B621F754ECD9FB86E9E3D4BD875"/>
        <w:category>
          <w:name w:val="General"/>
          <w:gallery w:val="placeholder"/>
        </w:category>
        <w:types>
          <w:type w:val="bbPlcHdr"/>
        </w:types>
        <w:behaviors>
          <w:behavior w:val="content"/>
        </w:behaviors>
        <w:guid w:val="{D04493F3-668F-4612-A03D-1F22F0A3F8DD}"/>
      </w:docPartPr>
      <w:docPartBody>
        <w:p w:rsidR="00363881" w:rsidRDefault="00363881" w:rsidP="00363881">
          <w:pPr>
            <w:pStyle w:val="62BB5B621F754ECD9FB86E9E3D4BD875"/>
          </w:pPr>
          <w:r w:rsidRPr="004724B3">
            <w:rPr>
              <w:rStyle w:val="PlaceholderText"/>
            </w:rPr>
            <w:t>Choose an item.</w:t>
          </w:r>
        </w:p>
      </w:docPartBody>
    </w:docPart>
    <w:docPart>
      <w:docPartPr>
        <w:name w:val="5556893F22944CF5906DAAA2AA98774F"/>
        <w:category>
          <w:name w:val="General"/>
          <w:gallery w:val="placeholder"/>
        </w:category>
        <w:types>
          <w:type w:val="bbPlcHdr"/>
        </w:types>
        <w:behaviors>
          <w:behavior w:val="content"/>
        </w:behaviors>
        <w:guid w:val="{C3344DB5-ACE9-4CDC-87F8-5CB2E567B2DE}"/>
      </w:docPartPr>
      <w:docPartBody>
        <w:p w:rsidR="00363881" w:rsidRDefault="00363881" w:rsidP="00363881">
          <w:pPr>
            <w:pStyle w:val="5556893F22944CF5906DAAA2AA98774F"/>
          </w:pPr>
          <w:r w:rsidRPr="004724B3">
            <w:rPr>
              <w:rStyle w:val="PlaceholderText"/>
            </w:rPr>
            <w:t>Choose an item.</w:t>
          </w:r>
        </w:p>
      </w:docPartBody>
    </w:docPart>
    <w:docPart>
      <w:docPartPr>
        <w:name w:val="9023BA5B39E9461DA2A97CD1CDCEA529"/>
        <w:category>
          <w:name w:val="General"/>
          <w:gallery w:val="placeholder"/>
        </w:category>
        <w:types>
          <w:type w:val="bbPlcHdr"/>
        </w:types>
        <w:behaviors>
          <w:behavior w:val="content"/>
        </w:behaviors>
        <w:guid w:val="{D70F39BE-61B3-4AAD-899E-FFCD41F2A34D}"/>
      </w:docPartPr>
      <w:docPartBody>
        <w:p w:rsidR="00363881" w:rsidRDefault="00363881" w:rsidP="00363881">
          <w:pPr>
            <w:pStyle w:val="9023BA5B39E9461DA2A97CD1CDCEA529"/>
          </w:pPr>
          <w:r w:rsidRPr="004724B3">
            <w:rPr>
              <w:rStyle w:val="PlaceholderText"/>
            </w:rPr>
            <w:t>Choose an item.</w:t>
          </w:r>
        </w:p>
      </w:docPartBody>
    </w:docPart>
    <w:docPart>
      <w:docPartPr>
        <w:name w:val="A5664E8FFDB148618333222B9C5AF5C1"/>
        <w:category>
          <w:name w:val="General"/>
          <w:gallery w:val="placeholder"/>
        </w:category>
        <w:types>
          <w:type w:val="bbPlcHdr"/>
        </w:types>
        <w:behaviors>
          <w:behavior w:val="content"/>
        </w:behaviors>
        <w:guid w:val="{E18E9437-7C57-4829-8A95-1976EB8402FF}"/>
      </w:docPartPr>
      <w:docPartBody>
        <w:p w:rsidR="00363881" w:rsidRDefault="00363881" w:rsidP="00363881">
          <w:pPr>
            <w:pStyle w:val="A5664E8FFDB148618333222B9C5AF5C1"/>
          </w:pPr>
          <w:r w:rsidRPr="004724B3">
            <w:rPr>
              <w:rStyle w:val="PlaceholderText"/>
            </w:rPr>
            <w:t>Choose an item.</w:t>
          </w:r>
        </w:p>
      </w:docPartBody>
    </w:docPart>
    <w:docPart>
      <w:docPartPr>
        <w:name w:val="92948F3D44954466805EFFFAF59554B6"/>
        <w:category>
          <w:name w:val="General"/>
          <w:gallery w:val="placeholder"/>
        </w:category>
        <w:types>
          <w:type w:val="bbPlcHdr"/>
        </w:types>
        <w:behaviors>
          <w:behavior w:val="content"/>
        </w:behaviors>
        <w:guid w:val="{DD4A617C-3CB4-46DD-8673-6D6C98F5E4FE}"/>
      </w:docPartPr>
      <w:docPartBody>
        <w:p w:rsidR="00363881" w:rsidRDefault="00363881" w:rsidP="00363881">
          <w:pPr>
            <w:pStyle w:val="92948F3D44954466805EFFFAF59554B6"/>
          </w:pPr>
          <w:r w:rsidRPr="004724B3">
            <w:rPr>
              <w:rStyle w:val="PlaceholderText"/>
            </w:rPr>
            <w:t>Choose an item.</w:t>
          </w:r>
        </w:p>
      </w:docPartBody>
    </w:docPart>
    <w:docPart>
      <w:docPartPr>
        <w:name w:val="75C0997F3B354797BFF4F2EF3A81A24C"/>
        <w:category>
          <w:name w:val="General"/>
          <w:gallery w:val="placeholder"/>
        </w:category>
        <w:types>
          <w:type w:val="bbPlcHdr"/>
        </w:types>
        <w:behaviors>
          <w:behavior w:val="content"/>
        </w:behaviors>
        <w:guid w:val="{AFA07B84-6BD0-4613-8683-874546532B14}"/>
      </w:docPartPr>
      <w:docPartBody>
        <w:p w:rsidR="00363881" w:rsidRDefault="00363881" w:rsidP="00363881">
          <w:pPr>
            <w:pStyle w:val="75C0997F3B354797BFF4F2EF3A81A24C"/>
          </w:pPr>
          <w:r w:rsidRPr="004724B3">
            <w:rPr>
              <w:rStyle w:val="PlaceholderText"/>
            </w:rPr>
            <w:t>Choose an item.</w:t>
          </w:r>
        </w:p>
      </w:docPartBody>
    </w:docPart>
    <w:docPart>
      <w:docPartPr>
        <w:name w:val="4D72A66F87B94203B0C72187D8C118FA"/>
        <w:category>
          <w:name w:val="General"/>
          <w:gallery w:val="placeholder"/>
        </w:category>
        <w:types>
          <w:type w:val="bbPlcHdr"/>
        </w:types>
        <w:behaviors>
          <w:behavior w:val="content"/>
        </w:behaviors>
        <w:guid w:val="{0B8A970D-C742-4F6B-91B9-EF6C54EDCFB5}"/>
      </w:docPartPr>
      <w:docPartBody>
        <w:p w:rsidR="00363881" w:rsidRDefault="00363881" w:rsidP="00363881">
          <w:pPr>
            <w:pStyle w:val="4D72A66F87B94203B0C72187D8C118FA"/>
          </w:pPr>
          <w:r w:rsidRPr="004724B3">
            <w:rPr>
              <w:rStyle w:val="PlaceholderText"/>
            </w:rPr>
            <w:t>Choose an item.</w:t>
          </w:r>
        </w:p>
      </w:docPartBody>
    </w:docPart>
    <w:docPart>
      <w:docPartPr>
        <w:name w:val="A3FAD3ABC52745EABE11C08228303A49"/>
        <w:category>
          <w:name w:val="General"/>
          <w:gallery w:val="placeholder"/>
        </w:category>
        <w:types>
          <w:type w:val="bbPlcHdr"/>
        </w:types>
        <w:behaviors>
          <w:behavior w:val="content"/>
        </w:behaviors>
        <w:guid w:val="{85BA43FE-63D9-4225-9B0E-67DDFDD2E6B1}"/>
      </w:docPartPr>
      <w:docPartBody>
        <w:p w:rsidR="00363881" w:rsidRDefault="00363881" w:rsidP="00363881">
          <w:pPr>
            <w:pStyle w:val="A3FAD3ABC52745EABE11C08228303A49"/>
          </w:pPr>
          <w:r w:rsidRPr="004724B3">
            <w:rPr>
              <w:rStyle w:val="PlaceholderText"/>
            </w:rPr>
            <w:t>Choose an item.</w:t>
          </w:r>
        </w:p>
      </w:docPartBody>
    </w:docPart>
    <w:docPart>
      <w:docPartPr>
        <w:name w:val="4DA16B175D3B414C857024256BF43D61"/>
        <w:category>
          <w:name w:val="General"/>
          <w:gallery w:val="placeholder"/>
        </w:category>
        <w:types>
          <w:type w:val="bbPlcHdr"/>
        </w:types>
        <w:behaviors>
          <w:behavior w:val="content"/>
        </w:behaviors>
        <w:guid w:val="{C5373291-553D-4052-ADA3-DD5088154A4E}"/>
      </w:docPartPr>
      <w:docPartBody>
        <w:p w:rsidR="00363881" w:rsidRDefault="00363881" w:rsidP="00363881">
          <w:pPr>
            <w:pStyle w:val="4DA16B175D3B414C857024256BF43D61"/>
          </w:pPr>
          <w:r w:rsidRPr="004724B3">
            <w:rPr>
              <w:rStyle w:val="PlaceholderText"/>
            </w:rPr>
            <w:t>Choose an item.</w:t>
          </w:r>
        </w:p>
      </w:docPartBody>
    </w:docPart>
    <w:docPart>
      <w:docPartPr>
        <w:name w:val="2440B27D26DB44158BE7E927C2921716"/>
        <w:category>
          <w:name w:val="General"/>
          <w:gallery w:val="placeholder"/>
        </w:category>
        <w:types>
          <w:type w:val="bbPlcHdr"/>
        </w:types>
        <w:behaviors>
          <w:behavior w:val="content"/>
        </w:behaviors>
        <w:guid w:val="{DB06E94B-A477-410B-B909-76A559495891}"/>
      </w:docPartPr>
      <w:docPartBody>
        <w:p w:rsidR="00363881" w:rsidRDefault="00363881" w:rsidP="00363881">
          <w:pPr>
            <w:pStyle w:val="2440B27D26DB44158BE7E927C2921716"/>
          </w:pPr>
          <w:r w:rsidRPr="004724B3">
            <w:rPr>
              <w:rStyle w:val="PlaceholderText"/>
            </w:rPr>
            <w:t>Choose an item.</w:t>
          </w:r>
        </w:p>
      </w:docPartBody>
    </w:docPart>
    <w:docPart>
      <w:docPartPr>
        <w:name w:val="946B905D94BF45E9B5536F6B4216CE78"/>
        <w:category>
          <w:name w:val="General"/>
          <w:gallery w:val="placeholder"/>
        </w:category>
        <w:types>
          <w:type w:val="bbPlcHdr"/>
        </w:types>
        <w:behaviors>
          <w:behavior w:val="content"/>
        </w:behaviors>
        <w:guid w:val="{410C72B4-5A09-4722-8D05-FBFE623F432B}"/>
      </w:docPartPr>
      <w:docPartBody>
        <w:p w:rsidR="00363881" w:rsidRDefault="00363881" w:rsidP="00363881">
          <w:pPr>
            <w:pStyle w:val="946B905D94BF45E9B5536F6B4216CE78"/>
          </w:pPr>
          <w:r w:rsidRPr="004724B3">
            <w:rPr>
              <w:rStyle w:val="PlaceholderText"/>
            </w:rPr>
            <w:t>Choose an item.</w:t>
          </w:r>
        </w:p>
      </w:docPartBody>
    </w:docPart>
    <w:docPart>
      <w:docPartPr>
        <w:name w:val="BCD97360ECDA403A8F08A85EA7A1EC00"/>
        <w:category>
          <w:name w:val="General"/>
          <w:gallery w:val="placeholder"/>
        </w:category>
        <w:types>
          <w:type w:val="bbPlcHdr"/>
        </w:types>
        <w:behaviors>
          <w:behavior w:val="content"/>
        </w:behaviors>
        <w:guid w:val="{4D220F9A-6A8F-4F8A-88C2-06E408A0FC6F}"/>
      </w:docPartPr>
      <w:docPartBody>
        <w:p w:rsidR="00363881" w:rsidRDefault="00363881" w:rsidP="00363881">
          <w:pPr>
            <w:pStyle w:val="BCD97360ECDA403A8F08A85EA7A1EC00"/>
          </w:pPr>
          <w:r w:rsidRPr="004724B3">
            <w:rPr>
              <w:rStyle w:val="PlaceholderText"/>
            </w:rPr>
            <w:t>Choose an item.</w:t>
          </w:r>
        </w:p>
      </w:docPartBody>
    </w:docPart>
    <w:docPart>
      <w:docPartPr>
        <w:name w:val="7E04043D90D44F24A3EFEA6365F42E4C"/>
        <w:category>
          <w:name w:val="General"/>
          <w:gallery w:val="placeholder"/>
        </w:category>
        <w:types>
          <w:type w:val="bbPlcHdr"/>
        </w:types>
        <w:behaviors>
          <w:behavior w:val="content"/>
        </w:behaviors>
        <w:guid w:val="{D3EBAF09-2D43-4CE9-9502-C8DDE652B542}"/>
      </w:docPartPr>
      <w:docPartBody>
        <w:p w:rsidR="00363881" w:rsidRDefault="00363881" w:rsidP="00363881">
          <w:pPr>
            <w:pStyle w:val="7E04043D90D44F24A3EFEA6365F42E4C"/>
          </w:pPr>
          <w:r w:rsidRPr="004724B3">
            <w:rPr>
              <w:rStyle w:val="PlaceholderText"/>
            </w:rPr>
            <w:t>Choose an item.</w:t>
          </w:r>
        </w:p>
      </w:docPartBody>
    </w:docPart>
    <w:docPart>
      <w:docPartPr>
        <w:name w:val="77F4543199F24CA98AFB36724B749198"/>
        <w:category>
          <w:name w:val="General"/>
          <w:gallery w:val="placeholder"/>
        </w:category>
        <w:types>
          <w:type w:val="bbPlcHdr"/>
        </w:types>
        <w:behaviors>
          <w:behavior w:val="content"/>
        </w:behaviors>
        <w:guid w:val="{D338F4D7-C1AB-449A-B8B6-30DB48519616}"/>
      </w:docPartPr>
      <w:docPartBody>
        <w:p w:rsidR="00363881" w:rsidRDefault="00363881" w:rsidP="00363881">
          <w:pPr>
            <w:pStyle w:val="77F4543199F24CA98AFB36724B749198"/>
          </w:pPr>
          <w:r w:rsidRPr="004724B3">
            <w:rPr>
              <w:rStyle w:val="PlaceholderText"/>
            </w:rPr>
            <w:t>Choose an item.</w:t>
          </w:r>
        </w:p>
      </w:docPartBody>
    </w:docPart>
    <w:docPart>
      <w:docPartPr>
        <w:name w:val="7578405DC98E45AF8655471F1E00EF7A"/>
        <w:category>
          <w:name w:val="General"/>
          <w:gallery w:val="placeholder"/>
        </w:category>
        <w:types>
          <w:type w:val="bbPlcHdr"/>
        </w:types>
        <w:behaviors>
          <w:behavior w:val="content"/>
        </w:behaviors>
        <w:guid w:val="{AC395403-B659-4FC4-B651-1E61F6BFA3BB}"/>
      </w:docPartPr>
      <w:docPartBody>
        <w:p w:rsidR="00363881" w:rsidRDefault="00363881" w:rsidP="00363881">
          <w:pPr>
            <w:pStyle w:val="7578405DC98E45AF8655471F1E00EF7A"/>
          </w:pPr>
          <w:r w:rsidRPr="004724B3">
            <w:rPr>
              <w:rStyle w:val="PlaceholderText"/>
            </w:rPr>
            <w:t>Choose an item.</w:t>
          </w:r>
        </w:p>
      </w:docPartBody>
    </w:docPart>
    <w:docPart>
      <w:docPartPr>
        <w:name w:val="BEF42A703C464C5CB4EE6403D554A397"/>
        <w:category>
          <w:name w:val="General"/>
          <w:gallery w:val="placeholder"/>
        </w:category>
        <w:types>
          <w:type w:val="bbPlcHdr"/>
        </w:types>
        <w:behaviors>
          <w:behavior w:val="content"/>
        </w:behaviors>
        <w:guid w:val="{248B2DD3-8D8C-40D8-8D37-4AF29BAA5D9A}"/>
      </w:docPartPr>
      <w:docPartBody>
        <w:p w:rsidR="00363881" w:rsidRDefault="00363881" w:rsidP="00363881">
          <w:pPr>
            <w:pStyle w:val="BEF42A703C464C5CB4EE6403D554A397"/>
          </w:pPr>
          <w:r w:rsidRPr="004724B3">
            <w:rPr>
              <w:rStyle w:val="PlaceholderText"/>
            </w:rPr>
            <w:t>Choose an item.</w:t>
          </w:r>
        </w:p>
      </w:docPartBody>
    </w:docPart>
    <w:docPart>
      <w:docPartPr>
        <w:name w:val="B59AB7DC851541748C31505751C70759"/>
        <w:category>
          <w:name w:val="General"/>
          <w:gallery w:val="placeholder"/>
        </w:category>
        <w:types>
          <w:type w:val="bbPlcHdr"/>
        </w:types>
        <w:behaviors>
          <w:behavior w:val="content"/>
        </w:behaviors>
        <w:guid w:val="{0195B45A-11F1-4E4F-86B1-0E302AF141B1}"/>
      </w:docPartPr>
      <w:docPartBody>
        <w:p w:rsidR="00363881" w:rsidRDefault="00363881" w:rsidP="00363881">
          <w:pPr>
            <w:pStyle w:val="B59AB7DC851541748C31505751C70759"/>
          </w:pPr>
          <w:r w:rsidRPr="004724B3">
            <w:rPr>
              <w:rStyle w:val="PlaceholderText"/>
            </w:rPr>
            <w:t>Choose an item.</w:t>
          </w:r>
        </w:p>
      </w:docPartBody>
    </w:docPart>
    <w:docPart>
      <w:docPartPr>
        <w:name w:val="632351EC4F764B19BF86123C0361C925"/>
        <w:category>
          <w:name w:val="General"/>
          <w:gallery w:val="placeholder"/>
        </w:category>
        <w:types>
          <w:type w:val="bbPlcHdr"/>
        </w:types>
        <w:behaviors>
          <w:behavior w:val="content"/>
        </w:behaviors>
        <w:guid w:val="{47623A0B-4697-4553-BAA9-F809C6B31D96}"/>
      </w:docPartPr>
      <w:docPartBody>
        <w:p w:rsidR="00363881" w:rsidRDefault="00363881" w:rsidP="00363881">
          <w:pPr>
            <w:pStyle w:val="632351EC4F764B19BF86123C0361C925"/>
          </w:pPr>
          <w:r w:rsidRPr="004724B3">
            <w:rPr>
              <w:rStyle w:val="PlaceholderText"/>
            </w:rPr>
            <w:t>Choose an item.</w:t>
          </w:r>
        </w:p>
      </w:docPartBody>
    </w:docPart>
    <w:docPart>
      <w:docPartPr>
        <w:name w:val="BFFB1BB2F24D428094E1B4E02AFFC624"/>
        <w:category>
          <w:name w:val="General"/>
          <w:gallery w:val="placeholder"/>
        </w:category>
        <w:types>
          <w:type w:val="bbPlcHdr"/>
        </w:types>
        <w:behaviors>
          <w:behavior w:val="content"/>
        </w:behaviors>
        <w:guid w:val="{17862A81-08A0-4A03-A4FA-496B1D3804DB}"/>
      </w:docPartPr>
      <w:docPartBody>
        <w:p w:rsidR="00363881" w:rsidRDefault="00363881" w:rsidP="00363881">
          <w:pPr>
            <w:pStyle w:val="BFFB1BB2F24D428094E1B4E02AFFC624"/>
          </w:pPr>
          <w:r w:rsidRPr="004724B3">
            <w:rPr>
              <w:rStyle w:val="PlaceholderText"/>
            </w:rPr>
            <w:t>Choose an item.</w:t>
          </w:r>
        </w:p>
      </w:docPartBody>
    </w:docPart>
    <w:docPart>
      <w:docPartPr>
        <w:name w:val="D8D429B17E9249149DB9F2CD4B34187E"/>
        <w:category>
          <w:name w:val="General"/>
          <w:gallery w:val="placeholder"/>
        </w:category>
        <w:types>
          <w:type w:val="bbPlcHdr"/>
        </w:types>
        <w:behaviors>
          <w:behavior w:val="content"/>
        </w:behaviors>
        <w:guid w:val="{CAA17AF6-7F3B-4F0D-8894-E7CA5E44ECD2}"/>
      </w:docPartPr>
      <w:docPartBody>
        <w:p w:rsidR="00363881" w:rsidRDefault="00363881" w:rsidP="00363881">
          <w:pPr>
            <w:pStyle w:val="D8D429B17E9249149DB9F2CD4B34187E"/>
          </w:pPr>
          <w:r w:rsidRPr="004724B3">
            <w:rPr>
              <w:rStyle w:val="PlaceholderText"/>
            </w:rPr>
            <w:t>Choose an item.</w:t>
          </w:r>
        </w:p>
      </w:docPartBody>
    </w:docPart>
    <w:docPart>
      <w:docPartPr>
        <w:name w:val="FC0E74BCBD184E999F1CCEE42647A378"/>
        <w:category>
          <w:name w:val="General"/>
          <w:gallery w:val="placeholder"/>
        </w:category>
        <w:types>
          <w:type w:val="bbPlcHdr"/>
        </w:types>
        <w:behaviors>
          <w:behavior w:val="content"/>
        </w:behaviors>
        <w:guid w:val="{F42D61A7-7164-4F21-8176-38E70C6471E7}"/>
      </w:docPartPr>
      <w:docPartBody>
        <w:p w:rsidR="00363881" w:rsidRDefault="00363881" w:rsidP="00363881">
          <w:pPr>
            <w:pStyle w:val="FC0E74BCBD184E999F1CCEE42647A378"/>
          </w:pPr>
          <w:r w:rsidRPr="004724B3">
            <w:rPr>
              <w:rStyle w:val="PlaceholderText"/>
            </w:rPr>
            <w:t>Choose an item.</w:t>
          </w:r>
        </w:p>
      </w:docPartBody>
    </w:docPart>
    <w:docPart>
      <w:docPartPr>
        <w:name w:val="C23AA156B7534E3CA9FE7E666633FCDC"/>
        <w:category>
          <w:name w:val="General"/>
          <w:gallery w:val="placeholder"/>
        </w:category>
        <w:types>
          <w:type w:val="bbPlcHdr"/>
        </w:types>
        <w:behaviors>
          <w:behavior w:val="content"/>
        </w:behaviors>
        <w:guid w:val="{F7222AFC-C69A-4153-A1C4-AF47AAEC626A}"/>
      </w:docPartPr>
      <w:docPartBody>
        <w:p w:rsidR="00363881" w:rsidRDefault="00363881" w:rsidP="00363881">
          <w:pPr>
            <w:pStyle w:val="C23AA156B7534E3CA9FE7E666633FCDC"/>
          </w:pPr>
          <w:r w:rsidRPr="004724B3">
            <w:rPr>
              <w:rStyle w:val="PlaceholderText"/>
            </w:rPr>
            <w:t>Choose an item.</w:t>
          </w:r>
        </w:p>
      </w:docPartBody>
    </w:docPart>
    <w:docPart>
      <w:docPartPr>
        <w:name w:val="43821F5379844320B70CFA1CCC16CF21"/>
        <w:category>
          <w:name w:val="General"/>
          <w:gallery w:val="placeholder"/>
        </w:category>
        <w:types>
          <w:type w:val="bbPlcHdr"/>
        </w:types>
        <w:behaviors>
          <w:behavior w:val="content"/>
        </w:behaviors>
        <w:guid w:val="{3AA8BC08-5071-4EF0-BC12-A9C9031ED496}"/>
      </w:docPartPr>
      <w:docPartBody>
        <w:p w:rsidR="00363881" w:rsidRDefault="00363881" w:rsidP="00363881">
          <w:pPr>
            <w:pStyle w:val="43821F5379844320B70CFA1CCC16CF21"/>
          </w:pPr>
          <w:r w:rsidRPr="004724B3">
            <w:rPr>
              <w:rStyle w:val="PlaceholderText"/>
            </w:rPr>
            <w:t>Choose an item.</w:t>
          </w:r>
        </w:p>
      </w:docPartBody>
    </w:docPart>
    <w:docPart>
      <w:docPartPr>
        <w:name w:val="EFE3D3DC3C4540D48F110A2B28527956"/>
        <w:category>
          <w:name w:val="General"/>
          <w:gallery w:val="placeholder"/>
        </w:category>
        <w:types>
          <w:type w:val="bbPlcHdr"/>
        </w:types>
        <w:behaviors>
          <w:behavior w:val="content"/>
        </w:behaviors>
        <w:guid w:val="{E28772CC-C020-4CF5-85C5-7D929C168D49}"/>
      </w:docPartPr>
      <w:docPartBody>
        <w:p w:rsidR="00363881" w:rsidRDefault="00363881" w:rsidP="00363881">
          <w:pPr>
            <w:pStyle w:val="EFE3D3DC3C4540D48F110A2B28527956"/>
          </w:pPr>
          <w:r w:rsidRPr="004724B3">
            <w:rPr>
              <w:rStyle w:val="PlaceholderText"/>
            </w:rPr>
            <w:t>Choose an item.</w:t>
          </w:r>
        </w:p>
      </w:docPartBody>
    </w:docPart>
    <w:docPart>
      <w:docPartPr>
        <w:name w:val="8763DF8B45FF4BAFBFDE5DD98DD49F33"/>
        <w:category>
          <w:name w:val="General"/>
          <w:gallery w:val="placeholder"/>
        </w:category>
        <w:types>
          <w:type w:val="bbPlcHdr"/>
        </w:types>
        <w:behaviors>
          <w:behavior w:val="content"/>
        </w:behaviors>
        <w:guid w:val="{B095EECA-7024-483C-AC8F-FECB34ACD9B8}"/>
      </w:docPartPr>
      <w:docPartBody>
        <w:p w:rsidR="00363881" w:rsidRDefault="00363881" w:rsidP="00363881">
          <w:pPr>
            <w:pStyle w:val="8763DF8B45FF4BAFBFDE5DD98DD49F33"/>
          </w:pPr>
          <w:r w:rsidRPr="004724B3">
            <w:rPr>
              <w:rStyle w:val="PlaceholderText"/>
            </w:rPr>
            <w:t>Choose an item.</w:t>
          </w:r>
        </w:p>
      </w:docPartBody>
    </w:docPart>
    <w:docPart>
      <w:docPartPr>
        <w:name w:val="346888031A354F1C92E9B19FE16D019E"/>
        <w:category>
          <w:name w:val="General"/>
          <w:gallery w:val="placeholder"/>
        </w:category>
        <w:types>
          <w:type w:val="bbPlcHdr"/>
        </w:types>
        <w:behaviors>
          <w:behavior w:val="content"/>
        </w:behaviors>
        <w:guid w:val="{B2781927-25FA-4F89-A40A-F72B3132545F}"/>
      </w:docPartPr>
      <w:docPartBody>
        <w:p w:rsidR="00363881" w:rsidRDefault="00363881" w:rsidP="00363881">
          <w:pPr>
            <w:pStyle w:val="346888031A354F1C92E9B19FE16D019E"/>
          </w:pPr>
          <w:r w:rsidRPr="004724B3">
            <w:rPr>
              <w:rStyle w:val="PlaceholderText"/>
            </w:rPr>
            <w:t>Choose an item.</w:t>
          </w:r>
        </w:p>
      </w:docPartBody>
    </w:docPart>
    <w:docPart>
      <w:docPartPr>
        <w:name w:val="F28B9AFD7E92442FBEB250BDB848EDE7"/>
        <w:category>
          <w:name w:val="General"/>
          <w:gallery w:val="placeholder"/>
        </w:category>
        <w:types>
          <w:type w:val="bbPlcHdr"/>
        </w:types>
        <w:behaviors>
          <w:behavior w:val="content"/>
        </w:behaviors>
        <w:guid w:val="{2511CEB2-862A-4B82-84D7-EC308A9D36D7}"/>
      </w:docPartPr>
      <w:docPartBody>
        <w:p w:rsidR="00363881" w:rsidRDefault="00363881" w:rsidP="00363881">
          <w:pPr>
            <w:pStyle w:val="F28B9AFD7E92442FBEB250BDB848EDE7"/>
          </w:pPr>
          <w:r w:rsidRPr="004724B3">
            <w:rPr>
              <w:rStyle w:val="PlaceholderText"/>
            </w:rPr>
            <w:t>Choose an item.</w:t>
          </w:r>
        </w:p>
      </w:docPartBody>
    </w:docPart>
    <w:docPart>
      <w:docPartPr>
        <w:name w:val="EE35F9E70E244808A0CCB0C8AF487ED8"/>
        <w:category>
          <w:name w:val="General"/>
          <w:gallery w:val="placeholder"/>
        </w:category>
        <w:types>
          <w:type w:val="bbPlcHdr"/>
        </w:types>
        <w:behaviors>
          <w:behavior w:val="content"/>
        </w:behaviors>
        <w:guid w:val="{290D7A3C-B994-4FF7-A1A9-41AEBE874E43}"/>
      </w:docPartPr>
      <w:docPartBody>
        <w:p w:rsidR="00363881" w:rsidRDefault="00363881" w:rsidP="00363881">
          <w:pPr>
            <w:pStyle w:val="EE35F9E70E244808A0CCB0C8AF487ED8"/>
          </w:pPr>
          <w:r w:rsidRPr="004724B3">
            <w:rPr>
              <w:rStyle w:val="PlaceholderText"/>
            </w:rPr>
            <w:t>Choose an item.</w:t>
          </w:r>
        </w:p>
      </w:docPartBody>
    </w:docPart>
    <w:docPart>
      <w:docPartPr>
        <w:name w:val="FC6CD947EAFC4D28AFEC113B01C9BA4B"/>
        <w:category>
          <w:name w:val="General"/>
          <w:gallery w:val="placeholder"/>
        </w:category>
        <w:types>
          <w:type w:val="bbPlcHdr"/>
        </w:types>
        <w:behaviors>
          <w:behavior w:val="content"/>
        </w:behaviors>
        <w:guid w:val="{FA094B81-8700-4BCE-A6D3-B89EA9F1F985}"/>
      </w:docPartPr>
      <w:docPartBody>
        <w:p w:rsidR="00363881" w:rsidRDefault="00363881" w:rsidP="00363881">
          <w:pPr>
            <w:pStyle w:val="FC6CD947EAFC4D28AFEC113B01C9BA4B"/>
          </w:pPr>
          <w:r w:rsidRPr="004724B3">
            <w:rPr>
              <w:rStyle w:val="PlaceholderText"/>
            </w:rPr>
            <w:t>Choose an item.</w:t>
          </w:r>
        </w:p>
      </w:docPartBody>
    </w:docPart>
    <w:docPart>
      <w:docPartPr>
        <w:name w:val="66FA606FFAF7417F82A4EA57EE6B365C"/>
        <w:category>
          <w:name w:val="General"/>
          <w:gallery w:val="placeholder"/>
        </w:category>
        <w:types>
          <w:type w:val="bbPlcHdr"/>
        </w:types>
        <w:behaviors>
          <w:behavior w:val="content"/>
        </w:behaviors>
        <w:guid w:val="{60E9CEE8-D374-4F1B-B469-346B0DB0E968}"/>
      </w:docPartPr>
      <w:docPartBody>
        <w:p w:rsidR="00363881" w:rsidRDefault="00363881" w:rsidP="00363881">
          <w:pPr>
            <w:pStyle w:val="66FA606FFAF7417F82A4EA57EE6B365C"/>
          </w:pPr>
          <w:r w:rsidRPr="004724B3">
            <w:rPr>
              <w:rStyle w:val="PlaceholderText"/>
            </w:rPr>
            <w:t>Choose an item.</w:t>
          </w:r>
        </w:p>
      </w:docPartBody>
    </w:docPart>
    <w:docPart>
      <w:docPartPr>
        <w:name w:val="C79064BBF760405AACC721675D1BB7B6"/>
        <w:category>
          <w:name w:val="General"/>
          <w:gallery w:val="placeholder"/>
        </w:category>
        <w:types>
          <w:type w:val="bbPlcHdr"/>
        </w:types>
        <w:behaviors>
          <w:behavior w:val="content"/>
        </w:behaviors>
        <w:guid w:val="{3BDB9705-BD1F-4A96-9B6A-C87CD0950DBE}"/>
      </w:docPartPr>
      <w:docPartBody>
        <w:p w:rsidR="00363881" w:rsidRDefault="00363881" w:rsidP="00363881">
          <w:pPr>
            <w:pStyle w:val="C79064BBF760405AACC721675D1BB7B6"/>
          </w:pPr>
          <w:r w:rsidRPr="004724B3">
            <w:rPr>
              <w:rStyle w:val="PlaceholderText"/>
            </w:rPr>
            <w:t>Choose an item.</w:t>
          </w:r>
        </w:p>
      </w:docPartBody>
    </w:docPart>
    <w:docPart>
      <w:docPartPr>
        <w:name w:val="01330D74351847F79BDD3A8D763BD7FC"/>
        <w:category>
          <w:name w:val="General"/>
          <w:gallery w:val="placeholder"/>
        </w:category>
        <w:types>
          <w:type w:val="bbPlcHdr"/>
        </w:types>
        <w:behaviors>
          <w:behavior w:val="content"/>
        </w:behaviors>
        <w:guid w:val="{2B81F963-7D9F-49B9-81B0-9C5FF2B64272}"/>
      </w:docPartPr>
      <w:docPartBody>
        <w:p w:rsidR="00363881" w:rsidRDefault="00363881" w:rsidP="00363881">
          <w:pPr>
            <w:pStyle w:val="01330D74351847F79BDD3A8D763BD7FC"/>
          </w:pPr>
          <w:r w:rsidRPr="004724B3">
            <w:rPr>
              <w:rStyle w:val="PlaceholderText"/>
            </w:rPr>
            <w:t>Choose an item.</w:t>
          </w:r>
        </w:p>
      </w:docPartBody>
    </w:docPart>
    <w:docPart>
      <w:docPartPr>
        <w:name w:val="B97B38C8687042F49337E3112FC7B30B"/>
        <w:category>
          <w:name w:val="General"/>
          <w:gallery w:val="placeholder"/>
        </w:category>
        <w:types>
          <w:type w:val="bbPlcHdr"/>
        </w:types>
        <w:behaviors>
          <w:behavior w:val="content"/>
        </w:behaviors>
        <w:guid w:val="{185C0465-690E-4247-9B17-EFB74273AE89}"/>
      </w:docPartPr>
      <w:docPartBody>
        <w:p w:rsidR="00363881" w:rsidRDefault="00363881" w:rsidP="00363881">
          <w:pPr>
            <w:pStyle w:val="B97B38C8687042F49337E3112FC7B30B"/>
          </w:pPr>
          <w:r w:rsidRPr="004724B3">
            <w:rPr>
              <w:rStyle w:val="PlaceholderText"/>
            </w:rPr>
            <w:t>Choose an item.</w:t>
          </w:r>
        </w:p>
      </w:docPartBody>
    </w:docPart>
    <w:docPart>
      <w:docPartPr>
        <w:name w:val="1F698A09F79A4B5AB7DEACE1BEEE21B4"/>
        <w:category>
          <w:name w:val="General"/>
          <w:gallery w:val="placeholder"/>
        </w:category>
        <w:types>
          <w:type w:val="bbPlcHdr"/>
        </w:types>
        <w:behaviors>
          <w:behavior w:val="content"/>
        </w:behaviors>
        <w:guid w:val="{C2EF94E8-B1A8-4986-9375-41B4B32A2C2C}"/>
      </w:docPartPr>
      <w:docPartBody>
        <w:p w:rsidR="00363881" w:rsidRDefault="00363881" w:rsidP="00363881">
          <w:pPr>
            <w:pStyle w:val="1F698A09F79A4B5AB7DEACE1BEEE21B4"/>
          </w:pPr>
          <w:r w:rsidRPr="004724B3">
            <w:rPr>
              <w:rStyle w:val="PlaceholderText"/>
            </w:rPr>
            <w:t>Choose an item.</w:t>
          </w:r>
        </w:p>
      </w:docPartBody>
    </w:docPart>
    <w:docPart>
      <w:docPartPr>
        <w:name w:val="142B3EA39D924A379BF2E7130183A3D1"/>
        <w:category>
          <w:name w:val="General"/>
          <w:gallery w:val="placeholder"/>
        </w:category>
        <w:types>
          <w:type w:val="bbPlcHdr"/>
        </w:types>
        <w:behaviors>
          <w:behavior w:val="content"/>
        </w:behaviors>
        <w:guid w:val="{E702F3E3-3DEA-4081-87C8-C4A1EC6609DC}"/>
      </w:docPartPr>
      <w:docPartBody>
        <w:p w:rsidR="00363881" w:rsidRDefault="00363881" w:rsidP="00363881">
          <w:pPr>
            <w:pStyle w:val="142B3EA39D924A379BF2E7130183A3D1"/>
          </w:pPr>
          <w:r w:rsidRPr="004724B3">
            <w:rPr>
              <w:rStyle w:val="PlaceholderText"/>
            </w:rPr>
            <w:t>Choose an item.</w:t>
          </w:r>
        </w:p>
      </w:docPartBody>
    </w:docPart>
    <w:docPart>
      <w:docPartPr>
        <w:name w:val="BEFB40B13A544976BC67D402F6EEAABB"/>
        <w:category>
          <w:name w:val="General"/>
          <w:gallery w:val="placeholder"/>
        </w:category>
        <w:types>
          <w:type w:val="bbPlcHdr"/>
        </w:types>
        <w:behaviors>
          <w:behavior w:val="content"/>
        </w:behaviors>
        <w:guid w:val="{42DB0E6C-2993-45D4-94C6-106FA0012C1F}"/>
      </w:docPartPr>
      <w:docPartBody>
        <w:p w:rsidR="00363881" w:rsidRDefault="00363881" w:rsidP="00363881">
          <w:pPr>
            <w:pStyle w:val="BEFB40B13A544976BC67D402F6EEAABB"/>
          </w:pPr>
          <w:r w:rsidRPr="004724B3">
            <w:rPr>
              <w:rStyle w:val="PlaceholderText"/>
            </w:rPr>
            <w:t>Choose an item.</w:t>
          </w:r>
        </w:p>
      </w:docPartBody>
    </w:docPart>
    <w:docPart>
      <w:docPartPr>
        <w:name w:val="C9DADCB3ACD8497BB73A3B67BD035B6F"/>
        <w:category>
          <w:name w:val="General"/>
          <w:gallery w:val="placeholder"/>
        </w:category>
        <w:types>
          <w:type w:val="bbPlcHdr"/>
        </w:types>
        <w:behaviors>
          <w:behavior w:val="content"/>
        </w:behaviors>
        <w:guid w:val="{6FA944ED-3D8D-435D-B4E3-37E7A6436B16}"/>
      </w:docPartPr>
      <w:docPartBody>
        <w:p w:rsidR="00363881" w:rsidRDefault="00363881" w:rsidP="00363881">
          <w:pPr>
            <w:pStyle w:val="C9DADCB3ACD8497BB73A3B67BD035B6F"/>
          </w:pPr>
          <w:r w:rsidRPr="004724B3">
            <w:rPr>
              <w:rStyle w:val="PlaceholderText"/>
            </w:rPr>
            <w:t>Choose an item.</w:t>
          </w:r>
        </w:p>
      </w:docPartBody>
    </w:docPart>
    <w:docPart>
      <w:docPartPr>
        <w:name w:val="30DAD072ED8D4576AC159609A02CEC41"/>
        <w:category>
          <w:name w:val="General"/>
          <w:gallery w:val="placeholder"/>
        </w:category>
        <w:types>
          <w:type w:val="bbPlcHdr"/>
        </w:types>
        <w:behaviors>
          <w:behavior w:val="content"/>
        </w:behaviors>
        <w:guid w:val="{8FB7A308-5995-419D-8D00-C9031172B234}"/>
      </w:docPartPr>
      <w:docPartBody>
        <w:p w:rsidR="00363881" w:rsidRDefault="00363881" w:rsidP="00363881">
          <w:pPr>
            <w:pStyle w:val="30DAD072ED8D4576AC159609A02CEC41"/>
          </w:pPr>
          <w:r w:rsidRPr="004724B3">
            <w:rPr>
              <w:rStyle w:val="PlaceholderText"/>
            </w:rPr>
            <w:t>Choose an item.</w:t>
          </w:r>
        </w:p>
      </w:docPartBody>
    </w:docPart>
    <w:docPart>
      <w:docPartPr>
        <w:name w:val="12CD1733C11144ABA967EF2CC9F0286A"/>
        <w:category>
          <w:name w:val="General"/>
          <w:gallery w:val="placeholder"/>
        </w:category>
        <w:types>
          <w:type w:val="bbPlcHdr"/>
        </w:types>
        <w:behaviors>
          <w:behavior w:val="content"/>
        </w:behaviors>
        <w:guid w:val="{53D460C3-F7D7-4523-8489-E4DD237BF7F9}"/>
      </w:docPartPr>
      <w:docPartBody>
        <w:p w:rsidR="00363881" w:rsidRDefault="00363881" w:rsidP="00363881">
          <w:pPr>
            <w:pStyle w:val="12CD1733C11144ABA967EF2CC9F0286A"/>
          </w:pPr>
          <w:r w:rsidRPr="004724B3">
            <w:rPr>
              <w:rStyle w:val="PlaceholderText"/>
            </w:rPr>
            <w:t>Choose an item.</w:t>
          </w:r>
        </w:p>
      </w:docPartBody>
    </w:docPart>
    <w:docPart>
      <w:docPartPr>
        <w:name w:val="58619DBC1517408297FAA397F03F16CF"/>
        <w:category>
          <w:name w:val="General"/>
          <w:gallery w:val="placeholder"/>
        </w:category>
        <w:types>
          <w:type w:val="bbPlcHdr"/>
        </w:types>
        <w:behaviors>
          <w:behavior w:val="content"/>
        </w:behaviors>
        <w:guid w:val="{C13AD04E-1FE4-45FC-961F-29D6A7233AD1}"/>
      </w:docPartPr>
      <w:docPartBody>
        <w:p w:rsidR="00363881" w:rsidRDefault="00363881" w:rsidP="00363881">
          <w:pPr>
            <w:pStyle w:val="58619DBC1517408297FAA397F03F16CF"/>
          </w:pPr>
          <w:r w:rsidRPr="004724B3">
            <w:rPr>
              <w:rStyle w:val="PlaceholderText"/>
            </w:rPr>
            <w:t>Choose an item.</w:t>
          </w:r>
        </w:p>
      </w:docPartBody>
    </w:docPart>
    <w:docPart>
      <w:docPartPr>
        <w:name w:val="0692BD53DA5640C8811BA14E0C47EA67"/>
        <w:category>
          <w:name w:val="General"/>
          <w:gallery w:val="placeholder"/>
        </w:category>
        <w:types>
          <w:type w:val="bbPlcHdr"/>
        </w:types>
        <w:behaviors>
          <w:behavior w:val="content"/>
        </w:behaviors>
        <w:guid w:val="{4BD00CD4-1E06-432A-AB21-53C489338DCA}"/>
      </w:docPartPr>
      <w:docPartBody>
        <w:p w:rsidR="00363881" w:rsidRDefault="00363881" w:rsidP="00363881">
          <w:pPr>
            <w:pStyle w:val="0692BD53DA5640C8811BA14E0C47EA67"/>
          </w:pPr>
          <w:r w:rsidRPr="004724B3">
            <w:rPr>
              <w:rStyle w:val="PlaceholderText"/>
            </w:rPr>
            <w:t>Choose an item.</w:t>
          </w:r>
        </w:p>
      </w:docPartBody>
    </w:docPart>
    <w:docPart>
      <w:docPartPr>
        <w:name w:val="687BA72E9FE64136B7773D31BC711D35"/>
        <w:category>
          <w:name w:val="General"/>
          <w:gallery w:val="placeholder"/>
        </w:category>
        <w:types>
          <w:type w:val="bbPlcHdr"/>
        </w:types>
        <w:behaviors>
          <w:behavior w:val="content"/>
        </w:behaviors>
        <w:guid w:val="{76702DDD-17F8-4D63-96B4-78462B8CBD0C}"/>
      </w:docPartPr>
      <w:docPartBody>
        <w:p w:rsidR="00363881" w:rsidRDefault="00363881" w:rsidP="00363881">
          <w:pPr>
            <w:pStyle w:val="687BA72E9FE64136B7773D31BC711D35"/>
          </w:pPr>
          <w:r w:rsidRPr="004724B3">
            <w:rPr>
              <w:rStyle w:val="PlaceholderText"/>
            </w:rPr>
            <w:t>Choose an item.</w:t>
          </w:r>
        </w:p>
      </w:docPartBody>
    </w:docPart>
    <w:docPart>
      <w:docPartPr>
        <w:name w:val="0A37DC424B4B47519682910789D7D8CC"/>
        <w:category>
          <w:name w:val="General"/>
          <w:gallery w:val="placeholder"/>
        </w:category>
        <w:types>
          <w:type w:val="bbPlcHdr"/>
        </w:types>
        <w:behaviors>
          <w:behavior w:val="content"/>
        </w:behaviors>
        <w:guid w:val="{0F1DA18C-C2E0-445B-B483-0A6905AD439A}"/>
      </w:docPartPr>
      <w:docPartBody>
        <w:p w:rsidR="00363881" w:rsidRDefault="00363881" w:rsidP="00363881">
          <w:pPr>
            <w:pStyle w:val="0A37DC424B4B47519682910789D7D8CC"/>
          </w:pPr>
          <w:r w:rsidRPr="004724B3">
            <w:rPr>
              <w:rStyle w:val="PlaceholderText"/>
            </w:rPr>
            <w:t>Choose an item.</w:t>
          </w:r>
        </w:p>
      </w:docPartBody>
    </w:docPart>
    <w:docPart>
      <w:docPartPr>
        <w:name w:val="86F255235F6943A8AEB55350B7D2FB37"/>
        <w:category>
          <w:name w:val="General"/>
          <w:gallery w:val="placeholder"/>
        </w:category>
        <w:types>
          <w:type w:val="bbPlcHdr"/>
        </w:types>
        <w:behaviors>
          <w:behavior w:val="content"/>
        </w:behaviors>
        <w:guid w:val="{A4D7A485-302B-4145-8F56-F3C91264CF62}"/>
      </w:docPartPr>
      <w:docPartBody>
        <w:p w:rsidR="00363881" w:rsidRDefault="00363881" w:rsidP="00363881">
          <w:pPr>
            <w:pStyle w:val="86F255235F6943A8AEB55350B7D2FB37"/>
          </w:pPr>
          <w:r w:rsidRPr="004724B3">
            <w:rPr>
              <w:rStyle w:val="PlaceholderText"/>
            </w:rPr>
            <w:t>Choose an item.</w:t>
          </w:r>
        </w:p>
      </w:docPartBody>
    </w:docPart>
    <w:docPart>
      <w:docPartPr>
        <w:name w:val="A15D2DBE29DD4D8E848F2758E8F266E4"/>
        <w:category>
          <w:name w:val="General"/>
          <w:gallery w:val="placeholder"/>
        </w:category>
        <w:types>
          <w:type w:val="bbPlcHdr"/>
        </w:types>
        <w:behaviors>
          <w:behavior w:val="content"/>
        </w:behaviors>
        <w:guid w:val="{D0E33648-A6DA-418E-9AB0-F694B0570D9B}"/>
      </w:docPartPr>
      <w:docPartBody>
        <w:p w:rsidR="00363881" w:rsidRDefault="00363881" w:rsidP="00363881">
          <w:pPr>
            <w:pStyle w:val="A15D2DBE29DD4D8E848F2758E8F266E4"/>
          </w:pPr>
          <w:r w:rsidRPr="004724B3">
            <w:rPr>
              <w:rStyle w:val="PlaceholderText"/>
            </w:rPr>
            <w:t>Choose an item.</w:t>
          </w:r>
        </w:p>
      </w:docPartBody>
    </w:docPart>
    <w:docPart>
      <w:docPartPr>
        <w:name w:val="DD811D52319642AC8598FE93B93743A0"/>
        <w:category>
          <w:name w:val="General"/>
          <w:gallery w:val="placeholder"/>
        </w:category>
        <w:types>
          <w:type w:val="bbPlcHdr"/>
        </w:types>
        <w:behaviors>
          <w:behavior w:val="content"/>
        </w:behaviors>
        <w:guid w:val="{EE960E09-93FA-4AE0-8CDA-36E58EEBA8D7}"/>
      </w:docPartPr>
      <w:docPartBody>
        <w:p w:rsidR="00363881" w:rsidRDefault="00363881" w:rsidP="00363881">
          <w:pPr>
            <w:pStyle w:val="DD811D52319642AC8598FE93B93743A0"/>
          </w:pPr>
          <w:r w:rsidRPr="004724B3">
            <w:rPr>
              <w:rStyle w:val="PlaceholderText"/>
            </w:rPr>
            <w:t>Choose an item.</w:t>
          </w:r>
        </w:p>
      </w:docPartBody>
    </w:docPart>
    <w:docPart>
      <w:docPartPr>
        <w:name w:val="9B56FD709B0D452FBC8D03C3C26C4E9B"/>
        <w:category>
          <w:name w:val="General"/>
          <w:gallery w:val="placeholder"/>
        </w:category>
        <w:types>
          <w:type w:val="bbPlcHdr"/>
        </w:types>
        <w:behaviors>
          <w:behavior w:val="content"/>
        </w:behaviors>
        <w:guid w:val="{A12EDAF8-C543-42C1-82C2-7404A0345608}"/>
      </w:docPartPr>
      <w:docPartBody>
        <w:p w:rsidR="00363881" w:rsidRDefault="00363881" w:rsidP="00363881">
          <w:pPr>
            <w:pStyle w:val="9B56FD709B0D452FBC8D03C3C26C4E9B"/>
          </w:pPr>
          <w:r w:rsidRPr="004724B3">
            <w:rPr>
              <w:rStyle w:val="PlaceholderText"/>
            </w:rPr>
            <w:t>Choose an item.</w:t>
          </w:r>
        </w:p>
      </w:docPartBody>
    </w:docPart>
    <w:docPart>
      <w:docPartPr>
        <w:name w:val="1CD5268D3F9D48089727FCF6BDF1390B"/>
        <w:category>
          <w:name w:val="General"/>
          <w:gallery w:val="placeholder"/>
        </w:category>
        <w:types>
          <w:type w:val="bbPlcHdr"/>
        </w:types>
        <w:behaviors>
          <w:behavior w:val="content"/>
        </w:behaviors>
        <w:guid w:val="{EC4AB894-0CFA-4C2A-9E6F-09BA1AC810B0}"/>
      </w:docPartPr>
      <w:docPartBody>
        <w:p w:rsidR="00363881" w:rsidRDefault="00363881" w:rsidP="00363881">
          <w:pPr>
            <w:pStyle w:val="1CD5268D3F9D48089727FCF6BDF1390B"/>
          </w:pPr>
          <w:r w:rsidRPr="004724B3">
            <w:rPr>
              <w:rStyle w:val="PlaceholderText"/>
            </w:rPr>
            <w:t>Choose an item.</w:t>
          </w:r>
        </w:p>
      </w:docPartBody>
    </w:docPart>
    <w:docPart>
      <w:docPartPr>
        <w:name w:val="0ADFD41CA6654C39A6C722EE229FC254"/>
        <w:category>
          <w:name w:val="General"/>
          <w:gallery w:val="placeholder"/>
        </w:category>
        <w:types>
          <w:type w:val="bbPlcHdr"/>
        </w:types>
        <w:behaviors>
          <w:behavior w:val="content"/>
        </w:behaviors>
        <w:guid w:val="{C71E8F06-89D8-402F-97E8-C81D0AA20469}"/>
      </w:docPartPr>
      <w:docPartBody>
        <w:p w:rsidR="00363881" w:rsidRDefault="00363881" w:rsidP="00363881">
          <w:pPr>
            <w:pStyle w:val="0ADFD41CA6654C39A6C722EE229FC254"/>
          </w:pPr>
          <w:r w:rsidRPr="004724B3">
            <w:rPr>
              <w:rStyle w:val="PlaceholderText"/>
            </w:rPr>
            <w:t>Choose an item.</w:t>
          </w:r>
        </w:p>
      </w:docPartBody>
    </w:docPart>
    <w:docPart>
      <w:docPartPr>
        <w:name w:val="218B16A2AD7C4372848D4ED9A6EF46CB"/>
        <w:category>
          <w:name w:val="General"/>
          <w:gallery w:val="placeholder"/>
        </w:category>
        <w:types>
          <w:type w:val="bbPlcHdr"/>
        </w:types>
        <w:behaviors>
          <w:behavior w:val="content"/>
        </w:behaviors>
        <w:guid w:val="{260C5ECD-3E0E-4574-8E76-726E4A5F4BDB}"/>
      </w:docPartPr>
      <w:docPartBody>
        <w:p w:rsidR="00363881" w:rsidRDefault="00363881" w:rsidP="00363881">
          <w:pPr>
            <w:pStyle w:val="218B16A2AD7C4372848D4ED9A6EF46CB"/>
          </w:pPr>
          <w:r w:rsidRPr="004724B3">
            <w:rPr>
              <w:rStyle w:val="PlaceholderText"/>
            </w:rPr>
            <w:t>Choose an item.</w:t>
          </w:r>
        </w:p>
      </w:docPartBody>
    </w:docPart>
    <w:docPart>
      <w:docPartPr>
        <w:name w:val="05B8163919A640FAA2F27982E64891BB"/>
        <w:category>
          <w:name w:val="General"/>
          <w:gallery w:val="placeholder"/>
        </w:category>
        <w:types>
          <w:type w:val="bbPlcHdr"/>
        </w:types>
        <w:behaviors>
          <w:behavior w:val="content"/>
        </w:behaviors>
        <w:guid w:val="{807881A0-D49A-40AD-967E-D391FC053862}"/>
      </w:docPartPr>
      <w:docPartBody>
        <w:p w:rsidR="00363881" w:rsidRDefault="00363881" w:rsidP="00363881">
          <w:pPr>
            <w:pStyle w:val="05B8163919A640FAA2F27982E64891BB"/>
          </w:pPr>
          <w:r w:rsidRPr="004724B3">
            <w:rPr>
              <w:rStyle w:val="PlaceholderText"/>
            </w:rPr>
            <w:t>Choose an item.</w:t>
          </w:r>
        </w:p>
      </w:docPartBody>
    </w:docPart>
    <w:docPart>
      <w:docPartPr>
        <w:name w:val="212227F2164841E58CD54283654509B5"/>
        <w:category>
          <w:name w:val="General"/>
          <w:gallery w:val="placeholder"/>
        </w:category>
        <w:types>
          <w:type w:val="bbPlcHdr"/>
        </w:types>
        <w:behaviors>
          <w:behavior w:val="content"/>
        </w:behaviors>
        <w:guid w:val="{518B9F18-875E-4CB4-80E7-1C40BCFDA77F}"/>
      </w:docPartPr>
      <w:docPartBody>
        <w:p w:rsidR="00363881" w:rsidRDefault="00363881" w:rsidP="00363881">
          <w:pPr>
            <w:pStyle w:val="212227F2164841E58CD54283654509B5"/>
          </w:pPr>
          <w:r w:rsidRPr="004724B3">
            <w:rPr>
              <w:rStyle w:val="PlaceholderText"/>
            </w:rPr>
            <w:t>Choose an item.</w:t>
          </w:r>
        </w:p>
      </w:docPartBody>
    </w:docPart>
    <w:docPart>
      <w:docPartPr>
        <w:name w:val="10B6DEC89B7A49FE9B2FED65747A9C96"/>
        <w:category>
          <w:name w:val="General"/>
          <w:gallery w:val="placeholder"/>
        </w:category>
        <w:types>
          <w:type w:val="bbPlcHdr"/>
        </w:types>
        <w:behaviors>
          <w:behavior w:val="content"/>
        </w:behaviors>
        <w:guid w:val="{C4A3281A-EA12-4DA5-A0BF-354B9FE3A442}"/>
      </w:docPartPr>
      <w:docPartBody>
        <w:p w:rsidR="00363881" w:rsidRDefault="00363881" w:rsidP="00363881">
          <w:pPr>
            <w:pStyle w:val="10B6DEC89B7A49FE9B2FED65747A9C96"/>
          </w:pPr>
          <w:r w:rsidRPr="004724B3">
            <w:rPr>
              <w:rStyle w:val="PlaceholderText"/>
            </w:rPr>
            <w:t>Choose an item.</w:t>
          </w:r>
        </w:p>
      </w:docPartBody>
    </w:docPart>
    <w:docPart>
      <w:docPartPr>
        <w:name w:val="B2C00260F73947A4A5CD5F9F0FDC0B41"/>
        <w:category>
          <w:name w:val="General"/>
          <w:gallery w:val="placeholder"/>
        </w:category>
        <w:types>
          <w:type w:val="bbPlcHdr"/>
        </w:types>
        <w:behaviors>
          <w:behavior w:val="content"/>
        </w:behaviors>
        <w:guid w:val="{7E409F8F-72CD-457A-8649-4566C1356835}"/>
      </w:docPartPr>
      <w:docPartBody>
        <w:p w:rsidR="00363881" w:rsidRDefault="00363881" w:rsidP="00363881">
          <w:pPr>
            <w:pStyle w:val="B2C00260F73947A4A5CD5F9F0FDC0B41"/>
          </w:pPr>
          <w:r w:rsidRPr="00191444">
            <w:rPr>
              <w:rStyle w:val="PlaceholderText"/>
            </w:rPr>
            <w:t>Click or tap here to enter text.</w:t>
          </w:r>
        </w:p>
      </w:docPartBody>
    </w:docPart>
    <w:docPart>
      <w:docPartPr>
        <w:name w:val="9D232615E3064113B976EA2DF098D9F9"/>
        <w:category>
          <w:name w:val="General"/>
          <w:gallery w:val="placeholder"/>
        </w:category>
        <w:types>
          <w:type w:val="bbPlcHdr"/>
        </w:types>
        <w:behaviors>
          <w:behavior w:val="content"/>
        </w:behaviors>
        <w:guid w:val="{C9BE35B2-D53D-4224-8F33-58F43905E82F}"/>
      </w:docPartPr>
      <w:docPartBody>
        <w:p w:rsidR="00363881" w:rsidRDefault="00363881" w:rsidP="00363881">
          <w:pPr>
            <w:pStyle w:val="9D232615E3064113B976EA2DF098D9F9"/>
          </w:pPr>
          <w:r w:rsidRPr="00191444">
            <w:rPr>
              <w:rStyle w:val="PlaceholderText"/>
            </w:rPr>
            <w:t>Click or tap here to enter text.</w:t>
          </w:r>
        </w:p>
      </w:docPartBody>
    </w:docPart>
    <w:docPart>
      <w:docPartPr>
        <w:name w:val="3468643C5F9B4841B3172B0768B54A2D"/>
        <w:category>
          <w:name w:val="General"/>
          <w:gallery w:val="placeholder"/>
        </w:category>
        <w:types>
          <w:type w:val="bbPlcHdr"/>
        </w:types>
        <w:behaviors>
          <w:behavior w:val="content"/>
        </w:behaviors>
        <w:guid w:val="{A6597CB6-1C31-4F4F-8BB1-BCDB81765322}"/>
      </w:docPartPr>
      <w:docPartBody>
        <w:p w:rsidR="00363881" w:rsidRDefault="00363881" w:rsidP="00363881">
          <w:pPr>
            <w:pStyle w:val="3468643C5F9B4841B3172B0768B54A2D"/>
          </w:pPr>
          <w:r w:rsidRPr="00191444">
            <w:rPr>
              <w:rStyle w:val="PlaceholderText"/>
            </w:rPr>
            <w:t>Click or tap here to enter text.</w:t>
          </w:r>
        </w:p>
      </w:docPartBody>
    </w:docPart>
    <w:docPart>
      <w:docPartPr>
        <w:name w:val="E139DADC890F4DB3A8D2FA071146DB59"/>
        <w:category>
          <w:name w:val="General"/>
          <w:gallery w:val="placeholder"/>
        </w:category>
        <w:types>
          <w:type w:val="bbPlcHdr"/>
        </w:types>
        <w:behaviors>
          <w:behavior w:val="content"/>
        </w:behaviors>
        <w:guid w:val="{B9D2AF0F-D685-4763-9A1E-1A48DC55D376}"/>
      </w:docPartPr>
      <w:docPartBody>
        <w:p w:rsidR="00363881" w:rsidRDefault="00363881" w:rsidP="00363881">
          <w:pPr>
            <w:pStyle w:val="E139DADC890F4DB3A8D2FA071146DB59"/>
          </w:pPr>
          <w:r w:rsidRPr="00191444">
            <w:rPr>
              <w:rStyle w:val="PlaceholderText"/>
            </w:rPr>
            <w:t>Click or tap here to enter text.</w:t>
          </w:r>
        </w:p>
      </w:docPartBody>
    </w:docPart>
    <w:docPart>
      <w:docPartPr>
        <w:name w:val="FD199F3384274A8694B3686C8CB80210"/>
        <w:category>
          <w:name w:val="General"/>
          <w:gallery w:val="placeholder"/>
        </w:category>
        <w:types>
          <w:type w:val="bbPlcHdr"/>
        </w:types>
        <w:behaviors>
          <w:behavior w:val="content"/>
        </w:behaviors>
        <w:guid w:val="{314C64D9-EF2B-4849-A7AC-071DF4EB2495}"/>
      </w:docPartPr>
      <w:docPartBody>
        <w:p w:rsidR="00363881" w:rsidRDefault="00363881" w:rsidP="00363881">
          <w:pPr>
            <w:pStyle w:val="FD199F3384274A8694B3686C8CB80210"/>
          </w:pPr>
          <w:r w:rsidRPr="00191444">
            <w:rPr>
              <w:rStyle w:val="PlaceholderText"/>
            </w:rPr>
            <w:t>Click or tap here to enter text.</w:t>
          </w:r>
        </w:p>
      </w:docPartBody>
    </w:docPart>
    <w:docPart>
      <w:docPartPr>
        <w:name w:val="606E134EFC7D4371B5F224EB4CB107C0"/>
        <w:category>
          <w:name w:val="General"/>
          <w:gallery w:val="placeholder"/>
        </w:category>
        <w:types>
          <w:type w:val="bbPlcHdr"/>
        </w:types>
        <w:behaviors>
          <w:behavior w:val="content"/>
        </w:behaviors>
        <w:guid w:val="{4737ACD5-F57F-4182-9C8A-CA3C77F75162}"/>
      </w:docPartPr>
      <w:docPartBody>
        <w:p w:rsidR="00363881" w:rsidRDefault="00363881" w:rsidP="00363881">
          <w:pPr>
            <w:pStyle w:val="606E134EFC7D4371B5F224EB4CB107C0"/>
          </w:pPr>
          <w:r w:rsidRPr="00191444">
            <w:rPr>
              <w:rStyle w:val="PlaceholderText"/>
            </w:rPr>
            <w:t>Click or tap here to enter text.</w:t>
          </w:r>
        </w:p>
      </w:docPartBody>
    </w:docPart>
    <w:docPart>
      <w:docPartPr>
        <w:name w:val="4ABCCB7C052747369B939A1BDA605682"/>
        <w:category>
          <w:name w:val="General"/>
          <w:gallery w:val="placeholder"/>
        </w:category>
        <w:types>
          <w:type w:val="bbPlcHdr"/>
        </w:types>
        <w:behaviors>
          <w:behavior w:val="content"/>
        </w:behaviors>
        <w:guid w:val="{7DF85CB1-22A4-4B18-898D-642BC0C68B27}"/>
      </w:docPartPr>
      <w:docPartBody>
        <w:p w:rsidR="00363881" w:rsidRDefault="00363881" w:rsidP="00363881">
          <w:pPr>
            <w:pStyle w:val="4ABCCB7C052747369B939A1BDA605682"/>
          </w:pPr>
          <w:r w:rsidRPr="00191444">
            <w:rPr>
              <w:rStyle w:val="PlaceholderText"/>
            </w:rPr>
            <w:t>Click or tap here to enter text.</w:t>
          </w:r>
        </w:p>
      </w:docPartBody>
    </w:docPart>
    <w:docPart>
      <w:docPartPr>
        <w:name w:val="5A4A1F23A5B24FD59FC6F51DE2E14658"/>
        <w:category>
          <w:name w:val="General"/>
          <w:gallery w:val="placeholder"/>
        </w:category>
        <w:types>
          <w:type w:val="bbPlcHdr"/>
        </w:types>
        <w:behaviors>
          <w:behavior w:val="content"/>
        </w:behaviors>
        <w:guid w:val="{61B3A95D-04FB-45A2-B8D9-C4E6E11D2140}"/>
      </w:docPartPr>
      <w:docPartBody>
        <w:p w:rsidR="00363881" w:rsidRDefault="00363881" w:rsidP="00363881">
          <w:pPr>
            <w:pStyle w:val="5A4A1F23A5B24FD59FC6F51DE2E14658"/>
          </w:pPr>
          <w:r w:rsidRPr="00191444">
            <w:rPr>
              <w:rStyle w:val="PlaceholderText"/>
            </w:rPr>
            <w:t>Click or tap here to enter text.</w:t>
          </w:r>
        </w:p>
      </w:docPartBody>
    </w:docPart>
    <w:docPart>
      <w:docPartPr>
        <w:name w:val="4302459EB9C4494097FCC0C6D11259F0"/>
        <w:category>
          <w:name w:val="General"/>
          <w:gallery w:val="placeholder"/>
        </w:category>
        <w:types>
          <w:type w:val="bbPlcHdr"/>
        </w:types>
        <w:behaviors>
          <w:behavior w:val="content"/>
        </w:behaviors>
        <w:guid w:val="{700F3CA1-ADA4-4788-B03C-5C26CB6EA592}"/>
      </w:docPartPr>
      <w:docPartBody>
        <w:p w:rsidR="00363881" w:rsidRDefault="00363881" w:rsidP="00363881">
          <w:pPr>
            <w:pStyle w:val="4302459EB9C4494097FCC0C6D11259F0"/>
          </w:pPr>
          <w:r w:rsidRPr="00191444">
            <w:rPr>
              <w:rStyle w:val="PlaceholderText"/>
            </w:rPr>
            <w:t>Click or tap here to enter text.</w:t>
          </w:r>
        </w:p>
      </w:docPartBody>
    </w:docPart>
    <w:docPart>
      <w:docPartPr>
        <w:name w:val="CB643A13C4F84B0BBFF2D2AF4F283CFB"/>
        <w:category>
          <w:name w:val="General"/>
          <w:gallery w:val="placeholder"/>
        </w:category>
        <w:types>
          <w:type w:val="bbPlcHdr"/>
        </w:types>
        <w:behaviors>
          <w:behavior w:val="content"/>
        </w:behaviors>
        <w:guid w:val="{17EEE30A-0200-443C-9DBE-4AB44860804C}"/>
      </w:docPartPr>
      <w:docPartBody>
        <w:p w:rsidR="00363881" w:rsidRDefault="00363881" w:rsidP="00363881">
          <w:pPr>
            <w:pStyle w:val="CB643A13C4F84B0BBFF2D2AF4F283CFB"/>
          </w:pPr>
          <w:r w:rsidRPr="00191444">
            <w:rPr>
              <w:rStyle w:val="PlaceholderText"/>
            </w:rPr>
            <w:t>Click or tap here to enter text.</w:t>
          </w:r>
        </w:p>
      </w:docPartBody>
    </w:docPart>
    <w:docPart>
      <w:docPartPr>
        <w:name w:val="DBA0B2B7FB714882AEC62ECAD3A58CA2"/>
        <w:category>
          <w:name w:val="General"/>
          <w:gallery w:val="placeholder"/>
        </w:category>
        <w:types>
          <w:type w:val="bbPlcHdr"/>
        </w:types>
        <w:behaviors>
          <w:behavior w:val="content"/>
        </w:behaviors>
        <w:guid w:val="{AEA8FC1F-71E6-477D-BD26-6B823C85F25A}"/>
      </w:docPartPr>
      <w:docPartBody>
        <w:p w:rsidR="00363881" w:rsidRDefault="00363881" w:rsidP="00363881">
          <w:pPr>
            <w:pStyle w:val="DBA0B2B7FB714882AEC62ECAD3A58CA2"/>
          </w:pPr>
          <w:r w:rsidRPr="00191444">
            <w:rPr>
              <w:rStyle w:val="PlaceholderText"/>
            </w:rPr>
            <w:t>Click or tap here to enter text.</w:t>
          </w:r>
        </w:p>
      </w:docPartBody>
    </w:docPart>
    <w:docPart>
      <w:docPartPr>
        <w:name w:val="19160D8770B540F3B49ABA3C5C873E6F"/>
        <w:category>
          <w:name w:val="General"/>
          <w:gallery w:val="placeholder"/>
        </w:category>
        <w:types>
          <w:type w:val="bbPlcHdr"/>
        </w:types>
        <w:behaviors>
          <w:behavior w:val="content"/>
        </w:behaviors>
        <w:guid w:val="{A4EA5A30-051D-4BD8-818C-356BB15D4001}"/>
      </w:docPartPr>
      <w:docPartBody>
        <w:p w:rsidR="00363881" w:rsidRDefault="00363881" w:rsidP="00363881">
          <w:pPr>
            <w:pStyle w:val="19160D8770B540F3B49ABA3C5C873E6F"/>
          </w:pPr>
          <w:r w:rsidRPr="00191444">
            <w:rPr>
              <w:rStyle w:val="PlaceholderText"/>
            </w:rPr>
            <w:t>Click or tap here to enter text.</w:t>
          </w:r>
        </w:p>
      </w:docPartBody>
    </w:docPart>
    <w:docPart>
      <w:docPartPr>
        <w:name w:val="E0B6D24E3C8C4F19820D827A2706EEF4"/>
        <w:category>
          <w:name w:val="General"/>
          <w:gallery w:val="placeholder"/>
        </w:category>
        <w:types>
          <w:type w:val="bbPlcHdr"/>
        </w:types>
        <w:behaviors>
          <w:behavior w:val="content"/>
        </w:behaviors>
        <w:guid w:val="{50937C8F-1E56-4F36-AB61-BCF0888EAD53}"/>
      </w:docPartPr>
      <w:docPartBody>
        <w:p w:rsidR="00363881" w:rsidRDefault="00363881" w:rsidP="00363881">
          <w:pPr>
            <w:pStyle w:val="E0B6D24E3C8C4F19820D827A2706EEF4"/>
          </w:pPr>
          <w:r w:rsidRPr="00191444">
            <w:rPr>
              <w:rStyle w:val="PlaceholderText"/>
            </w:rPr>
            <w:t>Click or tap here to enter text.</w:t>
          </w:r>
        </w:p>
      </w:docPartBody>
    </w:docPart>
    <w:docPart>
      <w:docPartPr>
        <w:name w:val="23F711AEBA4749ED96CBA3A066244E5A"/>
        <w:category>
          <w:name w:val="General"/>
          <w:gallery w:val="placeholder"/>
        </w:category>
        <w:types>
          <w:type w:val="bbPlcHdr"/>
        </w:types>
        <w:behaviors>
          <w:behavior w:val="content"/>
        </w:behaviors>
        <w:guid w:val="{07E22AB6-0CFF-4C60-ACC2-D21AD629E0E3}"/>
      </w:docPartPr>
      <w:docPartBody>
        <w:p w:rsidR="00363881" w:rsidRDefault="00363881" w:rsidP="00363881">
          <w:pPr>
            <w:pStyle w:val="23F711AEBA4749ED96CBA3A066244E5A"/>
          </w:pPr>
          <w:r w:rsidRPr="00191444">
            <w:rPr>
              <w:rStyle w:val="PlaceholderText"/>
            </w:rPr>
            <w:t>Click or tap here to enter text.</w:t>
          </w:r>
        </w:p>
      </w:docPartBody>
    </w:docPart>
    <w:docPart>
      <w:docPartPr>
        <w:name w:val="CDD9DB5149274288AD2BC4A99F78E725"/>
        <w:category>
          <w:name w:val="General"/>
          <w:gallery w:val="placeholder"/>
        </w:category>
        <w:types>
          <w:type w:val="bbPlcHdr"/>
        </w:types>
        <w:behaviors>
          <w:behavior w:val="content"/>
        </w:behaviors>
        <w:guid w:val="{968FE15A-B2C7-48FA-80DF-DF2637866BDB}"/>
      </w:docPartPr>
      <w:docPartBody>
        <w:p w:rsidR="00363881" w:rsidRDefault="00363881" w:rsidP="00363881">
          <w:pPr>
            <w:pStyle w:val="CDD9DB5149274288AD2BC4A99F78E725"/>
          </w:pPr>
          <w:r w:rsidRPr="00191444">
            <w:rPr>
              <w:rStyle w:val="PlaceholderText"/>
            </w:rPr>
            <w:t>Click or tap here to enter text.</w:t>
          </w:r>
        </w:p>
      </w:docPartBody>
    </w:docPart>
    <w:docPart>
      <w:docPartPr>
        <w:name w:val="08B229229A034C40AE50D559B410CCD9"/>
        <w:category>
          <w:name w:val="General"/>
          <w:gallery w:val="placeholder"/>
        </w:category>
        <w:types>
          <w:type w:val="bbPlcHdr"/>
        </w:types>
        <w:behaviors>
          <w:behavior w:val="content"/>
        </w:behaviors>
        <w:guid w:val="{85A298DD-1ED2-47F5-B48B-3EC2C634755D}"/>
      </w:docPartPr>
      <w:docPartBody>
        <w:p w:rsidR="00363881" w:rsidRDefault="00363881" w:rsidP="00363881">
          <w:pPr>
            <w:pStyle w:val="08B229229A034C40AE50D559B410CCD9"/>
          </w:pPr>
          <w:r w:rsidRPr="00191444">
            <w:rPr>
              <w:rStyle w:val="PlaceholderText"/>
            </w:rPr>
            <w:t>Click or tap here to enter text.</w:t>
          </w:r>
        </w:p>
      </w:docPartBody>
    </w:docPart>
    <w:docPart>
      <w:docPartPr>
        <w:name w:val="8EB69295A12343F29C96D0B1E90AC5B7"/>
        <w:category>
          <w:name w:val="General"/>
          <w:gallery w:val="placeholder"/>
        </w:category>
        <w:types>
          <w:type w:val="bbPlcHdr"/>
        </w:types>
        <w:behaviors>
          <w:behavior w:val="content"/>
        </w:behaviors>
        <w:guid w:val="{1BB7257B-9E2F-4A01-87F7-39A6B88D695E}"/>
      </w:docPartPr>
      <w:docPartBody>
        <w:p w:rsidR="00363881" w:rsidRDefault="00363881" w:rsidP="00363881">
          <w:pPr>
            <w:pStyle w:val="8EB69295A12343F29C96D0B1E90AC5B7"/>
          </w:pPr>
          <w:r w:rsidRPr="00191444">
            <w:rPr>
              <w:rStyle w:val="PlaceholderText"/>
            </w:rPr>
            <w:t>Click or tap here to enter text.</w:t>
          </w:r>
        </w:p>
      </w:docPartBody>
    </w:docPart>
    <w:docPart>
      <w:docPartPr>
        <w:name w:val="39F598BEDCF74070B66146011347E134"/>
        <w:category>
          <w:name w:val="General"/>
          <w:gallery w:val="placeholder"/>
        </w:category>
        <w:types>
          <w:type w:val="bbPlcHdr"/>
        </w:types>
        <w:behaviors>
          <w:behavior w:val="content"/>
        </w:behaviors>
        <w:guid w:val="{1797EE30-1315-4FD8-9A14-7F51C044053B}"/>
      </w:docPartPr>
      <w:docPartBody>
        <w:p w:rsidR="00363881" w:rsidRDefault="00363881" w:rsidP="00363881">
          <w:pPr>
            <w:pStyle w:val="39F598BEDCF74070B66146011347E134"/>
          </w:pPr>
          <w:r w:rsidRPr="004724B3">
            <w:rPr>
              <w:rStyle w:val="PlaceholderText"/>
            </w:rPr>
            <w:t>Choose an item.</w:t>
          </w:r>
        </w:p>
      </w:docPartBody>
    </w:docPart>
    <w:docPart>
      <w:docPartPr>
        <w:name w:val="2767261EA1FC4993ABCADC1FE74508AF"/>
        <w:category>
          <w:name w:val="General"/>
          <w:gallery w:val="placeholder"/>
        </w:category>
        <w:types>
          <w:type w:val="bbPlcHdr"/>
        </w:types>
        <w:behaviors>
          <w:behavior w:val="content"/>
        </w:behaviors>
        <w:guid w:val="{4BF71DFC-53C5-4293-9FAD-9B9B9579EA85}"/>
      </w:docPartPr>
      <w:docPartBody>
        <w:p w:rsidR="00363881" w:rsidRDefault="00363881" w:rsidP="00363881">
          <w:pPr>
            <w:pStyle w:val="2767261EA1FC4993ABCADC1FE74508AF"/>
          </w:pPr>
          <w:r w:rsidRPr="004724B3">
            <w:rPr>
              <w:rStyle w:val="PlaceholderText"/>
            </w:rPr>
            <w:t>Choose an item.</w:t>
          </w:r>
        </w:p>
      </w:docPartBody>
    </w:docPart>
    <w:docPart>
      <w:docPartPr>
        <w:name w:val="E0A09987803D47999DAF355C813B92BF"/>
        <w:category>
          <w:name w:val="General"/>
          <w:gallery w:val="placeholder"/>
        </w:category>
        <w:types>
          <w:type w:val="bbPlcHdr"/>
        </w:types>
        <w:behaviors>
          <w:behavior w:val="content"/>
        </w:behaviors>
        <w:guid w:val="{6DA68844-545D-4169-8E09-892147E08C3B}"/>
      </w:docPartPr>
      <w:docPartBody>
        <w:p w:rsidR="00363881" w:rsidRDefault="00363881" w:rsidP="00363881">
          <w:pPr>
            <w:pStyle w:val="E0A09987803D47999DAF355C813B92BF"/>
          </w:pPr>
          <w:r w:rsidRPr="004724B3">
            <w:rPr>
              <w:rStyle w:val="PlaceholderText"/>
            </w:rPr>
            <w:t>Choose an item.</w:t>
          </w:r>
        </w:p>
      </w:docPartBody>
    </w:docPart>
    <w:docPart>
      <w:docPartPr>
        <w:name w:val="F1BF153E983D464AA3E2FD88BD791B2E"/>
        <w:category>
          <w:name w:val="General"/>
          <w:gallery w:val="placeholder"/>
        </w:category>
        <w:types>
          <w:type w:val="bbPlcHdr"/>
        </w:types>
        <w:behaviors>
          <w:behavior w:val="content"/>
        </w:behaviors>
        <w:guid w:val="{3B6C49F4-FF98-40BF-9F2E-8FA201ABBBC7}"/>
      </w:docPartPr>
      <w:docPartBody>
        <w:p w:rsidR="00363881" w:rsidRDefault="00363881" w:rsidP="00363881">
          <w:pPr>
            <w:pStyle w:val="F1BF153E983D464AA3E2FD88BD791B2E"/>
          </w:pPr>
          <w:r w:rsidRPr="004724B3">
            <w:rPr>
              <w:rStyle w:val="PlaceholderText"/>
            </w:rPr>
            <w:t>Choose an item.</w:t>
          </w:r>
        </w:p>
      </w:docPartBody>
    </w:docPart>
    <w:docPart>
      <w:docPartPr>
        <w:name w:val="9C6AF94B911F4A3C86B6E9D8D4816046"/>
        <w:category>
          <w:name w:val="General"/>
          <w:gallery w:val="placeholder"/>
        </w:category>
        <w:types>
          <w:type w:val="bbPlcHdr"/>
        </w:types>
        <w:behaviors>
          <w:behavior w:val="content"/>
        </w:behaviors>
        <w:guid w:val="{DC56DFF5-0E57-4B2E-8CE6-F198C73EA1EF}"/>
      </w:docPartPr>
      <w:docPartBody>
        <w:p w:rsidR="00363881" w:rsidRDefault="00363881" w:rsidP="00363881">
          <w:pPr>
            <w:pStyle w:val="9C6AF94B911F4A3C86B6E9D8D4816046"/>
          </w:pPr>
          <w:r w:rsidRPr="004724B3">
            <w:rPr>
              <w:rStyle w:val="PlaceholderText"/>
            </w:rPr>
            <w:t>Choose an item.</w:t>
          </w:r>
        </w:p>
      </w:docPartBody>
    </w:docPart>
    <w:docPart>
      <w:docPartPr>
        <w:name w:val="1FE6CB0A9A2B44069B893B5CF0C213A7"/>
        <w:category>
          <w:name w:val="General"/>
          <w:gallery w:val="placeholder"/>
        </w:category>
        <w:types>
          <w:type w:val="bbPlcHdr"/>
        </w:types>
        <w:behaviors>
          <w:behavior w:val="content"/>
        </w:behaviors>
        <w:guid w:val="{1451615D-BC50-41D4-B954-187B91B97FE3}"/>
      </w:docPartPr>
      <w:docPartBody>
        <w:p w:rsidR="00363881" w:rsidRDefault="00363881" w:rsidP="00363881">
          <w:pPr>
            <w:pStyle w:val="1FE6CB0A9A2B44069B893B5CF0C213A7"/>
          </w:pPr>
          <w:r w:rsidRPr="004724B3">
            <w:rPr>
              <w:rStyle w:val="PlaceholderText"/>
            </w:rPr>
            <w:t>Choose an item.</w:t>
          </w:r>
        </w:p>
      </w:docPartBody>
    </w:docPart>
    <w:docPart>
      <w:docPartPr>
        <w:name w:val="54D5423019B740DF99A922CA24A02ACC"/>
        <w:category>
          <w:name w:val="General"/>
          <w:gallery w:val="placeholder"/>
        </w:category>
        <w:types>
          <w:type w:val="bbPlcHdr"/>
        </w:types>
        <w:behaviors>
          <w:behavior w:val="content"/>
        </w:behaviors>
        <w:guid w:val="{136FF0F1-6A77-41A8-9BA8-5559417021AC}"/>
      </w:docPartPr>
      <w:docPartBody>
        <w:p w:rsidR="00363881" w:rsidRDefault="00363881" w:rsidP="00363881">
          <w:pPr>
            <w:pStyle w:val="54D5423019B740DF99A922CA24A02ACC"/>
          </w:pPr>
          <w:r w:rsidRPr="004724B3">
            <w:rPr>
              <w:rStyle w:val="PlaceholderText"/>
            </w:rPr>
            <w:t>Choose an item.</w:t>
          </w:r>
        </w:p>
      </w:docPartBody>
    </w:docPart>
    <w:docPart>
      <w:docPartPr>
        <w:name w:val="DD6F2C28423F4DD285D315083E6754E8"/>
        <w:category>
          <w:name w:val="General"/>
          <w:gallery w:val="placeholder"/>
        </w:category>
        <w:types>
          <w:type w:val="bbPlcHdr"/>
        </w:types>
        <w:behaviors>
          <w:behavior w:val="content"/>
        </w:behaviors>
        <w:guid w:val="{F2D3FD4C-BE75-498C-9CED-575F120AEC84}"/>
      </w:docPartPr>
      <w:docPartBody>
        <w:p w:rsidR="00363881" w:rsidRDefault="00363881" w:rsidP="00363881">
          <w:pPr>
            <w:pStyle w:val="DD6F2C28423F4DD285D315083E6754E8"/>
          </w:pPr>
          <w:r w:rsidRPr="004724B3">
            <w:rPr>
              <w:rStyle w:val="PlaceholderText"/>
            </w:rPr>
            <w:t>Choose an item.</w:t>
          </w:r>
        </w:p>
      </w:docPartBody>
    </w:docPart>
    <w:docPart>
      <w:docPartPr>
        <w:name w:val="A0C5EBF792854733AD6B205707D3A081"/>
        <w:category>
          <w:name w:val="General"/>
          <w:gallery w:val="placeholder"/>
        </w:category>
        <w:types>
          <w:type w:val="bbPlcHdr"/>
        </w:types>
        <w:behaviors>
          <w:behavior w:val="content"/>
        </w:behaviors>
        <w:guid w:val="{515CD166-046E-4273-92C4-5BEDCE872764}"/>
      </w:docPartPr>
      <w:docPartBody>
        <w:p w:rsidR="00363881" w:rsidRDefault="00363881" w:rsidP="00363881">
          <w:pPr>
            <w:pStyle w:val="A0C5EBF792854733AD6B205707D3A081"/>
          </w:pPr>
          <w:r w:rsidRPr="004724B3">
            <w:rPr>
              <w:rStyle w:val="PlaceholderText"/>
            </w:rPr>
            <w:t>Choose an item.</w:t>
          </w:r>
        </w:p>
      </w:docPartBody>
    </w:docPart>
    <w:docPart>
      <w:docPartPr>
        <w:name w:val="F72AF99A3C01423283FE492186D998DB"/>
        <w:category>
          <w:name w:val="General"/>
          <w:gallery w:val="placeholder"/>
        </w:category>
        <w:types>
          <w:type w:val="bbPlcHdr"/>
        </w:types>
        <w:behaviors>
          <w:behavior w:val="content"/>
        </w:behaviors>
        <w:guid w:val="{5024C9A0-049A-4417-94A8-D8D086844FFF}"/>
      </w:docPartPr>
      <w:docPartBody>
        <w:p w:rsidR="00363881" w:rsidRDefault="00363881" w:rsidP="00363881">
          <w:pPr>
            <w:pStyle w:val="F72AF99A3C01423283FE492186D998DB"/>
          </w:pPr>
          <w:r w:rsidRPr="004724B3">
            <w:rPr>
              <w:rStyle w:val="PlaceholderText"/>
            </w:rPr>
            <w:t>Choose an item.</w:t>
          </w:r>
        </w:p>
      </w:docPartBody>
    </w:docPart>
    <w:docPart>
      <w:docPartPr>
        <w:name w:val="9FE4F8B9AAC64CD59F89063F2ABD3209"/>
        <w:category>
          <w:name w:val="General"/>
          <w:gallery w:val="placeholder"/>
        </w:category>
        <w:types>
          <w:type w:val="bbPlcHdr"/>
        </w:types>
        <w:behaviors>
          <w:behavior w:val="content"/>
        </w:behaviors>
        <w:guid w:val="{25C0AAD5-550E-4526-B168-B5FB82C398B5}"/>
      </w:docPartPr>
      <w:docPartBody>
        <w:p w:rsidR="00363881" w:rsidRDefault="00363881" w:rsidP="00363881">
          <w:pPr>
            <w:pStyle w:val="9FE4F8B9AAC64CD59F89063F2ABD3209"/>
          </w:pPr>
          <w:r w:rsidRPr="004724B3">
            <w:rPr>
              <w:rStyle w:val="PlaceholderText"/>
            </w:rPr>
            <w:t>Choose an item.</w:t>
          </w:r>
        </w:p>
      </w:docPartBody>
    </w:docPart>
    <w:docPart>
      <w:docPartPr>
        <w:name w:val="4ABC7596C111494B993CB549E8F0859B"/>
        <w:category>
          <w:name w:val="General"/>
          <w:gallery w:val="placeholder"/>
        </w:category>
        <w:types>
          <w:type w:val="bbPlcHdr"/>
        </w:types>
        <w:behaviors>
          <w:behavior w:val="content"/>
        </w:behaviors>
        <w:guid w:val="{6B9CF155-9919-4D9F-B82E-3AED128D6AF2}"/>
      </w:docPartPr>
      <w:docPartBody>
        <w:p w:rsidR="00363881" w:rsidRDefault="00363881" w:rsidP="00363881">
          <w:pPr>
            <w:pStyle w:val="4ABC7596C111494B993CB549E8F0859B"/>
          </w:pPr>
          <w:r w:rsidRPr="004724B3">
            <w:rPr>
              <w:rStyle w:val="PlaceholderText"/>
            </w:rPr>
            <w:t>Choose an item.</w:t>
          </w:r>
        </w:p>
      </w:docPartBody>
    </w:docPart>
    <w:docPart>
      <w:docPartPr>
        <w:name w:val="7B0EA6B8BABD47C8BBE071287E7CF8B3"/>
        <w:category>
          <w:name w:val="General"/>
          <w:gallery w:val="placeholder"/>
        </w:category>
        <w:types>
          <w:type w:val="bbPlcHdr"/>
        </w:types>
        <w:behaviors>
          <w:behavior w:val="content"/>
        </w:behaviors>
        <w:guid w:val="{CE10A9B6-EC84-4BC3-BEFE-F5152083FB08}"/>
      </w:docPartPr>
      <w:docPartBody>
        <w:p w:rsidR="00363881" w:rsidRDefault="00363881" w:rsidP="00363881">
          <w:pPr>
            <w:pStyle w:val="7B0EA6B8BABD47C8BBE071287E7CF8B3"/>
          </w:pPr>
          <w:r w:rsidRPr="004724B3">
            <w:rPr>
              <w:rStyle w:val="PlaceholderText"/>
            </w:rPr>
            <w:t>Choose an item.</w:t>
          </w:r>
        </w:p>
      </w:docPartBody>
    </w:docPart>
    <w:docPart>
      <w:docPartPr>
        <w:name w:val="F2A440A05D5741EBA3A89582EEE92089"/>
        <w:category>
          <w:name w:val="General"/>
          <w:gallery w:val="placeholder"/>
        </w:category>
        <w:types>
          <w:type w:val="bbPlcHdr"/>
        </w:types>
        <w:behaviors>
          <w:behavior w:val="content"/>
        </w:behaviors>
        <w:guid w:val="{6F2123E1-991F-43C8-83D1-85ADE1CE4A0E}"/>
      </w:docPartPr>
      <w:docPartBody>
        <w:p w:rsidR="00363881" w:rsidRDefault="00363881" w:rsidP="00363881">
          <w:pPr>
            <w:pStyle w:val="F2A440A05D5741EBA3A89582EEE92089"/>
          </w:pPr>
          <w:r w:rsidRPr="004724B3">
            <w:rPr>
              <w:rStyle w:val="PlaceholderText"/>
            </w:rPr>
            <w:t>Choose an item.</w:t>
          </w:r>
        </w:p>
      </w:docPartBody>
    </w:docPart>
    <w:docPart>
      <w:docPartPr>
        <w:name w:val="E07207650AF94D4399CE624C149C3038"/>
        <w:category>
          <w:name w:val="General"/>
          <w:gallery w:val="placeholder"/>
        </w:category>
        <w:types>
          <w:type w:val="bbPlcHdr"/>
        </w:types>
        <w:behaviors>
          <w:behavior w:val="content"/>
        </w:behaviors>
        <w:guid w:val="{126E1C33-431A-48CB-8EB4-EDF3EE4A118E}"/>
      </w:docPartPr>
      <w:docPartBody>
        <w:p w:rsidR="00363881" w:rsidRDefault="00363881" w:rsidP="00363881">
          <w:pPr>
            <w:pStyle w:val="E07207650AF94D4399CE624C149C3038"/>
          </w:pPr>
          <w:r w:rsidRPr="004724B3">
            <w:rPr>
              <w:rStyle w:val="PlaceholderText"/>
            </w:rPr>
            <w:t>Choose an item.</w:t>
          </w:r>
        </w:p>
      </w:docPartBody>
    </w:docPart>
    <w:docPart>
      <w:docPartPr>
        <w:name w:val="3BA32D9D24C340FEA684CDFE8E3132D6"/>
        <w:category>
          <w:name w:val="General"/>
          <w:gallery w:val="placeholder"/>
        </w:category>
        <w:types>
          <w:type w:val="bbPlcHdr"/>
        </w:types>
        <w:behaviors>
          <w:behavior w:val="content"/>
        </w:behaviors>
        <w:guid w:val="{137C8F3A-6B74-4234-9BC5-D50CA02094F0}"/>
      </w:docPartPr>
      <w:docPartBody>
        <w:p w:rsidR="00363881" w:rsidRDefault="00363881" w:rsidP="00363881">
          <w:pPr>
            <w:pStyle w:val="3BA32D9D24C340FEA684CDFE8E3132D6"/>
          </w:pPr>
          <w:r w:rsidRPr="004724B3">
            <w:rPr>
              <w:rStyle w:val="PlaceholderText"/>
            </w:rPr>
            <w:t>Choose an item.</w:t>
          </w:r>
        </w:p>
      </w:docPartBody>
    </w:docPart>
    <w:docPart>
      <w:docPartPr>
        <w:name w:val="4D9CB1FF7A234022AE79A25A9612AC67"/>
        <w:category>
          <w:name w:val="General"/>
          <w:gallery w:val="placeholder"/>
        </w:category>
        <w:types>
          <w:type w:val="bbPlcHdr"/>
        </w:types>
        <w:behaviors>
          <w:behavior w:val="content"/>
        </w:behaviors>
        <w:guid w:val="{1EBA0346-E70E-470A-A090-42E99D063CE0}"/>
      </w:docPartPr>
      <w:docPartBody>
        <w:p w:rsidR="00363881" w:rsidRDefault="00363881" w:rsidP="00363881">
          <w:pPr>
            <w:pStyle w:val="4D9CB1FF7A234022AE79A25A9612AC67"/>
          </w:pPr>
          <w:r w:rsidRPr="004724B3">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äori">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bold">
    <w:panose1 w:val="020B0702040204020203"/>
    <w:charset w:val="00"/>
    <w:family w:val="swiss"/>
    <w:pitch w:val="variable"/>
    <w:sig w:usb0="E4002EFF" w:usb1="C000E47F" w:usb2="00000009" w:usb3="00000000" w:csb0="000001FF" w:csb1="00000000"/>
  </w:font>
  <w:font w:name="Fira Sans SemiBold">
    <w:charset w:val="00"/>
    <w:family w:val="swiss"/>
    <w:pitch w:val="variable"/>
    <w:sig w:usb0="600002FF" w:usb1="00000001"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0BF"/>
    <w:rsid w:val="000B7229"/>
    <w:rsid w:val="00124ED7"/>
    <w:rsid w:val="0016588E"/>
    <w:rsid w:val="002B63AB"/>
    <w:rsid w:val="00363881"/>
    <w:rsid w:val="003E71EB"/>
    <w:rsid w:val="00647AD9"/>
    <w:rsid w:val="00692056"/>
    <w:rsid w:val="007514DB"/>
    <w:rsid w:val="007D4B38"/>
    <w:rsid w:val="007D7804"/>
    <w:rsid w:val="00812E89"/>
    <w:rsid w:val="008B2816"/>
    <w:rsid w:val="009850BF"/>
    <w:rsid w:val="00AE777A"/>
    <w:rsid w:val="00C72A86"/>
    <w:rsid w:val="00E037D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NZ" w:eastAsia="en-N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63881"/>
    <w:rPr>
      <w:color w:val="666666"/>
    </w:rPr>
  </w:style>
  <w:style w:type="paragraph" w:customStyle="1" w:styleId="4FAE751C349B4819B33C68AA757ACBDE">
    <w:name w:val="4FAE751C349B4819B33C68AA757ACBDE"/>
    <w:rsid w:val="009850BF"/>
  </w:style>
  <w:style w:type="paragraph" w:customStyle="1" w:styleId="89E2411A2CD94252B1F717F5D45FB150">
    <w:name w:val="89E2411A2CD94252B1F717F5D45FB150"/>
    <w:rsid w:val="009850BF"/>
  </w:style>
  <w:style w:type="paragraph" w:customStyle="1" w:styleId="AA61BF8798084A49BACC5BC340B39CC9">
    <w:name w:val="AA61BF8798084A49BACC5BC340B39CC9"/>
    <w:rsid w:val="009850BF"/>
  </w:style>
  <w:style w:type="paragraph" w:customStyle="1" w:styleId="FCF20F38A08A40DE9129F21E6BF548DA">
    <w:name w:val="FCF20F38A08A40DE9129F21E6BF548DA"/>
    <w:rsid w:val="002B63AB"/>
  </w:style>
  <w:style w:type="paragraph" w:customStyle="1" w:styleId="F0019C92C58A48B78DC9E765AB1F0F6E">
    <w:name w:val="F0019C92C58A48B78DC9E765AB1F0F6E"/>
    <w:rsid w:val="002B63AB"/>
  </w:style>
  <w:style w:type="paragraph" w:customStyle="1" w:styleId="4D621B46127E4281BA96354B80CE1815">
    <w:name w:val="4D621B46127E4281BA96354B80CE1815"/>
    <w:rsid w:val="002B63AB"/>
  </w:style>
  <w:style w:type="paragraph" w:customStyle="1" w:styleId="41773F7B24144801A89B10EF0E648CBD">
    <w:name w:val="41773F7B24144801A89B10EF0E648CBD"/>
    <w:rsid w:val="002B63AB"/>
  </w:style>
  <w:style w:type="paragraph" w:customStyle="1" w:styleId="CAF30D78ACB14DC59CD059E73F09E4F6">
    <w:name w:val="CAF30D78ACB14DC59CD059E73F09E4F6"/>
    <w:rsid w:val="002B63AB"/>
  </w:style>
  <w:style w:type="paragraph" w:customStyle="1" w:styleId="CE9D8027F84A45F793207B91C8B7D163">
    <w:name w:val="CE9D8027F84A45F793207B91C8B7D163"/>
    <w:rsid w:val="002B63AB"/>
  </w:style>
  <w:style w:type="paragraph" w:customStyle="1" w:styleId="F3877A7A53D840C0B3BCEAEA63033831">
    <w:name w:val="F3877A7A53D840C0B3BCEAEA63033831"/>
    <w:rsid w:val="002B63AB"/>
  </w:style>
  <w:style w:type="paragraph" w:customStyle="1" w:styleId="EA5DF8B495A944EE95386825C165131A">
    <w:name w:val="EA5DF8B495A944EE95386825C165131A"/>
    <w:rsid w:val="002B63AB"/>
  </w:style>
  <w:style w:type="paragraph" w:customStyle="1" w:styleId="B8486C0DF54A4206ACA28BAD7EE1D50B">
    <w:name w:val="B8486C0DF54A4206ACA28BAD7EE1D50B"/>
    <w:rsid w:val="002B63AB"/>
  </w:style>
  <w:style w:type="paragraph" w:customStyle="1" w:styleId="9BF0171F49614788BBE273341D0DB53C">
    <w:name w:val="9BF0171F49614788BBE273341D0DB53C"/>
    <w:rsid w:val="002B63AB"/>
  </w:style>
  <w:style w:type="paragraph" w:customStyle="1" w:styleId="E91AA703A6C8418F94FBF29B1543BECC">
    <w:name w:val="E91AA703A6C8418F94FBF29B1543BECC"/>
    <w:rsid w:val="002B63AB"/>
  </w:style>
  <w:style w:type="paragraph" w:customStyle="1" w:styleId="F243ADD4F01F4CEA864184471C3589D6">
    <w:name w:val="F243ADD4F01F4CEA864184471C3589D6"/>
    <w:rsid w:val="00C72A86"/>
  </w:style>
  <w:style w:type="paragraph" w:customStyle="1" w:styleId="8807A4A9F45444F7A00752DF4EE50FE8">
    <w:name w:val="8807A4A9F45444F7A00752DF4EE50FE8"/>
    <w:rsid w:val="00363881"/>
  </w:style>
  <w:style w:type="paragraph" w:customStyle="1" w:styleId="BF2301FF6D3544BA8B171B0C5C0BE597">
    <w:name w:val="BF2301FF6D3544BA8B171B0C5C0BE597"/>
    <w:rsid w:val="00363881"/>
  </w:style>
  <w:style w:type="paragraph" w:customStyle="1" w:styleId="F467A66C28CC48D2ACCF8ACF35E5090F">
    <w:name w:val="F467A66C28CC48D2ACCF8ACF35E5090F"/>
    <w:rsid w:val="00363881"/>
  </w:style>
  <w:style w:type="paragraph" w:customStyle="1" w:styleId="D4166665606F42C8B8C66A18862312B9">
    <w:name w:val="D4166665606F42C8B8C66A18862312B9"/>
    <w:rsid w:val="00363881"/>
  </w:style>
  <w:style w:type="paragraph" w:customStyle="1" w:styleId="5237B62B64794BA5909D7C94A1A4CA1D">
    <w:name w:val="5237B62B64794BA5909D7C94A1A4CA1D"/>
    <w:rsid w:val="00363881"/>
  </w:style>
  <w:style w:type="paragraph" w:customStyle="1" w:styleId="1D33B9F7AA5E4E1E8FA847F83DA48217">
    <w:name w:val="1D33B9F7AA5E4E1E8FA847F83DA48217"/>
    <w:rsid w:val="00363881"/>
  </w:style>
  <w:style w:type="paragraph" w:customStyle="1" w:styleId="C62E828E2328483A8B63E6E2B2D745BF">
    <w:name w:val="C62E828E2328483A8B63E6E2B2D745BF"/>
    <w:rsid w:val="00363881"/>
  </w:style>
  <w:style w:type="paragraph" w:customStyle="1" w:styleId="38BDC7A794EC44B4891A1F9D03578851">
    <w:name w:val="38BDC7A794EC44B4891A1F9D03578851"/>
    <w:rsid w:val="00363881"/>
  </w:style>
  <w:style w:type="paragraph" w:customStyle="1" w:styleId="8B8FB1DF826949B6B888B32CDDD09483">
    <w:name w:val="8B8FB1DF826949B6B888B32CDDD09483"/>
    <w:rsid w:val="00363881"/>
  </w:style>
  <w:style w:type="paragraph" w:customStyle="1" w:styleId="5B274937450A44BBBFE79E480C2214BC">
    <w:name w:val="5B274937450A44BBBFE79E480C2214BC"/>
    <w:rsid w:val="00363881"/>
  </w:style>
  <w:style w:type="paragraph" w:customStyle="1" w:styleId="BE7D9B6538DB4AE98EF4BF28B0FF0634">
    <w:name w:val="BE7D9B6538DB4AE98EF4BF28B0FF0634"/>
    <w:rsid w:val="00363881"/>
  </w:style>
  <w:style w:type="paragraph" w:customStyle="1" w:styleId="74424616650341E0A687BFB83CD91576">
    <w:name w:val="74424616650341E0A687BFB83CD91576"/>
    <w:rsid w:val="00363881"/>
  </w:style>
  <w:style w:type="paragraph" w:customStyle="1" w:styleId="4E904792D21A4279B310F5434894F736">
    <w:name w:val="4E904792D21A4279B310F5434894F736"/>
    <w:rsid w:val="00363881"/>
  </w:style>
  <w:style w:type="paragraph" w:customStyle="1" w:styleId="0E1136704F424CDF891769C0693DABD0">
    <w:name w:val="0E1136704F424CDF891769C0693DABD0"/>
    <w:rsid w:val="00363881"/>
  </w:style>
  <w:style w:type="paragraph" w:customStyle="1" w:styleId="069379E6AD1F4F2AAD4A305F623FB0E2">
    <w:name w:val="069379E6AD1F4F2AAD4A305F623FB0E2"/>
    <w:rsid w:val="00363881"/>
  </w:style>
  <w:style w:type="paragraph" w:customStyle="1" w:styleId="11C754ED034F4CF6850428A6AE4DDAC1">
    <w:name w:val="11C754ED034F4CF6850428A6AE4DDAC1"/>
    <w:rsid w:val="00363881"/>
  </w:style>
  <w:style w:type="paragraph" w:customStyle="1" w:styleId="CF29E73962A04AB496A9CD6CFCF7396A">
    <w:name w:val="CF29E73962A04AB496A9CD6CFCF7396A"/>
    <w:rsid w:val="00363881"/>
  </w:style>
  <w:style w:type="paragraph" w:customStyle="1" w:styleId="ABC40050CADE4CFAA6FCF7706735261F">
    <w:name w:val="ABC40050CADE4CFAA6FCF7706735261F"/>
    <w:rsid w:val="00363881"/>
  </w:style>
  <w:style w:type="paragraph" w:customStyle="1" w:styleId="6B50B16C59E14E888A88A9E0B9F29DD1">
    <w:name w:val="6B50B16C59E14E888A88A9E0B9F29DD1"/>
    <w:rsid w:val="00363881"/>
  </w:style>
  <w:style w:type="paragraph" w:customStyle="1" w:styleId="1E15CA4D62FC4A189060126B57F343EE">
    <w:name w:val="1E15CA4D62FC4A189060126B57F343EE"/>
    <w:rsid w:val="00363881"/>
  </w:style>
  <w:style w:type="paragraph" w:customStyle="1" w:styleId="8B16925F543C49C79981D1EDAA0F460B">
    <w:name w:val="8B16925F543C49C79981D1EDAA0F460B"/>
    <w:rsid w:val="00363881"/>
  </w:style>
  <w:style w:type="paragraph" w:customStyle="1" w:styleId="CD288168149840E9AC34CF02E1F148CA">
    <w:name w:val="CD288168149840E9AC34CF02E1F148CA"/>
    <w:rsid w:val="00363881"/>
  </w:style>
  <w:style w:type="paragraph" w:customStyle="1" w:styleId="F1B5E8D495E0482C9364125B594D6872">
    <w:name w:val="F1B5E8D495E0482C9364125B594D6872"/>
    <w:rsid w:val="00363881"/>
  </w:style>
  <w:style w:type="paragraph" w:customStyle="1" w:styleId="30287872E11146A8946BE28346451419">
    <w:name w:val="30287872E11146A8946BE28346451419"/>
    <w:rsid w:val="00363881"/>
  </w:style>
  <w:style w:type="paragraph" w:customStyle="1" w:styleId="D2BB1B54C97C4F78848E1D42F2435B9E">
    <w:name w:val="D2BB1B54C97C4F78848E1D42F2435B9E"/>
    <w:rsid w:val="00363881"/>
  </w:style>
  <w:style w:type="paragraph" w:customStyle="1" w:styleId="DB92364DF35E46B184994DC05AD7FB76">
    <w:name w:val="DB92364DF35E46B184994DC05AD7FB76"/>
    <w:rsid w:val="00363881"/>
  </w:style>
  <w:style w:type="paragraph" w:customStyle="1" w:styleId="00FD5231C2D24437BA771D9A929D13E4">
    <w:name w:val="00FD5231C2D24437BA771D9A929D13E4"/>
    <w:rsid w:val="00363881"/>
  </w:style>
  <w:style w:type="paragraph" w:customStyle="1" w:styleId="714337E3F6044AF9868D502D3AA3EADB">
    <w:name w:val="714337E3F6044AF9868D502D3AA3EADB"/>
    <w:rsid w:val="00363881"/>
  </w:style>
  <w:style w:type="paragraph" w:customStyle="1" w:styleId="63825752E3FC4C89959032ED73DF28A6">
    <w:name w:val="63825752E3FC4C89959032ED73DF28A6"/>
    <w:rsid w:val="00363881"/>
  </w:style>
  <w:style w:type="paragraph" w:customStyle="1" w:styleId="71A430C0E0DA4747B6FB9008ED5C5690">
    <w:name w:val="71A430C0E0DA4747B6FB9008ED5C5690"/>
    <w:rsid w:val="00363881"/>
  </w:style>
  <w:style w:type="paragraph" w:customStyle="1" w:styleId="A061EBE47CE34622A5F5738DCD62263C">
    <w:name w:val="A061EBE47CE34622A5F5738DCD62263C"/>
    <w:rsid w:val="00363881"/>
  </w:style>
  <w:style w:type="paragraph" w:customStyle="1" w:styleId="CD5720B3D87641799FA0A0DCF4C36DD9">
    <w:name w:val="CD5720B3D87641799FA0A0DCF4C36DD9"/>
    <w:rsid w:val="00363881"/>
  </w:style>
  <w:style w:type="paragraph" w:customStyle="1" w:styleId="1CDF372737A0435EBB91BEBC7F69ED7B">
    <w:name w:val="1CDF372737A0435EBB91BEBC7F69ED7B"/>
    <w:rsid w:val="00363881"/>
  </w:style>
  <w:style w:type="paragraph" w:customStyle="1" w:styleId="8C5FE30F4B4C494FB213EAED873C06B3">
    <w:name w:val="8C5FE30F4B4C494FB213EAED873C06B3"/>
    <w:rsid w:val="00363881"/>
  </w:style>
  <w:style w:type="paragraph" w:customStyle="1" w:styleId="00B6E0387B1342278D1FDF6393AD750B">
    <w:name w:val="00B6E0387B1342278D1FDF6393AD750B"/>
    <w:rsid w:val="00363881"/>
  </w:style>
  <w:style w:type="paragraph" w:customStyle="1" w:styleId="5EDCA09D3AE343EC91EDDB9B26A087B8">
    <w:name w:val="5EDCA09D3AE343EC91EDDB9B26A087B8"/>
    <w:rsid w:val="00363881"/>
  </w:style>
  <w:style w:type="paragraph" w:customStyle="1" w:styleId="BC261CE419D24BF088604A2423301FF2">
    <w:name w:val="BC261CE419D24BF088604A2423301FF2"/>
    <w:rsid w:val="00363881"/>
  </w:style>
  <w:style w:type="paragraph" w:customStyle="1" w:styleId="00523CD5ECDA4A85AD8A317F9C4E085A">
    <w:name w:val="00523CD5ECDA4A85AD8A317F9C4E085A"/>
    <w:rsid w:val="00363881"/>
  </w:style>
  <w:style w:type="paragraph" w:customStyle="1" w:styleId="064A3275552541CFBF07311F161A0341">
    <w:name w:val="064A3275552541CFBF07311F161A0341"/>
    <w:rsid w:val="00363881"/>
  </w:style>
  <w:style w:type="paragraph" w:customStyle="1" w:styleId="56F083D48258462C84920C01090A84B4">
    <w:name w:val="56F083D48258462C84920C01090A84B4"/>
    <w:rsid w:val="00363881"/>
  </w:style>
  <w:style w:type="paragraph" w:customStyle="1" w:styleId="991A8C39778C463F8F6EB9A8A6B4C1BB">
    <w:name w:val="991A8C39778C463F8F6EB9A8A6B4C1BB"/>
    <w:rsid w:val="00363881"/>
  </w:style>
  <w:style w:type="paragraph" w:customStyle="1" w:styleId="C14B1CA326F944ADBB720D86B26C9E16">
    <w:name w:val="C14B1CA326F944ADBB720D86B26C9E16"/>
    <w:rsid w:val="00363881"/>
  </w:style>
  <w:style w:type="paragraph" w:customStyle="1" w:styleId="F7AB55397F5B43C09D274B8453DED6A1">
    <w:name w:val="F7AB55397F5B43C09D274B8453DED6A1"/>
    <w:rsid w:val="00363881"/>
  </w:style>
  <w:style w:type="paragraph" w:customStyle="1" w:styleId="7ECEF485954246BE88B878241AC2433D">
    <w:name w:val="7ECEF485954246BE88B878241AC2433D"/>
    <w:rsid w:val="00363881"/>
  </w:style>
  <w:style w:type="paragraph" w:customStyle="1" w:styleId="6AF8D374B77C4E489FB8233F1DE12026">
    <w:name w:val="6AF8D374B77C4E489FB8233F1DE12026"/>
    <w:rsid w:val="00363881"/>
  </w:style>
  <w:style w:type="paragraph" w:customStyle="1" w:styleId="511910B00273483FB81A8CA76C72A716">
    <w:name w:val="511910B00273483FB81A8CA76C72A716"/>
    <w:rsid w:val="00363881"/>
  </w:style>
  <w:style w:type="paragraph" w:customStyle="1" w:styleId="A7FCFBEFB392490A942332670F369F03">
    <w:name w:val="A7FCFBEFB392490A942332670F369F03"/>
    <w:rsid w:val="00363881"/>
  </w:style>
  <w:style w:type="paragraph" w:customStyle="1" w:styleId="9B64741708DE4AA5BEFCA67CF642C2E8">
    <w:name w:val="9B64741708DE4AA5BEFCA67CF642C2E8"/>
    <w:rsid w:val="00363881"/>
  </w:style>
  <w:style w:type="paragraph" w:customStyle="1" w:styleId="F9FA5AA11EAE4507860E779F822EA227">
    <w:name w:val="F9FA5AA11EAE4507860E779F822EA227"/>
    <w:rsid w:val="00363881"/>
  </w:style>
  <w:style w:type="paragraph" w:customStyle="1" w:styleId="7814588133A54C92A472ADC10B41333F">
    <w:name w:val="7814588133A54C92A472ADC10B41333F"/>
    <w:rsid w:val="00363881"/>
  </w:style>
  <w:style w:type="paragraph" w:customStyle="1" w:styleId="0ED02F0D31D84D669A675358C3468168">
    <w:name w:val="0ED02F0D31D84D669A675358C3468168"/>
    <w:rsid w:val="00363881"/>
  </w:style>
  <w:style w:type="paragraph" w:customStyle="1" w:styleId="FA933C4CB85F4A9083C9E7DCE14D8FEC">
    <w:name w:val="FA933C4CB85F4A9083C9E7DCE14D8FEC"/>
    <w:rsid w:val="00363881"/>
  </w:style>
  <w:style w:type="paragraph" w:customStyle="1" w:styleId="5141042B3645444CB330A84C303CE44D">
    <w:name w:val="5141042B3645444CB330A84C303CE44D"/>
    <w:rsid w:val="00363881"/>
  </w:style>
  <w:style w:type="paragraph" w:customStyle="1" w:styleId="77DFBAAA7EAC4C249770047283C85608">
    <w:name w:val="77DFBAAA7EAC4C249770047283C85608"/>
    <w:rsid w:val="00363881"/>
  </w:style>
  <w:style w:type="paragraph" w:customStyle="1" w:styleId="F918B5DFF1D14D6180948CD6AFF79079">
    <w:name w:val="F918B5DFF1D14D6180948CD6AFF79079"/>
    <w:rsid w:val="00363881"/>
  </w:style>
  <w:style w:type="paragraph" w:customStyle="1" w:styleId="A1DDEA1E4A504C1CA441C18033BB401B">
    <w:name w:val="A1DDEA1E4A504C1CA441C18033BB401B"/>
    <w:rsid w:val="00363881"/>
  </w:style>
  <w:style w:type="paragraph" w:customStyle="1" w:styleId="46B2F70E37F544BE9BE8C6651A75FB51">
    <w:name w:val="46B2F70E37F544BE9BE8C6651A75FB51"/>
    <w:rsid w:val="00363881"/>
  </w:style>
  <w:style w:type="paragraph" w:customStyle="1" w:styleId="9FD14B5B7B94476CBB470132C5D0A543">
    <w:name w:val="9FD14B5B7B94476CBB470132C5D0A543"/>
    <w:rsid w:val="00363881"/>
  </w:style>
  <w:style w:type="paragraph" w:customStyle="1" w:styleId="AA1E9CA0165C447F8ACEFE1B2BE080C6">
    <w:name w:val="AA1E9CA0165C447F8ACEFE1B2BE080C6"/>
    <w:rsid w:val="00363881"/>
  </w:style>
  <w:style w:type="paragraph" w:customStyle="1" w:styleId="0FACE988F95A4BF799FBF438082C47E6">
    <w:name w:val="0FACE988F95A4BF799FBF438082C47E6"/>
    <w:rsid w:val="00363881"/>
  </w:style>
  <w:style w:type="paragraph" w:customStyle="1" w:styleId="8DE5677E0F444F1C873AD9A9EA39B6B2">
    <w:name w:val="8DE5677E0F444F1C873AD9A9EA39B6B2"/>
    <w:rsid w:val="00363881"/>
  </w:style>
  <w:style w:type="paragraph" w:customStyle="1" w:styleId="ADA4098DD2AF47D093B87D3FDC50CA64">
    <w:name w:val="ADA4098DD2AF47D093B87D3FDC50CA64"/>
    <w:rsid w:val="00363881"/>
  </w:style>
  <w:style w:type="paragraph" w:customStyle="1" w:styleId="AF5B159456FB430B807D377CD9315BF8">
    <w:name w:val="AF5B159456FB430B807D377CD9315BF8"/>
    <w:rsid w:val="00363881"/>
  </w:style>
  <w:style w:type="paragraph" w:customStyle="1" w:styleId="B7126C589B184F91BC8AC5779948069A">
    <w:name w:val="B7126C589B184F91BC8AC5779948069A"/>
    <w:rsid w:val="00363881"/>
  </w:style>
  <w:style w:type="paragraph" w:customStyle="1" w:styleId="D6BF7332BA7D4D58BE19A5260BC0C944">
    <w:name w:val="D6BF7332BA7D4D58BE19A5260BC0C944"/>
    <w:rsid w:val="00363881"/>
  </w:style>
  <w:style w:type="paragraph" w:customStyle="1" w:styleId="A512323E9D1C47039A7B224C94639588">
    <w:name w:val="A512323E9D1C47039A7B224C94639588"/>
    <w:rsid w:val="00363881"/>
  </w:style>
  <w:style w:type="paragraph" w:customStyle="1" w:styleId="AE4E25AF2EB549AC983646A493343ECC">
    <w:name w:val="AE4E25AF2EB549AC983646A493343ECC"/>
    <w:rsid w:val="00363881"/>
  </w:style>
  <w:style w:type="paragraph" w:customStyle="1" w:styleId="8ED160CFD6CC4F0D8011324513F3E1B8">
    <w:name w:val="8ED160CFD6CC4F0D8011324513F3E1B8"/>
    <w:rsid w:val="00363881"/>
  </w:style>
  <w:style w:type="paragraph" w:customStyle="1" w:styleId="B2C5C77E12144EBCA5FAEC1C2B94AA62">
    <w:name w:val="B2C5C77E12144EBCA5FAEC1C2B94AA62"/>
    <w:rsid w:val="00363881"/>
  </w:style>
  <w:style w:type="paragraph" w:customStyle="1" w:styleId="3198F50F14284629916B7256E34D94D0">
    <w:name w:val="3198F50F14284629916B7256E34D94D0"/>
    <w:rsid w:val="00363881"/>
  </w:style>
  <w:style w:type="paragraph" w:customStyle="1" w:styleId="6733D3A8C9614198B52A172709512B41">
    <w:name w:val="6733D3A8C9614198B52A172709512B41"/>
    <w:rsid w:val="00363881"/>
  </w:style>
  <w:style w:type="paragraph" w:customStyle="1" w:styleId="A88B50D51508424AB3014D3AD3519F63">
    <w:name w:val="A88B50D51508424AB3014D3AD3519F63"/>
    <w:rsid w:val="00363881"/>
  </w:style>
  <w:style w:type="paragraph" w:customStyle="1" w:styleId="E0B825A06752483BAB87C4DE670D4D52">
    <w:name w:val="E0B825A06752483BAB87C4DE670D4D52"/>
    <w:rsid w:val="00363881"/>
  </w:style>
  <w:style w:type="paragraph" w:customStyle="1" w:styleId="88295C5AD722432684CF9CDC00A01292">
    <w:name w:val="88295C5AD722432684CF9CDC00A01292"/>
    <w:rsid w:val="00363881"/>
  </w:style>
  <w:style w:type="paragraph" w:customStyle="1" w:styleId="3C2F784CB289491D88AF664EBC280174">
    <w:name w:val="3C2F784CB289491D88AF664EBC280174"/>
    <w:rsid w:val="00363881"/>
  </w:style>
  <w:style w:type="paragraph" w:customStyle="1" w:styleId="A941AC51DACA482AA47C81CE0C79F550">
    <w:name w:val="A941AC51DACA482AA47C81CE0C79F550"/>
    <w:rsid w:val="00363881"/>
  </w:style>
  <w:style w:type="paragraph" w:customStyle="1" w:styleId="B0D1B0506FFF42E38932A7A0CC59286A">
    <w:name w:val="B0D1B0506FFF42E38932A7A0CC59286A"/>
    <w:rsid w:val="00363881"/>
  </w:style>
  <w:style w:type="paragraph" w:customStyle="1" w:styleId="E7533E09A0CC4847AE2E2A294AFDAF2F">
    <w:name w:val="E7533E09A0CC4847AE2E2A294AFDAF2F"/>
    <w:rsid w:val="00363881"/>
  </w:style>
  <w:style w:type="paragraph" w:customStyle="1" w:styleId="9455792AADBB42058ED92393920BD627">
    <w:name w:val="9455792AADBB42058ED92393920BD627"/>
    <w:rsid w:val="00363881"/>
  </w:style>
  <w:style w:type="paragraph" w:customStyle="1" w:styleId="280EBF8971B54052BC5D93EF81E0AC92">
    <w:name w:val="280EBF8971B54052BC5D93EF81E0AC92"/>
    <w:rsid w:val="00363881"/>
  </w:style>
  <w:style w:type="paragraph" w:customStyle="1" w:styleId="5FCA034E919D4485A5B598DCCD6652D9">
    <w:name w:val="5FCA034E919D4485A5B598DCCD6652D9"/>
    <w:rsid w:val="00363881"/>
  </w:style>
  <w:style w:type="paragraph" w:customStyle="1" w:styleId="257055AC90114D27AF02F4D9C5E4BAF4">
    <w:name w:val="257055AC90114D27AF02F4D9C5E4BAF4"/>
    <w:rsid w:val="00363881"/>
  </w:style>
  <w:style w:type="paragraph" w:customStyle="1" w:styleId="5A34B5C4C7B84BF58A5EC7E8E15F0508">
    <w:name w:val="5A34B5C4C7B84BF58A5EC7E8E15F0508"/>
    <w:rsid w:val="00363881"/>
  </w:style>
  <w:style w:type="paragraph" w:customStyle="1" w:styleId="AE3742E7B1034E578AB0DBE6B36B676F">
    <w:name w:val="AE3742E7B1034E578AB0DBE6B36B676F"/>
    <w:rsid w:val="00363881"/>
  </w:style>
  <w:style w:type="paragraph" w:customStyle="1" w:styleId="2000C343CCD04A809AB86E74AD5C07BC">
    <w:name w:val="2000C343CCD04A809AB86E74AD5C07BC"/>
    <w:rsid w:val="00363881"/>
  </w:style>
  <w:style w:type="paragraph" w:customStyle="1" w:styleId="F55C6CE82E6E4335988AF7DB41AE0937">
    <w:name w:val="F55C6CE82E6E4335988AF7DB41AE0937"/>
    <w:rsid w:val="00363881"/>
  </w:style>
  <w:style w:type="paragraph" w:customStyle="1" w:styleId="3CDA74F1999248CF99E43D4D39C24C77">
    <w:name w:val="3CDA74F1999248CF99E43D4D39C24C77"/>
    <w:rsid w:val="00363881"/>
  </w:style>
  <w:style w:type="paragraph" w:customStyle="1" w:styleId="2F64ADF8367B4FB5835F94D2B1CA88A0">
    <w:name w:val="2F64ADF8367B4FB5835F94D2B1CA88A0"/>
    <w:rsid w:val="00363881"/>
  </w:style>
  <w:style w:type="paragraph" w:customStyle="1" w:styleId="779D352B879C40EA8464A45AF6015D87">
    <w:name w:val="779D352B879C40EA8464A45AF6015D87"/>
    <w:rsid w:val="00363881"/>
  </w:style>
  <w:style w:type="paragraph" w:customStyle="1" w:styleId="37C0A89F11C4446EABBBE20215D677A8">
    <w:name w:val="37C0A89F11C4446EABBBE20215D677A8"/>
    <w:rsid w:val="00363881"/>
  </w:style>
  <w:style w:type="paragraph" w:customStyle="1" w:styleId="D6278FF69F2F47FCA65A9CE6EE515BBD">
    <w:name w:val="D6278FF69F2F47FCA65A9CE6EE515BBD"/>
    <w:rsid w:val="00363881"/>
  </w:style>
  <w:style w:type="paragraph" w:customStyle="1" w:styleId="51375AFEEC5B47E1A4F4BA76513D1BF5">
    <w:name w:val="51375AFEEC5B47E1A4F4BA76513D1BF5"/>
    <w:rsid w:val="00363881"/>
  </w:style>
  <w:style w:type="paragraph" w:customStyle="1" w:styleId="7CD31F82A22F4DBAAFE0D77FEF120A7F">
    <w:name w:val="7CD31F82A22F4DBAAFE0D77FEF120A7F"/>
    <w:rsid w:val="00363881"/>
  </w:style>
  <w:style w:type="paragraph" w:customStyle="1" w:styleId="66C4D3B42F8E4DDB846F3884266EB1C7">
    <w:name w:val="66C4D3B42F8E4DDB846F3884266EB1C7"/>
    <w:rsid w:val="00363881"/>
  </w:style>
  <w:style w:type="paragraph" w:customStyle="1" w:styleId="65E6C78FB7D04988B6FD44BF02B9D7D4">
    <w:name w:val="65E6C78FB7D04988B6FD44BF02B9D7D4"/>
    <w:rsid w:val="00363881"/>
  </w:style>
  <w:style w:type="paragraph" w:customStyle="1" w:styleId="7CF605134E8341BCB210F55776228252">
    <w:name w:val="7CF605134E8341BCB210F55776228252"/>
    <w:rsid w:val="00363881"/>
  </w:style>
  <w:style w:type="paragraph" w:customStyle="1" w:styleId="6D84F71502D44D32AD8D8CA9F25799A2">
    <w:name w:val="6D84F71502D44D32AD8D8CA9F25799A2"/>
    <w:rsid w:val="00363881"/>
  </w:style>
  <w:style w:type="paragraph" w:customStyle="1" w:styleId="934C49EFCBF9444B8D69713C5E36A0FF">
    <w:name w:val="934C49EFCBF9444B8D69713C5E36A0FF"/>
    <w:rsid w:val="00363881"/>
  </w:style>
  <w:style w:type="paragraph" w:customStyle="1" w:styleId="BA45F87CB9A0466C8AF95FD1E9B46B38">
    <w:name w:val="BA45F87CB9A0466C8AF95FD1E9B46B38"/>
    <w:rsid w:val="00363881"/>
  </w:style>
  <w:style w:type="paragraph" w:customStyle="1" w:styleId="A879B45DB6D54C4697F150FFC6024287">
    <w:name w:val="A879B45DB6D54C4697F150FFC6024287"/>
    <w:rsid w:val="00363881"/>
  </w:style>
  <w:style w:type="paragraph" w:customStyle="1" w:styleId="7B2FF04F6EB3451B9A59AA46C032287A">
    <w:name w:val="7B2FF04F6EB3451B9A59AA46C032287A"/>
    <w:rsid w:val="00363881"/>
  </w:style>
  <w:style w:type="paragraph" w:customStyle="1" w:styleId="536EE32298E14DDFAAD7DE97BFC40061">
    <w:name w:val="536EE32298E14DDFAAD7DE97BFC40061"/>
    <w:rsid w:val="00363881"/>
  </w:style>
  <w:style w:type="paragraph" w:customStyle="1" w:styleId="7A1C86A99F5046B085419A2EAEFEB2B9">
    <w:name w:val="7A1C86A99F5046B085419A2EAEFEB2B9"/>
    <w:rsid w:val="00363881"/>
  </w:style>
  <w:style w:type="paragraph" w:customStyle="1" w:styleId="0D9BC078AEB048CE857D52D2FCF877E4">
    <w:name w:val="0D9BC078AEB048CE857D52D2FCF877E4"/>
    <w:rsid w:val="00363881"/>
  </w:style>
  <w:style w:type="paragraph" w:customStyle="1" w:styleId="98C5E46581D2420A9C7B4ABC84318682">
    <w:name w:val="98C5E46581D2420A9C7B4ABC84318682"/>
    <w:rsid w:val="00363881"/>
  </w:style>
  <w:style w:type="paragraph" w:customStyle="1" w:styleId="0E0E7676F61947398FFC3527E3BF87A4">
    <w:name w:val="0E0E7676F61947398FFC3527E3BF87A4"/>
    <w:rsid w:val="00363881"/>
  </w:style>
  <w:style w:type="paragraph" w:customStyle="1" w:styleId="048C5828EED94335B091FA5C1E63F2FC">
    <w:name w:val="048C5828EED94335B091FA5C1E63F2FC"/>
    <w:rsid w:val="00363881"/>
  </w:style>
  <w:style w:type="paragraph" w:customStyle="1" w:styleId="E5315E2EDDBA4104A45E8FA540871F76">
    <w:name w:val="E5315E2EDDBA4104A45E8FA540871F76"/>
    <w:rsid w:val="00363881"/>
  </w:style>
  <w:style w:type="paragraph" w:customStyle="1" w:styleId="F0BE95E4F2814632BE23A272561971A2">
    <w:name w:val="F0BE95E4F2814632BE23A272561971A2"/>
    <w:rsid w:val="00363881"/>
  </w:style>
  <w:style w:type="paragraph" w:customStyle="1" w:styleId="1BF87149702C487A9EA1A2D6084BB1B9">
    <w:name w:val="1BF87149702C487A9EA1A2D6084BB1B9"/>
    <w:rsid w:val="00363881"/>
  </w:style>
  <w:style w:type="paragraph" w:customStyle="1" w:styleId="5894535E75764A3CA7520C25580945E6">
    <w:name w:val="5894535E75764A3CA7520C25580945E6"/>
    <w:rsid w:val="00363881"/>
  </w:style>
  <w:style w:type="paragraph" w:customStyle="1" w:styleId="794700B127D948CB8E5A7F0B5A724A81">
    <w:name w:val="794700B127D948CB8E5A7F0B5A724A81"/>
    <w:rsid w:val="00363881"/>
  </w:style>
  <w:style w:type="paragraph" w:customStyle="1" w:styleId="ADC4D6B912BF460CAFEBAD60E85B7A9A">
    <w:name w:val="ADC4D6B912BF460CAFEBAD60E85B7A9A"/>
    <w:rsid w:val="00363881"/>
  </w:style>
  <w:style w:type="paragraph" w:customStyle="1" w:styleId="E38A164E3359415E8A752D46E1E4CF89">
    <w:name w:val="E38A164E3359415E8A752D46E1E4CF89"/>
    <w:rsid w:val="00363881"/>
  </w:style>
  <w:style w:type="paragraph" w:customStyle="1" w:styleId="7C5064C727E5471AB31063E43C90A2CB">
    <w:name w:val="7C5064C727E5471AB31063E43C90A2CB"/>
    <w:rsid w:val="00363881"/>
  </w:style>
  <w:style w:type="paragraph" w:customStyle="1" w:styleId="513E392B6F0A43B694C0B53E258D0107">
    <w:name w:val="513E392B6F0A43B694C0B53E258D0107"/>
    <w:rsid w:val="00363881"/>
  </w:style>
  <w:style w:type="paragraph" w:customStyle="1" w:styleId="70EFD67BC2264B37BCCC6508AB82279E">
    <w:name w:val="70EFD67BC2264B37BCCC6508AB82279E"/>
    <w:rsid w:val="00363881"/>
  </w:style>
  <w:style w:type="paragraph" w:customStyle="1" w:styleId="5E1C076417024B8192BCE8B71534C0C3">
    <w:name w:val="5E1C076417024B8192BCE8B71534C0C3"/>
    <w:rsid w:val="00363881"/>
  </w:style>
  <w:style w:type="paragraph" w:customStyle="1" w:styleId="2C99A8FF4AAA43A1AF92B75A3681F648">
    <w:name w:val="2C99A8FF4AAA43A1AF92B75A3681F648"/>
    <w:rsid w:val="00363881"/>
  </w:style>
  <w:style w:type="paragraph" w:customStyle="1" w:styleId="412B16305CB94A698B37FA72A2FAFCF7">
    <w:name w:val="412B16305CB94A698B37FA72A2FAFCF7"/>
    <w:rsid w:val="00363881"/>
  </w:style>
  <w:style w:type="paragraph" w:customStyle="1" w:styleId="ACC95BA49511412190B4818EA49FA5F8">
    <w:name w:val="ACC95BA49511412190B4818EA49FA5F8"/>
    <w:rsid w:val="00363881"/>
  </w:style>
  <w:style w:type="paragraph" w:customStyle="1" w:styleId="FE5F30844D164ED4875E1B3D038EC926">
    <w:name w:val="FE5F30844D164ED4875E1B3D038EC926"/>
    <w:rsid w:val="00363881"/>
  </w:style>
  <w:style w:type="paragraph" w:customStyle="1" w:styleId="61A6ED04BCBF4AE3A30F6EEFA1E6799A">
    <w:name w:val="61A6ED04BCBF4AE3A30F6EEFA1E6799A"/>
    <w:rsid w:val="00363881"/>
  </w:style>
  <w:style w:type="paragraph" w:customStyle="1" w:styleId="1BEAD1670154424E922BE1AD0B66EDD0">
    <w:name w:val="1BEAD1670154424E922BE1AD0B66EDD0"/>
    <w:rsid w:val="00363881"/>
  </w:style>
  <w:style w:type="paragraph" w:customStyle="1" w:styleId="8905BA8592494EF487CC625902DA7738">
    <w:name w:val="8905BA8592494EF487CC625902DA7738"/>
    <w:rsid w:val="00363881"/>
  </w:style>
  <w:style w:type="paragraph" w:customStyle="1" w:styleId="D58DC6A678D9412483242711BB8F8D3B">
    <w:name w:val="D58DC6A678D9412483242711BB8F8D3B"/>
    <w:rsid w:val="00363881"/>
  </w:style>
  <w:style w:type="paragraph" w:customStyle="1" w:styleId="24A6A4B7A94144AF9A92A4C155CB5987">
    <w:name w:val="24A6A4B7A94144AF9A92A4C155CB5987"/>
    <w:rsid w:val="00363881"/>
  </w:style>
  <w:style w:type="paragraph" w:customStyle="1" w:styleId="F319D73BBC914F8D9FC0872F3A87FFD4">
    <w:name w:val="F319D73BBC914F8D9FC0872F3A87FFD4"/>
    <w:rsid w:val="00363881"/>
  </w:style>
  <w:style w:type="paragraph" w:customStyle="1" w:styleId="A8D5C94028F046579E9B6D780149D7BF">
    <w:name w:val="A8D5C94028F046579E9B6D780149D7BF"/>
    <w:rsid w:val="00363881"/>
  </w:style>
  <w:style w:type="paragraph" w:customStyle="1" w:styleId="12A6780E9F134FA28C7FABC6E384AB84">
    <w:name w:val="12A6780E9F134FA28C7FABC6E384AB84"/>
    <w:rsid w:val="00363881"/>
  </w:style>
  <w:style w:type="paragraph" w:customStyle="1" w:styleId="0660ABA42B0D4AB6A9F2B9B8056D848B">
    <w:name w:val="0660ABA42B0D4AB6A9F2B9B8056D848B"/>
    <w:rsid w:val="00363881"/>
  </w:style>
  <w:style w:type="paragraph" w:customStyle="1" w:styleId="7FCFD16A7BC84E61B49B3AC6BB75FCEA">
    <w:name w:val="7FCFD16A7BC84E61B49B3AC6BB75FCEA"/>
    <w:rsid w:val="00363881"/>
  </w:style>
  <w:style w:type="paragraph" w:customStyle="1" w:styleId="CE39BBF6F06340A8A3130ACE779FAA41">
    <w:name w:val="CE39BBF6F06340A8A3130ACE779FAA41"/>
    <w:rsid w:val="00363881"/>
  </w:style>
  <w:style w:type="paragraph" w:customStyle="1" w:styleId="016211EC6408432D9A4D6A5614976413">
    <w:name w:val="016211EC6408432D9A4D6A5614976413"/>
    <w:rsid w:val="00363881"/>
  </w:style>
  <w:style w:type="paragraph" w:customStyle="1" w:styleId="62BB5B621F754ECD9FB86E9E3D4BD875">
    <w:name w:val="62BB5B621F754ECD9FB86E9E3D4BD875"/>
    <w:rsid w:val="00363881"/>
  </w:style>
  <w:style w:type="paragraph" w:customStyle="1" w:styleId="5556893F22944CF5906DAAA2AA98774F">
    <w:name w:val="5556893F22944CF5906DAAA2AA98774F"/>
    <w:rsid w:val="00363881"/>
  </w:style>
  <w:style w:type="paragraph" w:customStyle="1" w:styleId="9023BA5B39E9461DA2A97CD1CDCEA529">
    <w:name w:val="9023BA5B39E9461DA2A97CD1CDCEA529"/>
    <w:rsid w:val="00363881"/>
  </w:style>
  <w:style w:type="paragraph" w:customStyle="1" w:styleId="A5664E8FFDB148618333222B9C5AF5C1">
    <w:name w:val="A5664E8FFDB148618333222B9C5AF5C1"/>
    <w:rsid w:val="00363881"/>
  </w:style>
  <w:style w:type="paragraph" w:customStyle="1" w:styleId="92948F3D44954466805EFFFAF59554B6">
    <w:name w:val="92948F3D44954466805EFFFAF59554B6"/>
    <w:rsid w:val="00363881"/>
  </w:style>
  <w:style w:type="paragraph" w:customStyle="1" w:styleId="75C0997F3B354797BFF4F2EF3A81A24C">
    <w:name w:val="75C0997F3B354797BFF4F2EF3A81A24C"/>
    <w:rsid w:val="00363881"/>
  </w:style>
  <w:style w:type="paragraph" w:customStyle="1" w:styleId="4D72A66F87B94203B0C72187D8C118FA">
    <w:name w:val="4D72A66F87B94203B0C72187D8C118FA"/>
    <w:rsid w:val="00363881"/>
  </w:style>
  <w:style w:type="paragraph" w:customStyle="1" w:styleId="A3FAD3ABC52745EABE11C08228303A49">
    <w:name w:val="A3FAD3ABC52745EABE11C08228303A49"/>
    <w:rsid w:val="00363881"/>
  </w:style>
  <w:style w:type="paragraph" w:customStyle="1" w:styleId="4DA16B175D3B414C857024256BF43D61">
    <w:name w:val="4DA16B175D3B414C857024256BF43D61"/>
    <w:rsid w:val="00363881"/>
  </w:style>
  <w:style w:type="paragraph" w:customStyle="1" w:styleId="2440B27D26DB44158BE7E927C2921716">
    <w:name w:val="2440B27D26DB44158BE7E927C2921716"/>
    <w:rsid w:val="00363881"/>
  </w:style>
  <w:style w:type="paragraph" w:customStyle="1" w:styleId="946B905D94BF45E9B5536F6B4216CE78">
    <w:name w:val="946B905D94BF45E9B5536F6B4216CE78"/>
    <w:rsid w:val="00363881"/>
  </w:style>
  <w:style w:type="paragraph" w:customStyle="1" w:styleId="BCD97360ECDA403A8F08A85EA7A1EC00">
    <w:name w:val="BCD97360ECDA403A8F08A85EA7A1EC00"/>
    <w:rsid w:val="00363881"/>
  </w:style>
  <w:style w:type="paragraph" w:customStyle="1" w:styleId="7E04043D90D44F24A3EFEA6365F42E4C">
    <w:name w:val="7E04043D90D44F24A3EFEA6365F42E4C"/>
    <w:rsid w:val="00363881"/>
  </w:style>
  <w:style w:type="paragraph" w:customStyle="1" w:styleId="77F4543199F24CA98AFB36724B749198">
    <w:name w:val="77F4543199F24CA98AFB36724B749198"/>
    <w:rsid w:val="00363881"/>
  </w:style>
  <w:style w:type="paragraph" w:customStyle="1" w:styleId="7578405DC98E45AF8655471F1E00EF7A">
    <w:name w:val="7578405DC98E45AF8655471F1E00EF7A"/>
    <w:rsid w:val="00363881"/>
  </w:style>
  <w:style w:type="paragraph" w:customStyle="1" w:styleId="BEF42A703C464C5CB4EE6403D554A397">
    <w:name w:val="BEF42A703C464C5CB4EE6403D554A397"/>
    <w:rsid w:val="00363881"/>
  </w:style>
  <w:style w:type="paragraph" w:customStyle="1" w:styleId="B59AB7DC851541748C31505751C70759">
    <w:name w:val="B59AB7DC851541748C31505751C70759"/>
    <w:rsid w:val="00363881"/>
  </w:style>
  <w:style w:type="paragraph" w:customStyle="1" w:styleId="632351EC4F764B19BF86123C0361C925">
    <w:name w:val="632351EC4F764B19BF86123C0361C925"/>
    <w:rsid w:val="00363881"/>
  </w:style>
  <w:style w:type="paragraph" w:customStyle="1" w:styleId="BFFB1BB2F24D428094E1B4E02AFFC624">
    <w:name w:val="BFFB1BB2F24D428094E1B4E02AFFC624"/>
    <w:rsid w:val="00363881"/>
  </w:style>
  <w:style w:type="paragraph" w:customStyle="1" w:styleId="D8D429B17E9249149DB9F2CD4B34187E">
    <w:name w:val="D8D429B17E9249149DB9F2CD4B34187E"/>
    <w:rsid w:val="00363881"/>
  </w:style>
  <w:style w:type="paragraph" w:customStyle="1" w:styleId="FC0E74BCBD184E999F1CCEE42647A378">
    <w:name w:val="FC0E74BCBD184E999F1CCEE42647A378"/>
    <w:rsid w:val="00363881"/>
  </w:style>
  <w:style w:type="paragraph" w:customStyle="1" w:styleId="C23AA156B7534E3CA9FE7E666633FCDC">
    <w:name w:val="C23AA156B7534E3CA9FE7E666633FCDC"/>
    <w:rsid w:val="00363881"/>
  </w:style>
  <w:style w:type="paragraph" w:customStyle="1" w:styleId="43821F5379844320B70CFA1CCC16CF21">
    <w:name w:val="43821F5379844320B70CFA1CCC16CF21"/>
    <w:rsid w:val="00363881"/>
  </w:style>
  <w:style w:type="paragraph" w:customStyle="1" w:styleId="EFE3D3DC3C4540D48F110A2B28527956">
    <w:name w:val="EFE3D3DC3C4540D48F110A2B28527956"/>
    <w:rsid w:val="00363881"/>
  </w:style>
  <w:style w:type="paragraph" w:customStyle="1" w:styleId="8763DF8B45FF4BAFBFDE5DD98DD49F33">
    <w:name w:val="8763DF8B45FF4BAFBFDE5DD98DD49F33"/>
    <w:rsid w:val="00363881"/>
  </w:style>
  <w:style w:type="paragraph" w:customStyle="1" w:styleId="346888031A354F1C92E9B19FE16D019E">
    <w:name w:val="346888031A354F1C92E9B19FE16D019E"/>
    <w:rsid w:val="00363881"/>
  </w:style>
  <w:style w:type="paragraph" w:customStyle="1" w:styleId="F28B9AFD7E92442FBEB250BDB848EDE7">
    <w:name w:val="F28B9AFD7E92442FBEB250BDB848EDE7"/>
    <w:rsid w:val="00363881"/>
  </w:style>
  <w:style w:type="paragraph" w:customStyle="1" w:styleId="EE35F9E70E244808A0CCB0C8AF487ED8">
    <w:name w:val="EE35F9E70E244808A0CCB0C8AF487ED8"/>
    <w:rsid w:val="00363881"/>
  </w:style>
  <w:style w:type="paragraph" w:customStyle="1" w:styleId="FC6CD947EAFC4D28AFEC113B01C9BA4B">
    <w:name w:val="FC6CD947EAFC4D28AFEC113B01C9BA4B"/>
    <w:rsid w:val="00363881"/>
  </w:style>
  <w:style w:type="paragraph" w:customStyle="1" w:styleId="66FA606FFAF7417F82A4EA57EE6B365C">
    <w:name w:val="66FA606FFAF7417F82A4EA57EE6B365C"/>
    <w:rsid w:val="00363881"/>
  </w:style>
  <w:style w:type="paragraph" w:customStyle="1" w:styleId="C79064BBF760405AACC721675D1BB7B6">
    <w:name w:val="C79064BBF760405AACC721675D1BB7B6"/>
    <w:rsid w:val="00363881"/>
  </w:style>
  <w:style w:type="paragraph" w:customStyle="1" w:styleId="01330D74351847F79BDD3A8D763BD7FC">
    <w:name w:val="01330D74351847F79BDD3A8D763BD7FC"/>
    <w:rsid w:val="00363881"/>
  </w:style>
  <w:style w:type="paragraph" w:customStyle="1" w:styleId="B97B38C8687042F49337E3112FC7B30B">
    <w:name w:val="B97B38C8687042F49337E3112FC7B30B"/>
    <w:rsid w:val="00363881"/>
  </w:style>
  <w:style w:type="paragraph" w:customStyle="1" w:styleId="1F698A09F79A4B5AB7DEACE1BEEE21B4">
    <w:name w:val="1F698A09F79A4B5AB7DEACE1BEEE21B4"/>
    <w:rsid w:val="00363881"/>
  </w:style>
  <w:style w:type="paragraph" w:customStyle="1" w:styleId="142B3EA39D924A379BF2E7130183A3D1">
    <w:name w:val="142B3EA39D924A379BF2E7130183A3D1"/>
    <w:rsid w:val="00363881"/>
  </w:style>
  <w:style w:type="paragraph" w:customStyle="1" w:styleId="BEFB40B13A544976BC67D402F6EEAABB">
    <w:name w:val="BEFB40B13A544976BC67D402F6EEAABB"/>
    <w:rsid w:val="00363881"/>
  </w:style>
  <w:style w:type="paragraph" w:customStyle="1" w:styleId="C9DADCB3ACD8497BB73A3B67BD035B6F">
    <w:name w:val="C9DADCB3ACD8497BB73A3B67BD035B6F"/>
    <w:rsid w:val="00363881"/>
  </w:style>
  <w:style w:type="paragraph" w:customStyle="1" w:styleId="30DAD072ED8D4576AC159609A02CEC41">
    <w:name w:val="30DAD072ED8D4576AC159609A02CEC41"/>
    <w:rsid w:val="00363881"/>
  </w:style>
  <w:style w:type="paragraph" w:customStyle="1" w:styleId="12CD1733C11144ABA967EF2CC9F0286A">
    <w:name w:val="12CD1733C11144ABA967EF2CC9F0286A"/>
    <w:rsid w:val="00363881"/>
  </w:style>
  <w:style w:type="paragraph" w:customStyle="1" w:styleId="58619DBC1517408297FAA397F03F16CF">
    <w:name w:val="58619DBC1517408297FAA397F03F16CF"/>
    <w:rsid w:val="00363881"/>
  </w:style>
  <w:style w:type="paragraph" w:customStyle="1" w:styleId="0692BD53DA5640C8811BA14E0C47EA67">
    <w:name w:val="0692BD53DA5640C8811BA14E0C47EA67"/>
    <w:rsid w:val="00363881"/>
  </w:style>
  <w:style w:type="paragraph" w:customStyle="1" w:styleId="687BA72E9FE64136B7773D31BC711D35">
    <w:name w:val="687BA72E9FE64136B7773D31BC711D35"/>
    <w:rsid w:val="00363881"/>
  </w:style>
  <w:style w:type="paragraph" w:customStyle="1" w:styleId="0A37DC424B4B47519682910789D7D8CC">
    <w:name w:val="0A37DC424B4B47519682910789D7D8CC"/>
    <w:rsid w:val="00363881"/>
  </w:style>
  <w:style w:type="paragraph" w:customStyle="1" w:styleId="86F255235F6943A8AEB55350B7D2FB37">
    <w:name w:val="86F255235F6943A8AEB55350B7D2FB37"/>
    <w:rsid w:val="00363881"/>
  </w:style>
  <w:style w:type="paragraph" w:customStyle="1" w:styleId="A15D2DBE29DD4D8E848F2758E8F266E4">
    <w:name w:val="A15D2DBE29DD4D8E848F2758E8F266E4"/>
    <w:rsid w:val="00363881"/>
  </w:style>
  <w:style w:type="paragraph" w:customStyle="1" w:styleId="DD811D52319642AC8598FE93B93743A0">
    <w:name w:val="DD811D52319642AC8598FE93B93743A0"/>
    <w:rsid w:val="00363881"/>
  </w:style>
  <w:style w:type="paragraph" w:customStyle="1" w:styleId="9B56FD709B0D452FBC8D03C3C26C4E9B">
    <w:name w:val="9B56FD709B0D452FBC8D03C3C26C4E9B"/>
    <w:rsid w:val="00363881"/>
  </w:style>
  <w:style w:type="paragraph" w:customStyle="1" w:styleId="1CD5268D3F9D48089727FCF6BDF1390B">
    <w:name w:val="1CD5268D3F9D48089727FCF6BDF1390B"/>
    <w:rsid w:val="00363881"/>
  </w:style>
  <w:style w:type="paragraph" w:customStyle="1" w:styleId="0ADFD41CA6654C39A6C722EE229FC254">
    <w:name w:val="0ADFD41CA6654C39A6C722EE229FC254"/>
    <w:rsid w:val="00363881"/>
  </w:style>
  <w:style w:type="paragraph" w:customStyle="1" w:styleId="218B16A2AD7C4372848D4ED9A6EF46CB">
    <w:name w:val="218B16A2AD7C4372848D4ED9A6EF46CB"/>
    <w:rsid w:val="00363881"/>
  </w:style>
  <w:style w:type="paragraph" w:customStyle="1" w:styleId="05B8163919A640FAA2F27982E64891BB">
    <w:name w:val="05B8163919A640FAA2F27982E64891BB"/>
    <w:rsid w:val="00363881"/>
  </w:style>
  <w:style w:type="paragraph" w:customStyle="1" w:styleId="212227F2164841E58CD54283654509B5">
    <w:name w:val="212227F2164841E58CD54283654509B5"/>
    <w:rsid w:val="00363881"/>
  </w:style>
  <w:style w:type="paragraph" w:customStyle="1" w:styleId="10B6DEC89B7A49FE9B2FED65747A9C96">
    <w:name w:val="10B6DEC89B7A49FE9B2FED65747A9C96"/>
    <w:rsid w:val="00363881"/>
  </w:style>
  <w:style w:type="paragraph" w:customStyle="1" w:styleId="B2C00260F73947A4A5CD5F9F0FDC0B41">
    <w:name w:val="B2C00260F73947A4A5CD5F9F0FDC0B41"/>
    <w:rsid w:val="00363881"/>
  </w:style>
  <w:style w:type="paragraph" w:customStyle="1" w:styleId="9D232615E3064113B976EA2DF098D9F9">
    <w:name w:val="9D232615E3064113B976EA2DF098D9F9"/>
    <w:rsid w:val="00363881"/>
  </w:style>
  <w:style w:type="paragraph" w:customStyle="1" w:styleId="3468643C5F9B4841B3172B0768B54A2D">
    <w:name w:val="3468643C5F9B4841B3172B0768B54A2D"/>
    <w:rsid w:val="00363881"/>
  </w:style>
  <w:style w:type="paragraph" w:customStyle="1" w:styleId="E139DADC890F4DB3A8D2FA071146DB59">
    <w:name w:val="E139DADC890F4DB3A8D2FA071146DB59"/>
    <w:rsid w:val="00363881"/>
  </w:style>
  <w:style w:type="paragraph" w:customStyle="1" w:styleId="FD199F3384274A8694B3686C8CB80210">
    <w:name w:val="FD199F3384274A8694B3686C8CB80210"/>
    <w:rsid w:val="00363881"/>
  </w:style>
  <w:style w:type="paragraph" w:customStyle="1" w:styleId="606E134EFC7D4371B5F224EB4CB107C0">
    <w:name w:val="606E134EFC7D4371B5F224EB4CB107C0"/>
    <w:rsid w:val="00363881"/>
  </w:style>
  <w:style w:type="paragraph" w:customStyle="1" w:styleId="4ABCCB7C052747369B939A1BDA605682">
    <w:name w:val="4ABCCB7C052747369B939A1BDA605682"/>
    <w:rsid w:val="00363881"/>
  </w:style>
  <w:style w:type="paragraph" w:customStyle="1" w:styleId="5A4A1F23A5B24FD59FC6F51DE2E14658">
    <w:name w:val="5A4A1F23A5B24FD59FC6F51DE2E14658"/>
    <w:rsid w:val="00363881"/>
  </w:style>
  <w:style w:type="paragraph" w:customStyle="1" w:styleId="4302459EB9C4494097FCC0C6D11259F0">
    <w:name w:val="4302459EB9C4494097FCC0C6D11259F0"/>
    <w:rsid w:val="00363881"/>
  </w:style>
  <w:style w:type="paragraph" w:customStyle="1" w:styleId="CB643A13C4F84B0BBFF2D2AF4F283CFB">
    <w:name w:val="CB643A13C4F84B0BBFF2D2AF4F283CFB"/>
    <w:rsid w:val="00363881"/>
  </w:style>
  <w:style w:type="paragraph" w:customStyle="1" w:styleId="DBA0B2B7FB714882AEC62ECAD3A58CA2">
    <w:name w:val="DBA0B2B7FB714882AEC62ECAD3A58CA2"/>
    <w:rsid w:val="00363881"/>
  </w:style>
  <w:style w:type="paragraph" w:customStyle="1" w:styleId="19160D8770B540F3B49ABA3C5C873E6F">
    <w:name w:val="19160D8770B540F3B49ABA3C5C873E6F"/>
    <w:rsid w:val="00363881"/>
  </w:style>
  <w:style w:type="paragraph" w:customStyle="1" w:styleId="E0B6D24E3C8C4F19820D827A2706EEF4">
    <w:name w:val="E0B6D24E3C8C4F19820D827A2706EEF4"/>
    <w:rsid w:val="00363881"/>
  </w:style>
  <w:style w:type="paragraph" w:customStyle="1" w:styleId="23F711AEBA4749ED96CBA3A066244E5A">
    <w:name w:val="23F711AEBA4749ED96CBA3A066244E5A"/>
    <w:rsid w:val="00363881"/>
  </w:style>
  <w:style w:type="paragraph" w:customStyle="1" w:styleId="CDD9DB5149274288AD2BC4A99F78E725">
    <w:name w:val="CDD9DB5149274288AD2BC4A99F78E725"/>
    <w:rsid w:val="00363881"/>
  </w:style>
  <w:style w:type="paragraph" w:customStyle="1" w:styleId="08B229229A034C40AE50D559B410CCD9">
    <w:name w:val="08B229229A034C40AE50D559B410CCD9"/>
    <w:rsid w:val="00363881"/>
  </w:style>
  <w:style w:type="paragraph" w:customStyle="1" w:styleId="8EB69295A12343F29C96D0B1E90AC5B7">
    <w:name w:val="8EB69295A12343F29C96D0B1E90AC5B7"/>
    <w:rsid w:val="00363881"/>
  </w:style>
  <w:style w:type="paragraph" w:customStyle="1" w:styleId="39F598BEDCF74070B66146011347E134">
    <w:name w:val="39F598BEDCF74070B66146011347E134"/>
    <w:rsid w:val="00363881"/>
  </w:style>
  <w:style w:type="paragraph" w:customStyle="1" w:styleId="2767261EA1FC4993ABCADC1FE74508AF">
    <w:name w:val="2767261EA1FC4993ABCADC1FE74508AF"/>
    <w:rsid w:val="00363881"/>
  </w:style>
  <w:style w:type="paragraph" w:customStyle="1" w:styleId="E0A09987803D47999DAF355C813B92BF">
    <w:name w:val="E0A09987803D47999DAF355C813B92BF"/>
    <w:rsid w:val="00363881"/>
  </w:style>
  <w:style w:type="paragraph" w:customStyle="1" w:styleId="F1BF153E983D464AA3E2FD88BD791B2E">
    <w:name w:val="F1BF153E983D464AA3E2FD88BD791B2E"/>
    <w:rsid w:val="00363881"/>
  </w:style>
  <w:style w:type="paragraph" w:customStyle="1" w:styleId="9C6AF94B911F4A3C86B6E9D8D4816046">
    <w:name w:val="9C6AF94B911F4A3C86B6E9D8D4816046"/>
    <w:rsid w:val="00363881"/>
  </w:style>
  <w:style w:type="paragraph" w:customStyle="1" w:styleId="1FE6CB0A9A2B44069B893B5CF0C213A7">
    <w:name w:val="1FE6CB0A9A2B44069B893B5CF0C213A7"/>
    <w:rsid w:val="00363881"/>
  </w:style>
  <w:style w:type="paragraph" w:customStyle="1" w:styleId="54D5423019B740DF99A922CA24A02ACC">
    <w:name w:val="54D5423019B740DF99A922CA24A02ACC"/>
    <w:rsid w:val="00363881"/>
  </w:style>
  <w:style w:type="paragraph" w:customStyle="1" w:styleId="DD6F2C28423F4DD285D315083E6754E8">
    <w:name w:val="DD6F2C28423F4DD285D315083E6754E8"/>
    <w:rsid w:val="00363881"/>
  </w:style>
  <w:style w:type="paragraph" w:customStyle="1" w:styleId="A0C5EBF792854733AD6B205707D3A081">
    <w:name w:val="A0C5EBF792854733AD6B205707D3A081"/>
    <w:rsid w:val="00363881"/>
  </w:style>
  <w:style w:type="paragraph" w:customStyle="1" w:styleId="F72AF99A3C01423283FE492186D998DB">
    <w:name w:val="F72AF99A3C01423283FE492186D998DB"/>
    <w:rsid w:val="00363881"/>
  </w:style>
  <w:style w:type="paragraph" w:customStyle="1" w:styleId="9FE4F8B9AAC64CD59F89063F2ABD3209">
    <w:name w:val="9FE4F8B9AAC64CD59F89063F2ABD3209"/>
    <w:rsid w:val="00363881"/>
  </w:style>
  <w:style w:type="paragraph" w:customStyle="1" w:styleId="4ABC7596C111494B993CB549E8F0859B">
    <w:name w:val="4ABC7596C111494B993CB549E8F0859B"/>
    <w:rsid w:val="00363881"/>
  </w:style>
  <w:style w:type="paragraph" w:customStyle="1" w:styleId="7B0EA6B8BABD47C8BBE071287E7CF8B3">
    <w:name w:val="7B0EA6B8BABD47C8BBE071287E7CF8B3"/>
    <w:rsid w:val="00363881"/>
  </w:style>
  <w:style w:type="paragraph" w:customStyle="1" w:styleId="F2A440A05D5741EBA3A89582EEE92089">
    <w:name w:val="F2A440A05D5741EBA3A89582EEE92089"/>
    <w:rsid w:val="00363881"/>
  </w:style>
  <w:style w:type="paragraph" w:customStyle="1" w:styleId="E07207650AF94D4399CE624C149C3038">
    <w:name w:val="E07207650AF94D4399CE624C149C3038"/>
    <w:rsid w:val="00363881"/>
  </w:style>
  <w:style w:type="paragraph" w:customStyle="1" w:styleId="3BA32D9D24C340FEA684CDFE8E3132D6">
    <w:name w:val="3BA32D9D24C340FEA684CDFE8E3132D6"/>
    <w:rsid w:val="00363881"/>
  </w:style>
  <w:style w:type="paragraph" w:customStyle="1" w:styleId="4D9CB1FF7A234022AE79A25A9612AC67">
    <w:name w:val="4D9CB1FF7A234022AE79A25A9612AC67"/>
    <w:rsid w:val="003638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Ministry new brand">
      <a:dk1>
        <a:srgbClr val="1B83A0"/>
      </a:dk1>
      <a:lt1>
        <a:srgbClr val="4BAFB0"/>
      </a:lt1>
      <a:dk2>
        <a:srgbClr val="23305D"/>
      </a:dk2>
      <a:lt2>
        <a:srgbClr val="1F806A"/>
      </a:lt2>
      <a:accent1>
        <a:srgbClr val="ED6C77"/>
      </a:accent1>
      <a:accent2>
        <a:srgbClr val="181F1B"/>
      </a:accent2>
      <a:accent3>
        <a:srgbClr val="00A870"/>
      </a:accent3>
      <a:accent4>
        <a:srgbClr val="F7D345"/>
      </a:accent4>
      <a:accent5>
        <a:srgbClr val="E9D1C0"/>
      </a:accent5>
      <a:accent6>
        <a:srgbClr val="1B83A0"/>
      </a:accent6>
      <a:hlink>
        <a:srgbClr val="595959"/>
      </a:hlink>
      <a:folHlink>
        <a:srgbClr val="59595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Environmental and Border Health</Activity>
    <AggregationStatus xmlns="4f9c820c-e7e2-444d-97ee-45f2b3485c1d">Normal</AggregationStatus>
    <OverrideLabel xmlns="d0b61010-d6f3-4072-b934-7bbb13e97771" xsi:nil="true"/>
    <CategoryValue xmlns="4f9c820c-e7e2-444d-97ee-45f2b3485c1d">Equivalency Assessments</CategoryValue>
    <PRADate2 xmlns="4f9c820c-e7e2-444d-97ee-45f2b3485c1d" xsi:nil="true"/>
    <zLegacyJSON xmlns="184c05c4-c568-455d-94a4-7e009b164348" xsi:nil="true"/>
    <Case xmlns="4f9c820c-e7e2-444d-97ee-45f2b3485c1d">NA</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Environmental and Border Health</Team>
    <Project xmlns="4f9c820c-e7e2-444d-97ee-45f2b3485c1d">NA</Project>
    <HasNHI xmlns="184c05c4-c568-455d-94a4-7e009b164348">false</HasNHI>
    <FunctionGroup xmlns="4f9c820c-e7e2-444d-97ee-45f2b3485c1d">Implement and Enforce Legislation</FunctionGroup>
    <Function xmlns="4f9c820c-e7e2-444d-97ee-45f2b3485c1d">Regulatory Functions</Function>
    <SetLabel xmlns="d0b61010-d6f3-4072-b934-7bbb13e97771">Del10L</SetLabel>
    <RelatedPeople xmlns="4f9c820c-e7e2-444d-97ee-45f2b3485c1d">
      <UserInfo>
        <DisplayName/>
        <AccountId xsi:nil="true"/>
        <AccountType/>
      </UserInfo>
    </RelatedPeople>
    <AggregationNarrative xmlns="725c79e5-42ce-4aa0-ac78-b6418001f0d2" xsi:nil="true"/>
    <Channel xmlns="c91a514c-9034-4fa3-897a-8352025b26ed">General</Channel>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Environmental Health Officer Qualifications</CategoryName>
    <PRADateTrigger xmlns="4f9c820c-e7e2-444d-97ee-45f2b3485c1d" xsi:nil="true"/>
    <PRAText2 xmlns="4f9c820c-e7e2-444d-97ee-45f2b3485c1d" xsi:nil="true"/>
    <zLegacyID xmlns="184c05c4-c568-455d-94a4-7e009b164348" xsi:nil="true"/>
    <_dlc_DocId xmlns="a92161ee-a867-43fa-afc4-ef021add4eae">MOHECM-995846955-391</_dlc_DocId>
    <_dlc_DocIdUrl xmlns="a92161ee-a867-43fa-afc4-ef021add4eae">
      <Url>https://mohgovtnz.sharepoint.com/sites/moh-ecm-EnvBorder/_layouts/15/DocIdRedir.aspx?ID=MOHECM-995846955-391</Url>
      <Description>MOHECM-995846955-391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157" ma:contentTypeDescription="Create a new document." ma:contentTypeScope="" ma:versionID="15ff8052dd2946e172b369ffc0b396b3">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5fc381240f89ac83917068423e5c20a3"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ObjectDetectorVersions" minOccurs="0"/>
                <xsd:element ref="ns9:MediaServiceSearchPropertie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Regulatory Functions"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Environmental and Border Health"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Environmental and Border Health"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Del10L" ma:hidden="true" ma:indexed="true" ma:internalName="SetLabel" ma:readOnly="false">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ObjectDetectorVersions" ma:index="52" nillable="true" ma:displayName="MediaServiceObjectDetectorVersions" ma:hidden="true" ma:indexed="true" ma:internalName="MediaServiceObjectDetectorVersions" ma:readOnly="true">
      <xsd:simpleType>
        <xsd:restriction base="dms:Text"/>
      </xsd:simpleType>
    </xsd:element>
    <xsd:element name="MediaServiceSearchProperties" ma:index="5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3F823F0-8525-4CD4-992F-6BFF97E66724}">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184c05c4-c568-455d-94a4-7e009b164348"/>
    <ds:schemaRef ds:uri="d0b61010-d6f3-4072-b934-7bbb13e97771"/>
    <ds:schemaRef ds:uri="725c79e5-42ce-4aa0-ac78-b6418001f0d2"/>
    <ds:schemaRef ds:uri="a92161ee-a867-43fa-afc4-ef021add4eae"/>
  </ds:schemaRefs>
</ds:datastoreItem>
</file>

<file path=customXml/itemProps2.xml><?xml version="1.0" encoding="utf-8"?>
<ds:datastoreItem xmlns:ds="http://schemas.openxmlformats.org/officeDocument/2006/customXml" ds:itemID="{21607D28-D02D-48D7-BD2F-53A755C57234}">
  <ds:schemaRefs>
    <ds:schemaRef ds:uri="http://schemas.microsoft.com/sharepoint/v3/contenttype/forms"/>
  </ds:schemaRefs>
</ds:datastoreItem>
</file>

<file path=customXml/itemProps3.xml><?xml version="1.0" encoding="utf-8"?>
<ds:datastoreItem xmlns:ds="http://schemas.openxmlformats.org/officeDocument/2006/customXml" ds:itemID="{B3A5AD89-1FBC-414E-9BB6-E4F5786E4D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6C1DC1-FEEF-41F7-BC0D-4EA2A274930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1323</Words>
  <Characters>7546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8852</CharactersWithSpaces>
  <SharedDoc>false</SharedDoc>
  <HLinks>
    <vt:vector size="6" baseType="variant">
      <vt:variant>
        <vt:i4>2424881</vt:i4>
      </vt:variant>
      <vt:variant>
        <vt:i4>0</vt:i4>
      </vt:variant>
      <vt:variant>
        <vt:i4>0</vt:i4>
      </vt:variant>
      <vt:variant>
        <vt:i4>5</vt:i4>
      </vt:variant>
      <vt:variant>
        <vt:lpwstr>https://www2.nzqa.govt.nz/qualifications-and-standards/about-new-zealand-qualifications-credentials-framework/level-descriptors-nzqcf/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Self-Assessment – Equivalence Assessment Against the National Diploma of Environment Health Science</dc:title>
  <dc:subject/>
  <dc:creator>Ministry of Health</dc:creator>
  <cp:keywords/>
  <dc:description/>
  <cp:lastModifiedBy>Allan Potter</cp:lastModifiedBy>
  <cp:revision>4</cp:revision>
  <cp:lastPrinted>2024-06-26T00:07:00Z</cp:lastPrinted>
  <dcterms:created xsi:type="dcterms:W3CDTF">2024-07-08T02:40:00Z</dcterms:created>
  <dcterms:modified xsi:type="dcterms:W3CDTF">2024-07-08T03:15:00Z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_dlc_DocIdItemGuid">
    <vt:lpwstr>85cba000-9699-407b-82bc-ebb19ef716e4</vt:lpwstr>
  </property>
</Properties>
</file>