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0CDD" w14:textId="77777777" w:rsidR="000552F2" w:rsidRPr="007D6B05" w:rsidRDefault="000552F2" w:rsidP="00947D82">
      <w:pPr>
        <w:pStyle w:val="Heading1"/>
      </w:pPr>
      <w:bookmarkStart w:id="0" w:name="_Hlk24633057"/>
      <w:r w:rsidRPr="007D6B05">
        <w:t xml:space="preserve">Cultivation </w:t>
      </w:r>
      <w:r>
        <w:t>a</w:t>
      </w:r>
      <w:r w:rsidRPr="007D6B05">
        <w:t>ctivity</w:t>
      </w:r>
    </w:p>
    <w:p w14:paraId="7375D670" w14:textId="1D6234ED" w:rsidR="006561ED" w:rsidRDefault="000552F2" w:rsidP="00CC09A0">
      <w:r w:rsidRPr="007D6B05">
        <w:t>Appli</w:t>
      </w:r>
      <w:r w:rsidR="00A35893">
        <w:t>cable fee for each location = $</w:t>
      </w:r>
      <w:r w:rsidRPr="007D6B05">
        <w:t>5,462.50 (</w:t>
      </w:r>
      <w:r>
        <w:t>i</w:t>
      </w:r>
      <w:r w:rsidRPr="007D6B05">
        <w:t>nclud</w:t>
      </w:r>
      <w:r>
        <w:t>ing</w:t>
      </w:r>
      <w:r w:rsidRPr="007D6B05">
        <w:t xml:space="preserve"> GST)</w:t>
      </w:r>
      <w:r w:rsidR="006F3EFE">
        <w:t>.</w:t>
      </w:r>
      <w:r w:rsidR="00E83CB7">
        <w:t xml:space="preserve"> </w:t>
      </w:r>
    </w:p>
    <w:p w14:paraId="01629890" w14:textId="34E2EBF0" w:rsidR="000552F2" w:rsidRPr="007D6B05" w:rsidRDefault="000552F2" w:rsidP="00CC09A0">
      <w:r w:rsidRPr="007D6B05">
        <w:t xml:space="preserve">Complete a separate </w:t>
      </w:r>
      <w:r w:rsidRPr="004F4B55">
        <w:t>Section B for each cultivation location. For more details, refer to</w:t>
      </w:r>
      <w:r w:rsidR="007E3E47">
        <w:t xml:space="preserve"> the </w:t>
      </w:r>
      <w:r w:rsidR="007E3E47">
        <w:rPr>
          <w:i/>
          <w:iCs/>
        </w:rPr>
        <w:t>Guidance for applicants for a medicinal cannabis licence</w:t>
      </w:r>
      <w:r w:rsidR="00FD6599">
        <w:rPr>
          <w:i/>
          <w:iCs/>
        </w:rPr>
        <w:t xml:space="preserve"> </w:t>
      </w:r>
      <w:r w:rsidR="00FD6599">
        <w:t>document</w:t>
      </w:r>
      <w:r w:rsidRPr="004F4B55">
        <w:t>.</w:t>
      </w:r>
    </w:p>
    <w:p w14:paraId="3E83858F" w14:textId="77777777" w:rsidR="000552F2" w:rsidRPr="000B75B5" w:rsidRDefault="000552F2" w:rsidP="00CC09A0">
      <w:r w:rsidRPr="007D6B05">
        <w:t xml:space="preserve">Each location </w:t>
      </w:r>
      <w:r>
        <w:t>must have a</w:t>
      </w:r>
      <w:r w:rsidRPr="007D6B05">
        <w:t xml:space="preserve"> physical inspection to verify that the appropriate security arrangements are in place before a licence is issued.</w:t>
      </w:r>
    </w:p>
    <w:p w14:paraId="56A79019" w14:textId="77777777" w:rsidR="000552F2" w:rsidRDefault="000552F2" w:rsidP="006F3EFE">
      <w:pPr>
        <w:pStyle w:val="Heading2"/>
        <w:spacing w:before="480"/>
      </w:pPr>
      <w:bookmarkStart w:id="1" w:name="_Hlk25140458"/>
      <w:r w:rsidRPr="007D6B05">
        <w:t>Location of the activity</w:t>
      </w:r>
      <w:bookmarkEnd w:id="1"/>
    </w:p>
    <w:p w14:paraId="754FE984" w14:textId="77777777" w:rsidR="00CC09A0" w:rsidRDefault="00CC09A0" w:rsidP="00CC09A0">
      <w:pPr>
        <w:pStyle w:val="Number"/>
        <w:spacing w:after="120"/>
      </w:pPr>
      <w:r w:rsidRPr="002B37AE">
        <w:t>Provide the physical address for the location where the cultivation activity will be conducted.</w:t>
      </w:r>
    </w:p>
    <w:tbl>
      <w:tblPr>
        <w:tblW w:w="8788" w:type="dxa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5941"/>
      </w:tblGrid>
      <w:tr w:rsidR="005E7861" w:rsidRPr="002B37AE" w14:paraId="525BFA1A" w14:textId="77777777" w:rsidTr="005E7861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FF972" w14:textId="77777777" w:rsidR="005E7861" w:rsidRPr="00345D3D" w:rsidRDefault="005E7861" w:rsidP="00CC09A0">
            <w:pPr>
              <w:pStyle w:val="TableText"/>
              <w:spacing w:before="80" w:after="80"/>
              <w:ind w:left="57"/>
            </w:pPr>
            <w:r>
              <w:t>Level/unit: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6993" w14:textId="77777777" w:rsidR="005E7861" w:rsidRPr="002B37AE" w:rsidRDefault="005E7861" w:rsidP="00CC09A0">
            <w:pPr>
              <w:pStyle w:val="TableText"/>
              <w:spacing w:before="80" w:after="80"/>
            </w:pPr>
          </w:p>
        </w:tc>
      </w:tr>
      <w:tr w:rsidR="005E7861" w:rsidRPr="005154F1" w14:paraId="68F00F89" w14:textId="77777777" w:rsidTr="005E7861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3745" w14:textId="77777777" w:rsidR="005E7861" w:rsidRPr="005154F1" w:rsidRDefault="005E7861" w:rsidP="00CC09A0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909F6" w14:textId="77777777" w:rsidR="005E7861" w:rsidRPr="005154F1" w:rsidRDefault="005E7861" w:rsidP="00CC09A0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5E7861" w:rsidRPr="002B37AE" w14:paraId="21F3962C" w14:textId="77777777" w:rsidTr="005E7861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66B47" w14:textId="77777777" w:rsidR="005E7861" w:rsidRPr="00345D3D" w:rsidRDefault="005E7861" w:rsidP="00CC09A0">
            <w:pPr>
              <w:pStyle w:val="TableText"/>
              <w:spacing w:before="80" w:after="80"/>
              <w:ind w:left="57"/>
            </w:pPr>
            <w:r>
              <w:t>Street number and name: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64F4" w14:textId="77777777" w:rsidR="005E7861" w:rsidRPr="002B37AE" w:rsidRDefault="005E7861" w:rsidP="00CC09A0">
            <w:pPr>
              <w:pStyle w:val="TableText"/>
              <w:spacing w:before="80" w:after="80"/>
            </w:pPr>
          </w:p>
        </w:tc>
      </w:tr>
      <w:tr w:rsidR="005E7861" w:rsidRPr="005154F1" w14:paraId="10D1B199" w14:textId="77777777" w:rsidTr="005E7861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06146" w14:textId="77777777" w:rsidR="005E7861" w:rsidRPr="005154F1" w:rsidRDefault="005E7861" w:rsidP="00CC09A0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C07EEA" w14:textId="77777777" w:rsidR="005E7861" w:rsidRPr="005154F1" w:rsidRDefault="005E7861" w:rsidP="00CC09A0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5E7861" w:rsidRPr="002B37AE" w14:paraId="5B95688C" w14:textId="77777777" w:rsidTr="005E7861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FBF29" w14:textId="77777777" w:rsidR="005E7861" w:rsidRPr="00345D3D" w:rsidRDefault="005E7861" w:rsidP="00CC09A0">
            <w:pPr>
              <w:pStyle w:val="TableText"/>
              <w:spacing w:before="80" w:after="80"/>
              <w:ind w:left="57"/>
            </w:pPr>
            <w:r w:rsidRPr="00345D3D">
              <w:t>Suburb: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59DF" w14:textId="77777777" w:rsidR="005E7861" w:rsidRPr="002B37AE" w:rsidRDefault="005E7861" w:rsidP="00CC09A0">
            <w:pPr>
              <w:pStyle w:val="TableText"/>
              <w:spacing w:before="80" w:after="80"/>
            </w:pPr>
          </w:p>
        </w:tc>
      </w:tr>
      <w:tr w:rsidR="005E7861" w:rsidRPr="005154F1" w14:paraId="25340EE1" w14:textId="77777777" w:rsidTr="005E7861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A1EFB" w14:textId="77777777" w:rsidR="005E7861" w:rsidRPr="005154F1" w:rsidRDefault="005E7861" w:rsidP="00CC09A0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36771" w14:textId="77777777" w:rsidR="005E7861" w:rsidRPr="005154F1" w:rsidRDefault="005E7861" w:rsidP="00CC09A0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5E7861" w:rsidRPr="002B37AE" w14:paraId="04F3CFB5" w14:textId="77777777" w:rsidTr="005E7861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C48E6" w14:textId="77777777" w:rsidR="005E7861" w:rsidRPr="00345D3D" w:rsidRDefault="005E7861" w:rsidP="00CC09A0">
            <w:pPr>
              <w:pStyle w:val="TableText"/>
              <w:spacing w:before="80" w:after="80"/>
              <w:ind w:left="57"/>
            </w:pPr>
            <w:r w:rsidRPr="00345D3D">
              <w:t>Town/city: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AE2" w14:textId="77777777" w:rsidR="005E7861" w:rsidRPr="002B37AE" w:rsidRDefault="005E7861" w:rsidP="00CC09A0">
            <w:pPr>
              <w:pStyle w:val="TableText"/>
              <w:spacing w:before="80" w:after="80"/>
            </w:pPr>
          </w:p>
        </w:tc>
      </w:tr>
      <w:tr w:rsidR="005E7861" w:rsidRPr="005154F1" w14:paraId="133655A2" w14:textId="77777777" w:rsidTr="005E7861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E40DD" w14:textId="77777777" w:rsidR="005E7861" w:rsidRPr="005154F1" w:rsidRDefault="005E7861" w:rsidP="00CC09A0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B2565" w14:textId="77777777" w:rsidR="005E7861" w:rsidRPr="005154F1" w:rsidRDefault="005E7861" w:rsidP="00CC09A0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5E7861" w:rsidRPr="002B37AE" w14:paraId="28691405" w14:textId="77777777" w:rsidTr="005E7861">
        <w:trPr>
          <w:cantSplit/>
        </w:trPr>
        <w:tc>
          <w:tcPr>
            <w:tcW w:w="2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80189" w14:textId="77777777" w:rsidR="005E7861" w:rsidRPr="00345D3D" w:rsidRDefault="005E7861" w:rsidP="00CC09A0">
            <w:pPr>
              <w:pStyle w:val="TableText"/>
              <w:spacing w:before="80" w:after="80"/>
              <w:ind w:left="57"/>
            </w:pPr>
            <w:r w:rsidRPr="00345D3D">
              <w:t>Postcode: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AE93" w14:textId="77777777" w:rsidR="005E7861" w:rsidRPr="002B37AE" w:rsidRDefault="005E7861" w:rsidP="00CC09A0">
            <w:pPr>
              <w:pStyle w:val="TableText"/>
              <w:spacing w:before="80" w:after="80"/>
            </w:pPr>
          </w:p>
        </w:tc>
      </w:tr>
    </w:tbl>
    <w:p w14:paraId="6231DCC1" w14:textId="77777777" w:rsidR="00CC09A0" w:rsidRPr="00CC09A0" w:rsidRDefault="00CC09A0" w:rsidP="00CC09A0">
      <w:pPr>
        <w:pStyle w:val="Number"/>
      </w:pPr>
      <w:r>
        <w:t>Attach a geographical plan of the location.</w:t>
      </w:r>
    </w:p>
    <w:p w14:paraId="2DEEC942" w14:textId="77777777" w:rsidR="00CC09A0" w:rsidRDefault="00CC09A0" w:rsidP="00CC09A0">
      <w:pPr>
        <w:ind w:left="1275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>Include clearly marked maps and Land Information New Zealand (LINZ) photographs of the location. Mark all buildings and areas where cannabis will be located.</w:t>
      </w:r>
    </w:p>
    <w:p w14:paraId="3CABA718" w14:textId="77777777" w:rsidR="00CC09A0" w:rsidRDefault="00CC09A0" w:rsidP="00CC09A0">
      <w:pPr>
        <w:ind w:left="1275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 xml:space="preserve"> </w:t>
      </w:r>
      <w:r>
        <w:tab/>
        <w:t>Include GPS coordinates of the location.</w:t>
      </w:r>
    </w:p>
    <w:p w14:paraId="20360D73" w14:textId="77777777" w:rsidR="000552F2" w:rsidRDefault="00CC09A0" w:rsidP="00CC09A0">
      <w:pPr>
        <w:spacing w:after="240"/>
        <w:ind w:left="1276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>Provide floor plans and photographs of the buildings and facilities.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CC09A0" w:rsidRPr="00B67555" w14:paraId="4FB266A8" w14:textId="77777777" w:rsidTr="00CC09A0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54AEC46D" w14:textId="77777777" w:rsidR="00CC09A0" w:rsidRPr="002B37AE" w:rsidRDefault="00CC09A0" w:rsidP="00CC09A0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0A192BCD" w14:textId="77777777" w:rsidR="00CC09A0" w:rsidRPr="00B67555" w:rsidRDefault="00CC09A0" w:rsidP="00CC09A0">
      <w:pPr>
        <w:ind w:left="850"/>
      </w:pPr>
      <w:r w:rsidRPr="00B67555">
        <w:t>[Continue on additional sheets if necessary.]</w:t>
      </w:r>
    </w:p>
    <w:p w14:paraId="02B2191D" w14:textId="77777777" w:rsidR="00CC09A0" w:rsidRDefault="00CC09A0" w:rsidP="00CC09A0">
      <w:pPr>
        <w:pStyle w:val="Number"/>
        <w:spacing w:after="120"/>
      </w:pPr>
      <w:r>
        <w:t>Legal description of the land (</w:t>
      </w:r>
      <w:proofErr w:type="spellStart"/>
      <w:r>
        <w:t>eg</w:t>
      </w:r>
      <w:proofErr w:type="spellEnd"/>
      <w:r>
        <w:t>, Lot/DP number):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CC09A0" w:rsidRPr="00B67555" w14:paraId="39FDBA01" w14:textId="77777777" w:rsidTr="00E9369C">
        <w:trPr>
          <w:cantSplit/>
        </w:trPr>
        <w:tc>
          <w:tcPr>
            <w:tcW w:w="8789" w:type="dxa"/>
            <w:shd w:val="clear" w:color="auto" w:fill="auto"/>
          </w:tcPr>
          <w:p w14:paraId="057A2583" w14:textId="77777777" w:rsidR="00CC09A0" w:rsidRPr="002B37AE" w:rsidRDefault="00CC09A0" w:rsidP="00CC09A0">
            <w:pPr>
              <w:pStyle w:val="TableText"/>
            </w:pPr>
          </w:p>
        </w:tc>
      </w:tr>
    </w:tbl>
    <w:p w14:paraId="55D597A9" w14:textId="77777777" w:rsidR="000552F2" w:rsidRPr="007D6B05" w:rsidRDefault="000552F2" w:rsidP="00E9369C">
      <w:pPr>
        <w:pStyle w:val="Number"/>
        <w:spacing w:after="120"/>
      </w:pPr>
      <w:r w:rsidRPr="00371575">
        <w:t>The following people are the responsible persons for this activity at this location</w:t>
      </w:r>
      <w:r>
        <w:t>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E9369C" w:rsidRPr="00B67555" w14:paraId="648B0C88" w14:textId="77777777" w:rsidTr="00E9369C">
        <w:trPr>
          <w:cantSplit/>
        </w:trPr>
        <w:tc>
          <w:tcPr>
            <w:tcW w:w="8789" w:type="dxa"/>
            <w:shd w:val="clear" w:color="auto" w:fill="auto"/>
          </w:tcPr>
          <w:p w14:paraId="7E28211B" w14:textId="77777777" w:rsidR="00E9369C" w:rsidRPr="002B37AE" w:rsidRDefault="00E9369C" w:rsidP="007F19B4">
            <w:pPr>
              <w:pStyle w:val="TableText"/>
            </w:pPr>
          </w:p>
        </w:tc>
      </w:tr>
      <w:tr w:rsidR="00E9369C" w:rsidRPr="00B67555" w14:paraId="73D607D4" w14:textId="77777777" w:rsidTr="00E9369C">
        <w:trPr>
          <w:cantSplit/>
        </w:trPr>
        <w:tc>
          <w:tcPr>
            <w:tcW w:w="8789" w:type="dxa"/>
            <w:shd w:val="clear" w:color="auto" w:fill="auto"/>
          </w:tcPr>
          <w:p w14:paraId="456CA3D5" w14:textId="77777777" w:rsidR="00E9369C" w:rsidRPr="002B37AE" w:rsidRDefault="00E9369C" w:rsidP="007F19B4">
            <w:pPr>
              <w:pStyle w:val="TableText"/>
            </w:pPr>
          </w:p>
        </w:tc>
      </w:tr>
    </w:tbl>
    <w:p w14:paraId="52BEFE90" w14:textId="3BF050B4" w:rsidR="004772D3" w:rsidRDefault="00C87152" w:rsidP="00C87152">
      <w:pPr>
        <w:pStyle w:val="TableText"/>
      </w:pPr>
      <w:r>
        <w:tab/>
      </w:r>
      <w:r>
        <w:tab/>
      </w:r>
      <w:r w:rsidR="004772D3" w:rsidRPr="004772D3">
        <w:t>[Continue on additional sheets if necessary.]</w:t>
      </w:r>
    </w:p>
    <w:p w14:paraId="2B058262" w14:textId="2E4CC8C5" w:rsidR="00C87152" w:rsidRPr="002B37AE" w:rsidRDefault="00C87152" w:rsidP="004772D3">
      <w:pPr>
        <w:pStyle w:val="TableText"/>
        <w:ind w:left="425" w:firstLine="425"/>
      </w:pPr>
      <w:r w:rsidRPr="00371575">
        <w:t>Each responsible person must complete Section A</w:t>
      </w:r>
      <w:r w:rsidR="00941F38" w:rsidRPr="00371575">
        <w:t>3</w:t>
      </w:r>
      <w:r w:rsidRPr="00371575">
        <w:t>: Responsible person details and declaration</w:t>
      </w:r>
      <w:r>
        <w:t>.</w:t>
      </w:r>
    </w:p>
    <w:p w14:paraId="0897BB70" w14:textId="77777777" w:rsidR="00C87152" w:rsidRPr="002B37AE" w:rsidRDefault="00C87152" w:rsidP="007F19B4">
      <w:pPr>
        <w:pStyle w:val="TableText"/>
      </w:pPr>
    </w:p>
    <w:p w14:paraId="3FFE7BA6" w14:textId="77777777" w:rsidR="00C87152" w:rsidRPr="002B37AE" w:rsidRDefault="00C87152" w:rsidP="007F19B4">
      <w:pPr>
        <w:pStyle w:val="TableText"/>
      </w:pPr>
    </w:p>
    <w:p w14:paraId="74F74DF8" w14:textId="77777777" w:rsidR="000552F2" w:rsidRPr="007D6B05" w:rsidRDefault="000552F2" w:rsidP="000552F2">
      <w:pPr>
        <w:pStyle w:val="Heading2"/>
      </w:pPr>
      <w:r w:rsidRPr="007D6B05">
        <w:t>Eligibility to use this location</w:t>
      </w:r>
    </w:p>
    <w:p w14:paraId="4E7709F8" w14:textId="77777777" w:rsidR="000552F2" w:rsidRDefault="000552F2" w:rsidP="002746D3">
      <w:pPr>
        <w:pStyle w:val="Number"/>
      </w:pPr>
      <w:r w:rsidRPr="007D6B05">
        <w:t>Does the applicant own the location?</w:t>
      </w:r>
    </w:p>
    <w:p w14:paraId="47C65811" w14:textId="77777777" w:rsidR="002746D3" w:rsidRPr="00B67555" w:rsidRDefault="002746D3" w:rsidP="002746D3">
      <w:pPr>
        <w:spacing w:before="0"/>
        <w:ind w:left="850"/>
      </w:pPr>
      <w:r w:rsidRPr="00B67555">
        <w:rPr>
          <w:rFonts w:ascii="MS Gothic" w:eastAsia="MS Gothic" w:hAnsi="MS Gothic"/>
          <w:sz w:val="28"/>
          <w:szCs w:val="28"/>
        </w:rPr>
        <w:t>☐</w:t>
      </w:r>
      <w:r w:rsidRPr="00B67555">
        <w:tab/>
        <w:t>Yes</w:t>
      </w:r>
    </w:p>
    <w:p w14:paraId="1F2D7060" w14:textId="39F48689" w:rsidR="002746D3" w:rsidRPr="00B67555" w:rsidRDefault="002746D3" w:rsidP="002746D3">
      <w:pPr>
        <w:spacing w:before="0" w:after="120"/>
        <w:ind w:left="1276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 w:rsidRPr="00B67555">
        <w:tab/>
        <w:t xml:space="preserve">No </w:t>
      </w:r>
      <w:r>
        <w:t xml:space="preserve">– </w:t>
      </w:r>
      <w:r w:rsidRPr="002746D3">
        <w:t>Provide the full name and contact details of the owner of the location. Attach written evidence of the owner’s permission to allow cultivation of cannabis at the location</w:t>
      </w:r>
      <w:r w:rsidR="002D3E1D">
        <w:t xml:space="preserve"> </w:t>
      </w:r>
      <w:r w:rsidR="00C25737">
        <w:t>(such as a letter from the owner)</w:t>
      </w:r>
      <w:r>
        <w:t>.</w:t>
      </w:r>
      <w:r w:rsidR="00C25737">
        <w:t xml:space="preserve"> A lease or rental agreement on its own will not be accepted. 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2746D3" w:rsidRPr="00B67555" w14:paraId="113BA93B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2D3CD171" w14:textId="77777777" w:rsidR="002746D3" w:rsidRPr="002B37AE" w:rsidRDefault="002746D3" w:rsidP="007F19B4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38D7F35B" w14:textId="77777777" w:rsidR="002746D3" w:rsidRPr="00B67555" w:rsidRDefault="002746D3" w:rsidP="002746D3">
      <w:pPr>
        <w:ind w:left="850"/>
      </w:pPr>
      <w:r w:rsidRPr="00B67555">
        <w:t>[Continue on additional sheets if necessary.]</w:t>
      </w:r>
    </w:p>
    <w:p w14:paraId="4F9FC95E" w14:textId="77777777" w:rsidR="000552F2" w:rsidRDefault="000552F2" w:rsidP="002746D3">
      <w:pPr>
        <w:pStyle w:val="Heading2"/>
      </w:pPr>
      <w:r w:rsidRPr="007D6B05">
        <w:t>Cultivars to be grown at this location</w:t>
      </w:r>
    </w:p>
    <w:p w14:paraId="3FFCF6C9" w14:textId="77777777" w:rsidR="002746D3" w:rsidRDefault="000475D8" w:rsidP="002746D3">
      <w:pPr>
        <w:pStyle w:val="Number"/>
      </w:pPr>
      <w:r w:rsidRPr="002B37AE">
        <w:t>Identify the cultivars to be grown at this location:</w:t>
      </w:r>
    </w:p>
    <w:p w14:paraId="66945C7A" w14:textId="10E0FFFD" w:rsidR="000475D8" w:rsidRPr="002746D3" w:rsidRDefault="00477440" w:rsidP="00DF52A3">
      <w:pPr>
        <w:pStyle w:val="Letter"/>
        <w:spacing w:after="240"/>
      </w:pPr>
      <w:r w:rsidRPr="002B37AE">
        <w:rPr>
          <w:rFonts w:ascii="MS Gothic" w:eastAsia="MS Gothic" w:hAnsi="MS Gothic"/>
          <w:sz w:val="28"/>
          <w:szCs w:val="28"/>
        </w:rPr>
        <w:t>☐</w:t>
      </w:r>
      <w:r>
        <w:rPr>
          <w:rFonts w:eastAsia="Calibri"/>
        </w:rPr>
        <w:tab/>
      </w:r>
      <w:r w:rsidR="000475D8" w:rsidRPr="002B37AE">
        <w:t xml:space="preserve">At this location, I intend to cultivate </w:t>
      </w:r>
      <w:r w:rsidR="00411C59">
        <w:t xml:space="preserve">only </w:t>
      </w:r>
      <w:r w:rsidR="000475D8" w:rsidRPr="002B37AE">
        <w:t>approved industrial hemp cultivars</w:t>
      </w:r>
      <w:r>
        <w:t>.</w:t>
      </w:r>
      <w:r w:rsidRPr="002B37AE">
        <w:t xml:space="preserve"> </w:t>
      </w:r>
    </w:p>
    <w:p w14:paraId="36428F51" w14:textId="0241308E" w:rsidR="000475D8" w:rsidRDefault="000475D8" w:rsidP="00DF52A3">
      <w:pPr>
        <w:tabs>
          <w:tab w:val="left" w:pos="1701"/>
          <w:tab w:val="left" w:pos="3969"/>
          <w:tab w:val="left" w:pos="4395"/>
          <w:tab w:val="left" w:pos="6521"/>
          <w:tab w:val="left" w:pos="6946"/>
        </w:tabs>
        <w:spacing w:before="0" w:after="240"/>
        <w:ind w:left="1276"/>
      </w:pPr>
      <w:r w:rsidRPr="002B37AE">
        <w:t>AND/OR</w:t>
      </w:r>
    </w:p>
    <w:p w14:paraId="3280DAB0" w14:textId="08DCE2D4" w:rsidR="00B951D7" w:rsidRDefault="005449D5" w:rsidP="00B951D7">
      <w:pPr>
        <w:pStyle w:val="Letter"/>
        <w:spacing w:after="120"/>
      </w:pPr>
      <w:r w:rsidRPr="002B37AE">
        <w:rPr>
          <w:rFonts w:ascii="MS Gothic" w:eastAsia="MS Gothic" w:hAnsi="MS Gothic"/>
          <w:sz w:val="28"/>
          <w:szCs w:val="28"/>
        </w:rPr>
        <w:t>☐</w:t>
      </w:r>
      <w:r>
        <w:rPr>
          <w:rFonts w:eastAsia="Calibri"/>
        </w:rPr>
        <w:tab/>
      </w:r>
      <w:r w:rsidR="00B951D7" w:rsidRPr="002B37AE">
        <w:t xml:space="preserve">At this location, I intend to cultivate the following </w:t>
      </w:r>
      <w:r w:rsidR="00062925">
        <w:t xml:space="preserve">low THC </w:t>
      </w:r>
      <w:r w:rsidR="00B951D7" w:rsidRPr="002B37AE">
        <w:t xml:space="preserve">cannabis cultivars </w:t>
      </w:r>
      <w:r w:rsidR="0050073C">
        <w:t>(tested to be below 1%</w:t>
      </w:r>
      <w:r w:rsidR="00866E6D">
        <w:t xml:space="preserve"> THC content</w:t>
      </w:r>
      <w:r w:rsidR="0050073C">
        <w:t xml:space="preserve">) </w:t>
      </w:r>
      <w:r w:rsidR="00B951D7" w:rsidRPr="002B37AE">
        <w:t>that are not approved industrial hemp cultivars.</w:t>
      </w:r>
    </w:p>
    <w:p w14:paraId="77BC29AB" w14:textId="63A23DEE" w:rsidR="00C4353B" w:rsidRDefault="00C4353B" w:rsidP="00C4353B">
      <w:pPr>
        <w:pStyle w:val="Letter"/>
        <w:numPr>
          <w:ilvl w:val="0"/>
          <w:numId w:val="0"/>
        </w:numPr>
        <w:spacing w:after="120"/>
        <w:ind w:left="851"/>
      </w:pPr>
      <w:r>
        <w:tab/>
        <w:t>List in alphabetical order</w:t>
      </w:r>
      <w:r w:rsidR="00866E6D">
        <w:t>:</w:t>
      </w:r>
    </w:p>
    <w:tbl>
      <w:tblPr>
        <w:tblW w:w="8788" w:type="dxa"/>
        <w:tblInd w:w="9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953"/>
        <w:gridCol w:w="2835"/>
      </w:tblGrid>
      <w:tr w:rsidR="00B75043" w:rsidRPr="0002509E" w14:paraId="4129D358" w14:textId="48CFEA78" w:rsidTr="00B75043">
        <w:trPr>
          <w:cantSplit/>
        </w:trPr>
        <w:tc>
          <w:tcPr>
            <w:tcW w:w="5953" w:type="dxa"/>
            <w:tcBorders>
              <w:bottom w:val="single" w:sz="4" w:space="0" w:color="FFFFFF"/>
            </w:tcBorders>
            <w:shd w:val="clear" w:color="auto" w:fill="076283"/>
          </w:tcPr>
          <w:p w14:paraId="0512E6B8" w14:textId="04B3E85D" w:rsidR="00B75043" w:rsidRPr="0002509E" w:rsidRDefault="00B75043" w:rsidP="00B75043">
            <w:pPr>
              <w:pStyle w:val="TableText"/>
              <w:rPr>
                <w:b/>
                <w:color w:val="FFFFFF"/>
              </w:rPr>
            </w:pPr>
            <w:r w:rsidRPr="0002509E">
              <w:rPr>
                <w:b/>
                <w:color w:val="FFFFFF"/>
              </w:rPr>
              <w:t xml:space="preserve">Cultivar name </w:t>
            </w:r>
          </w:p>
        </w:tc>
        <w:tc>
          <w:tcPr>
            <w:tcW w:w="2835" w:type="dxa"/>
            <w:tcBorders>
              <w:bottom w:val="single" w:sz="4" w:space="0" w:color="FFFFFF"/>
            </w:tcBorders>
            <w:shd w:val="clear" w:color="auto" w:fill="076283"/>
          </w:tcPr>
          <w:p w14:paraId="6B62D8B4" w14:textId="04E5F156" w:rsidR="00B75043" w:rsidRPr="0002509E" w:rsidRDefault="00B75043" w:rsidP="00B75043">
            <w:pPr>
              <w:pStyle w:val="TableText"/>
              <w:rPr>
                <w:b/>
                <w:color w:val="FFFFFF"/>
              </w:rPr>
            </w:pPr>
            <w:r w:rsidRPr="0002509E">
              <w:rPr>
                <w:b/>
                <w:color w:val="FFFFFF"/>
              </w:rPr>
              <w:t>THC percentage</w:t>
            </w:r>
          </w:p>
        </w:tc>
      </w:tr>
      <w:tr w:rsidR="00B75043" w:rsidRPr="002B37AE" w14:paraId="4B076AAD" w14:textId="23FB5C16" w:rsidTr="00B75043">
        <w:trPr>
          <w:cantSplit/>
        </w:trPr>
        <w:tc>
          <w:tcPr>
            <w:tcW w:w="5953" w:type="dxa"/>
            <w:tcBorders>
              <w:bottom w:val="single" w:sz="4" w:space="0" w:color="FFFFFF"/>
            </w:tcBorders>
            <w:shd w:val="clear" w:color="auto" w:fill="B4CFD9"/>
          </w:tcPr>
          <w:p w14:paraId="7C9DC124" w14:textId="77777777" w:rsidR="00B75043" w:rsidRPr="002B37AE" w:rsidRDefault="00B75043" w:rsidP="00D04700">
            <w:pPr>
              <w:pStyle w:val="TableText"/>
              <w:jc w:val="center"/>
            </w:pPr>
          </w:p>
        </w:tc>
        <w:tc>
          <w:tcPr>
            <w:tcW w:w="2835" w:type="dxa"/>
            <w:tcBorders>
              <w:bottom w:val="single" w:sz="4" w:space="0" w:color="FFFFFF"/>
            </w:tcBorders>
            <w:shd w:val="clear" w:color="auto" w:fill="B4CFD9"/>
          </w:tcPr>
          <w:p w14:paraId="7D08907B" w14:textId="77777777" w:rsidR="00B75043" w:rsidRPr="002B37AE" w:rsidRDefault="00B75043" w:rsidP="00D04700">
            <w:pPr>
              <w:pStyle w:val="TableText"/>
              <w:jc w:val="center"/>
            </w:pPr>
          </w:p>
        </w:tc>
      </w:tr>
      <w:tr w:rsidR="00B75043" w:rsidRPr="002B37AE" w14:paraId="34FCB3D9" w14:textId="6C77D91C" w:rsidTr="00B75043">
        <w:trPr>
          <w:cantSplit/>
        </w:trPr>
        <w:tc>
          <w:tcPr>
            <w:tcW w:w="5953" w:type="dxa"/>
            <w:tcBorders>
              <w:bottom w:val="single" w:sz="4" w:space="0" w:color="FFFFFF"/>
            </w:tcBorders>
            <w:shd w:val="clear" w:color="auto" w:fill="D9E7EC"/>
          </w:tcPr>
          <w:p w14:paraId="76945E90" w14:textId="77777777" w:rsidR="00B75043" w:rsidRPr="002B37AE" w:rsidRDefault="00B75043" w:rsidP="00D04700">
            <w:pPr>
              <w:pStyle w:val="TableText"/>
              <w:jc w:val="center"/>
            </w:pPr>
          </w:p>
        </w:tc>
        <w:tc>
          <w:tcPr>
            <w:tcW w:w="2835" w:type="dxa"/>
            <w:tcBorders>
              <w:bottom w:val="single" w:sz="4" w:space="0" w:color="FFFFFF"/>
            </w:tcBorders>
            <w:shd w:val="clear" w:color="auto" w:fill="D9E7EC"/>
          </w:tcPr>
          <w:p w14:paraId="4CD0EBF3" w14:textId="77777777" w:rsidR="00B75043" w:rsidRPr="002B37AE" w:rsidRDefault="00B75043" w:rsidP="00D04700">
            <w:pPr>
              <w:pStyle w:val="TableText"/>
              <w:jc w:val="center"/>
            </w:pPr>
          </w:p>
        </w:tc>
      </w:tr>
      <w:tr w:rsidR="00B75043" w:rsidRPr="002B37AE" w14:paraId="6BFD61FC" w14:textId="6F512027" w:rsidTr="00B75043">
        <w:trPr>
          <w:cantSplit/>
        </w:trPr>
        <w:tc>
          <w:tcPr>
            <w:tcW w:w="5953" w:type="dxa"/>
            <w:tcBorders>
              <w:bottom w:val="single" w:sz="4" w:space="0" w:color="FFFFFF"/>
            </w:tcBorders>
            <w:shd w:val="clear" w:color="auto" w:fill="B4CFD9"/>
          </w:tcPr>
          <w:p w14:paraId="5D8C5749" w14:textId="77777777" w:rsidR="00B75043" w:rsidRPr="002B37AE" w:rsidRDefault="00B75043" w:rsidP="00D04700">
            <w:pPr>
              <w:pStyle w:val="TableText"/>
              <w:jc w:val="center"/>
            </w:pPr>
          </w:p>
        </w:tc>
        <w:tc>
          <w:tcPr>
            <w:tcW w:w="2835" w:type="dxa"/>
            <w:tcBorders>
              <w:bottom w:val="single" w:sz="4" w:space="0" w:color="FFFFFF"/>
            </w:tcBorders>
            <w:shd w:val="clear" w:color="auto" w:fill="B4CFD9"/>
          </w:tcPr>
          <w:p w14:paraId="164B5B3A" w14:textId="77777777" w:rsidR="00B75043" w:rsidRPr="002B37AE" w:rsidRDefault="00B75043" w:rsidP="00D04700">
            <w:pPr>
              <w:pStyle w:val="TableText"/>
              <w:jc w:val="center"/>
            </w:pPr>
          </w:p>
        </w:tc>
      </w:tr>
      <w:tr w:rsidR="00B75043" w:rsidRPr="002B37AE" w14:paraId="3CE1711B" w14:textId="3F94C25C" w:rsidTr="00B75043">
        <w:trPr>
          <w:cantSplit/>
        </w:trPr>
        <w:tc>
          <w:tcPr>
            <w:tcW w:w="5953" w:type="dxa"/>
            <w:shd w:val="clear" w:color="auto" w:fill="D9E7EC"/>
          </w:tcPr>
          <w:p w14:paraId="72A4F1E9" w14:textId="77777777" w:rsidR="00B75043" w:rsidRPr="002B37AE" w:rsidRDefault="00B75043" w:rsidP="00D04700">
            <w:pPr>
              <w:pStyle w:val="TableText"/>
              <w:jc w:val="center"/>
            </w:pPr>
          </w:p>
        </w:tc>
        <w:tc>
          <w:tcPr>
            <w:tcW w:w="2835" w:type="dxa"/>
            <w:shd w:val="clear" w:color="auto" w:fill="D9E7EC"/>
          </w:tcPr>
          <w:p w14:paraId="48F12B1F" w14:textId="77777777" w:rsidR="00B75043" w:rsidRPr="002B37AE" w:rsidRDefault="00B75043" w:rsidP="00D04700">
            <w:pPr>
              <w:pStyle w:val="TableText"/>
              <w:jc w:val="center"/>
            </w:pPr>
          </w:p>
        </w:tc>
      </w:tr>
    </w:tbl>
    <w:p w14:paraId="3CE58030" w14:textId="27D39FB6" w:rsidR="000552F2" w:rsidRDefault="00B951D7" w:rsidP="004B3AFD">
      <w:pPr>
        <w:spacing w:after="120"/>
        <w:ind w:left="1276"/>
        <w:rPr>
          <w:rFonts w:eastAsia="Calibri"/>
        </w:rPr>
      </w:pPr>
      <w:r>
        <w:rPr>
          <w:rFonts w:eastAsia="Calibri"/>
        </w:rPr>
        <w:t>[</w:t>
      </w:r>
      <w:r w:rsidRPr="002B37AE">
        <w:rPr>
          <w:rFonts w:eastAsia="Calibri"/>
        </w:rPr>
        <w:t>Continue on additional sheets if necessary.]</w:t>
      </w:r>
    </w:p>
    <w:p w14:paraId="7059A1CE" w14:textId="514127A4" w:rsidR="0037322F" w:rsidRDefault="0037322F" w:rsidP="0037322F">
      <w:pPr>
        <w:tabs>
          <w:tab w:val="left" w:pos="1701"/>
          <w:tab w:val="left" w:pos="3969"/>
          <w:tab w:val="left" w:pos="4395"/>
          <w:tab w:val="left" w:pos="6521"/>
          <w:tab w:val="left" w:pos="6946"/>
        </w:tabs>
        <w:spacing w:before="0" w:after="240"/>
        <w:ind w:left="1276"/>
      </w:pPr>
      <w:r w:rsidRPr="002B37AE">
        <w:t>AND/OR</w:t>
      </w:r>
    </w:p>
    <w:p w14:paraId="57907266" w14:textId="00FF516F" w:rsidR="0037322F" w:rsidRDefault="0037322F" w:rsidP="0037322F">
      <w:pPr>
        <w:pStyle w:val="Letter"/>
        <w:spacing w:after="120"/>
      </w:pPr>
      <w:r w:rsidRPr="002B37AE">
        <w:rPr>
          <w:rFonts w:ascii="MS Gothic" w:eastAsia="MS Gothic" w:hAnsi="MS Gothic"/>
          <w:sz w:val="28"/>
          <w:szCs w:val="28"/>
        </w:rPr>
        <w:t>☐</w:t>
      </w:r>
      <w:r>
        <w:rPr>
          <w:rFonts w:eastAsia="Calibri"/>
        </w:rPr>
        <w:tab/>
      </w:r>
      <w:r w:rsidRPr="002B37AE">
        <w:t xml:space="preserve">At this location, I intend to cultivate </w:t>
      </w:r>
      <w:r>
        <w:t>high</w:t>
      </w:r>
      <w:r w:rsidRPr="002B37AE">
        <w:t xml:space="preserve"> </w:t>
      </w:r>
      <w:r>
        <w:t xml:space="preserve">THC </w:t>
      </w:r>
      <w:r w:rsidRPr="002B37AE">
        <w:t>cannabis cultivars</w:t>
      </w:r>
      <w:r w:rsidR="00593738">
        <w:t xml:space="preserve"> (tested to be at 1% or above</w:t>
      </w:r>
      <w:r w:rsidR="000E3735">
        <w:t xml:space="preserve"> THC content)</w:t>
      </w:r>
      <w:r w:rsidRPr="002B37AE">
        <w:t>.</w:t>
      </w:r>
    </w:p>
    <w:p w14:paraId="6024496C" w14:textId="5718ED5D" w:rsidR="00B1714D" w:rsidRDefault="00B1714D" w:rsidP="00B1714D">
      <w:pPr>
        <w:pStyle w:val="Number"/>
      </w:pPr>
      <w:r>
        <w:t xml:space="preserve">Total area </w:t>
      </w:r>
      <w:r w:rsidR="00F43ACA">
        <w:t>intended for</w:t>
      </w:r>
      <w:r w:rsidR="002028BF">
        <w:t xml:space="preserve"> outdoor</w:t>
      </w:r>
      <w:r>
        <w:t xml:space="preserve"> cultivation</w:t>
      </w:r>
      <w:r w:rsidRPr="002B37AE">
        <w:t xml:space="preserve"> at this location</w:t>
      </w:r>
      <w:r w:rsidR="00637CB4">
        <w:t xml:space="preserve"> (if applicable)</w:t>
      </w:r>
      <w:r w:rsidRPr="002B37AE">
        <w:t>:</w:t>
      </w:r>
    </w:p>
    <w:p w14:paraId="7C49D948" w14:textId="77777777" w:rsidR="00B1714D" w:rsidRDefault="00B1714D" w:rsidP="003608DB">
      <w:pPr>
        <w:pStyle w:val="Letter"/>
        <w:numPr>
          <w:ilvl w:val="0"/>
          <w:numId w:val="0"/>
        </w:numPr>
        <w:spacing w:before="0"/>
        <w:ind w:left="851"/>
      </w:pPr>
    </w:p>
    <w:tbl>
      <w:tblPr>
        <w:tblW w:w="8788" w:type="dxa"/>
        <w:tblInd w:w="9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38"/>
        <w:gridCol w:w="6750"/>
      </w:tblGrid>
      <w:tr w:rsidR="00D117F2" w14:paraId="701FE7C5" w14:textId="77777777" w:rsidTr="00637CB4">
        <w:trPr>
          <w:cantSplit/>
        </w:trPr>
        <w:tc>
          <w:tcPr>
            <w:tcW w:w="2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76283"/>
            <w:hideMark/>
          </w:tcPr>
          <w:p w14:paraId="4C7ECF42" w14:textId="74021E6A" w:rsidR="00D117F2" w:rsidRDefault="00D117F2">
            <w:pPr>
              <w:pStyle w:val="TableText"/>
              <w:rPr>
                <w:rFonts w:ascii="Avenir Black" w:hAnsi="Avenir Black"/>
                <w:color w:val="FFFFFF"/>
              </w:rPr>
            </w:pPr>
            <w:r>
              <w:rPr>
                <w:rFonts w:ascii="Avenir Black" w:hAnsi="Avenir Black"/>
                <w:color w:val="FFFFFF"/>
              </w:rPr>
              <w:t xml:space="preserve">Total </w:t>
            </w:r>
            <w:r w:rsidR="0050073C">
              <w:rPr>
                <w:rFonts w:ascii="Avenir Black" w:hAnsi="Avenir Black"/>
                <w:color w:val="FFFFFF"/>
              </w:rPr>
              <w:t xml:space="preserve">outdoor </w:t>
            </w:r>
            <w:r>
              <w:rPr>
                <w:rFonts w:ascii="Avenir Black" w:hAnsi="Avenir Black"/>
                <w:color w:val="FFFFFF"/>
              </w:rPr>
              <w:t>area (hectares):</w:t>
            </w:r>
          </w:p>
        </w:tc>
        <w:tc>
          <w:tcPr>
            <w:tcW w:w="6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FD9"/>
          </w:tcPr>
          <w:p w14:paraId="37E1E521" w14:textId="77777777" w:rsidR="00D117F2" w:rsidRDefault="00D117F2">
            <w:pPr>
              <w:pStyle w:val="TableText"/>
            </w:pPr>
          </w:p>
        </w:tc>
      </w:tr>
    </w:tbl>
    <w:p w14:paraId="6E905DF0" w14:textId="77777777" w:rsidR="0037322F" w:rsidRPr="007D6B05" w:rsidRDefault="0037322F" w:rsidP="00371575">
      <w:pPr>
        <w:ind w:left="1275"/>
        <w:rPr>
          <w:rFonts w:ascii="Arial Bold" w:eastAsia="Georgia" w:hAnsi="Arial Bold" w:cs="Georgia"/>
          <w:b/>
          <w:bCs/>
          <w:color w:val="008080"/>
          <w:sz w:val="2"/>
          <w:szCs w:val="2"/>
        </w:rPr>
      </w:pPr>
    </w:p>
    <w:bookmarkEnd w:id="0"/>
    <w:p w14:paraId="4B737360" w14:textId="77777777" w:rsidR="000552F2" w:rsidRPr="007D6B05" w:rsidRDefault="000552F2" w:rsidP="003E0AAC">
      <w:pPr>
        <w:pStyle w:val="Heading2"/>
        <w:keepNext w:val="0"/>
        <w:pageBreakBefore/>
        <w:spacing w:before="0"/>
      </w:pPr>
      <w:r w:rsidRPr="007D6B05">
        <w:t>Security arrangements at this location</w:t>
      </w:r>
    </w:p>
    <w:p w14:paraId="5672C5B4" w14:textId="77777777" w:rsidR="008D796A" w:rsidRDefault="008D796A" w:rsidP="008D796A">
      <w:pPr>
        <w:pStyle w:val="Number"/>
      </w:pPr>
      <w:bookmarkStart w:id="2" w:name="_Hlk34987242"/>
      <w:r>
        <w:t>P</w:t>
      </w:r>
      <w:r w:rsidRPr="000B12E2">
        <w:t>rovide a detailed plan for the security arrangements for this location.</w:t>
      </w:r>
      <w:r w:rsidRPr="0075558B">
        <w:t xml:space="preserve"> </w:t>
      </w:r>
    </w:p>
    <w:p w14:paraId="6B6801C1" w14:textId="224E49BF" w:rsidR="008D796A" w:rsidRDefault="000552F2" w:rsidP="008D796A">
      <w:pPr>
        <w:pStyle w:val="Number"/>
        <w:numPr>
          <w:ilvl w:val="0"/>
          <w:numId w:val="0"/>
        </w:numPr>
        <w:spacing w:before="120"/>
        <w:ind w:left="851"/>
        <w:rPr>
          <w:i/>
          <w:iCs/>
        </w:rPr>
      </w:pPr>
      <w:r w:rsidRPr="004F4B55">
        <w:t xml:space="preserve">For guidance on what you should include in the security plan, </w:t>
      </w:r>
      <w:r w:rsidRPr="003E0AAC">
        <w:t>refer to</w:t>
      </w:r>
      <w:r w:rsidRPr="008D796A">
        <w:t xml:space="preserve"> </w:t>
      </w:r>
      <w:r w:rsidR="00012B27">
        <w:t xml:space="preserve">the </w:t>
      </w:r>
      <w:r w:rsidR="005135EF">
        <w:rPr>
          <w:i/>
          <w:iCs/>
        </w:rPr>
        <w:t>Guidance for applicants for a medicinal cannabis licence</w:t>
      </w:r>
      <w:r w:rsidR="00012B27">
        <w:rPr>
          <w:i/>
          <w:iCs/>
        </w:rPr>
        <w:t xml:space="preserve"> </w:t>
      </w:r>
      <w:r w:rsidR="00012B27">
        <w:t>document</w:t>
      </w:r>
      <w:r w:rsidRPr="008D796A">
        <w:rPr>
          <w:i/>
          <w:iCs/>
        </w:rPr>
        <w:t>.</w:t>
      </w:r>
    </w:p>
    <w:p w14:paraId="6A9B4E56" w14:textId="77777777" w:rsidR="008D796A" w:rsidRPr="008D796A" w:rsidRDefault="008D796A" w:rsidP="008D796A">
      <w:pPr>
        <w:pStyle w:val="Number"/>
        <w:numPr>
          <w:ilvl w:val="0"/>
          <w:numId w:val="0"/>
        </w:numPr>
        <w:spacing w:before="120"/>
        <w:ind w:left="851"/>
      </w:pP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3E0AAC" w:rsidRPr="00B67555" w14:paraId="28A635F4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17AB7B4F" w14:textId="77777777" w:rsidR="003E0AAC" w:rsidRPr="002B37AE" w:rsidRDefault="003E0AAC" w:rsidP="007F19B4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0B70AA96" w14:textId="1F40FA5C" w:rsidR="003E0AAC" w:rsidRDefault="003E0AAC" w:rsidP="003E0AAC">
      <w:pPr>
        <w:ind w:left="850"/>
      </w:pPr>
      <w:r w:rsidRPr="00B67555">
        <w:t>[Continue on additional sheets if necessary.]</w:t>
      </w:r>
    </w:p>
    <w:p w14:paraId="49303820" w14:textId="741C9B11" w:rsidR="008D796A" w:rsidRDefault="008D796A" w:rsidP="00E829CE">
      <w:pPr>
        <w:pStyle w:val="Number"/>
      </w:pPr>
      <w:r>
        <w:t xml:space="preserve">Provide </w:t>
      </w:r>
      <w:r w:rsidR="0038778E">
        <w:t>S</w:t>
      </w:r>
      <w:r w:rsidRPr="006F3EFE">
        <w:t>tandard Operating Procedures</w:t>
      </w:r>
      <w:r>
        <w:t xml:space="preserve"> (or similar)</w:t>
      </w:r>
      <w:r w:rsidRPr="007D6B05">
        <w:t xml:space="preserve"> covering the </w:t>
      </w:r>
      <w:r>
        <w:t>security</w:t>
      </w:r>
      <w:r w:rsidRPr="007D6B05">
        <w:t xml:space="preserve"> of </w:t>
      </w:r>
      <w:r>
        <w:t xml:space="preserve">the </w:t>
      </w:r>
      <w:r w:rsidRPr="007D6B05">
        <w:t>activitie</w:t>
      </w:r>
      <w:r w:rsidR="00D47423">
        <w:t>s</w:t>
      </w:r>
      <w:r w:rsidRPr="007D6B05">
        <w:t>.</w:t>
      </w:r>
    </w:p>
    <w:p w14:paraId="7B7CAA8D" w14:textId="77777777" w:rsidR="008D796A" w:rsidRDefault="008D796A" w:rsidP="008D796A">
      <w:pPr>
        <w:pStyle w:val="Number"/>
        <w:numPr>
          <w:ilvl w:val="0"/>
          <w:numId w:val="0"/>
        </w:numPr>
        <w:spacing w:before="120"/>
        <w:ind w:left="851"/>
      </w:pP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8D796A" w:rsidRPr="00B67555" w14:paraId="69832149" w14:textId="77777777" w:rsidTr="006561ED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39F0E4B7" w14:textId="77777777" w:rsidR="008D796A" w:rsidRPr="002B37AE" w:rsidRDefault="008D796A" w:rsidP="006561ED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66A0E16E" w14:textId="77777777" w:rsidR="008D796A" w:rsidRPr="00B67555" w:rsidRDefault="008D796A" w:rsidP="008D796A">
      <w:pPr>
        <w:ind w:left="850"/>
      </w:pPr>
      <w:r w:rsidRPr="00B67555">
        <w:t>[Continue on additional sheets if necessary.]</w:t>
      </w:r>
    </w:p>
    <w:bookmarkEnd w:id="2"/>
    <w:p w14:paraId="7C4CE0E7" w14:textId="77777777" w:rsidR="000552F2" w:rsidRPr="00DD555C" w:rsidRDefault="000552F2" w:rsidP="002746D3">
      <w:pPr>
        <w:pStyle w:val="Heading2"/>
      </w:pPr>
      <w:r w:rsidRPr="007D6B05">
        <w:t>Registers and record-keeping</w:t>
      </w:r>
    </w:p>
    <w:p w14:paraId="2C5D08C3" w14:textId="77777777" w:rsidR="000552F2" w:rsidRPr="007D6B05" w:rsidRDefault="000552F2" w:rsidP="00DD555C">
      <w:r w:rsidRPr="007D6B05">
        <w:t>Regulation 62 of the Misuse of Drugs (Medicinal Cannabis) Regulations 2019 requires</w:t>
      </w:r>
      <w:r>
        <w:t xml:space="preserve"> the licence holder</w:t>
      </w:r>
      <w:r w:rsidRPr="007D6B05">
        <w:t xml:space="preserve"> to </w:t>
      </w:r>
      <w:r>
        <w:t>keep</w:t>
      </w:r>
      <w:r w:rsidRPr="007D6B05">
        <w:t xml:space="preserve"> records of the amounts of cannabis held during the period of the licence. The recording system must cover the amounts of cannabis.</w:t>
      </w:r>
    </w:p>
    <w:p w14:paraId="0825EAA6" w14:textId="77777777" w:rsidR="000552F2" w:rsidRDefault="000552F2" w:rsidP="00DD555C">
      <w:pPr>
        <w:pStyle w:val="Number"/>
        <w:spacing w:after="120"/>
      </w:pPr>
      <w:bookmarkStart w:id="3" w:name="_Hlk33191972"/>
      <w:bookmarkStart w:id="4" w:name="_Hlk27641500"/>
      <w:r w:rsidRPr="007D6B05">
        <w:t>Describe the record-keeping system and where the records will be kept.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DD555C" w:rsidRPr="00B67555" w14:paraId="04AE50E5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31A7928F" w14:textId="77777777" w:rsidR="00DD555C" w:rsidRPr="002B37AE" w:rsidRDefault="00DD555C" w:rsidP="007F19B4">
            <w:pPr>
              <w:pStyle w:val="TableText"/>
            </w:pPr>
            <w:r w:rsidRPr="002B37AE">
              <w:t>[Reference attached document(s).]</w:t>
            </w:r>
          </w:p>
        </w:tc>
      </w:tr>
    </w:tbl>
    <w:p w14:paraId="2E62059C" w14:textId="77777777" w:rsidR="00DD555C" w:rsidRPr="00B67555" w:rsidRDefault="00DD555C" w:rsidP="00DD555C">
      <w:pPr>
        <w:ind w:left="850"/>
      </w:pPr>
      <w:r w:rsidRPr="00B67555">
        <w:t>[Continue on additional sheets if necessary.]</w:t>
      </w:r>
    </w:p>
    <w:bookmarkEnd w:id="3"/>
    <w:bookmarkEnd w:id="4"/>
    <w:p w14:paraId="017DEFCB" w14:textId="77777777" w:rsidR="000552F2" w:rsidRDefault="000552F2" w:rsidP="002746D3">
      <w:pPr>
        <w:pStyle w:val="Heading2"/>
      </w:pPr>
      <w:r w:rsidRPr="007D6B05">
        <w:t>Additional information about activities at this location</w:t>
      </w:r>
    </w:p>
    <w:p w14:paraId="5764E21C" w14:textId="77777777" w:rsidR="002746D3" w:rsidRPr="002746D3" w:rsidRDefault="00BE0D5A" w:rsidP="00BE0D5A">
      <w:pPr>
        <w:pStyle w:val="Number"/>
      </w:pPr>
      <w:r w:rsidRPr="002B37AE">
        <w:t>Tick the reasons for cultivation below that apply to your cultivation plans.</w:t>
      </w:r>
    </w:p>
    <w:p w14:paraId="5443422F" w14:textId="77777777" w:rsidR="00BE0D5A" w:rsidRPr="002B37AE" w:rsidRDefault="00BE0D5A" w:rsidP="00BE0D5A">
      <w:pPr>
        <w:spacing w:before="0"/>
        <w:ind w:left="850"/>
        <w:rPr>
          <w:rFonts w:eastAsia="Calibri"/>
        </w:rPr>
      </w:pPr>
      <w:r w:rsidRPr="002B37AE">
        <w:rPr>
          <w:rFonts w:ascii="MS Gothic" w:eastAsia="MS Gothic" w:hAnsi="MS Gothic"/>
          <w:sz w:val="28"/>
          <w:szCs w:val="28"/>
        </w:rPr>
        <w:t>☐</w:t>
      </w:r>
      <w:r>
        <w:rPr>
          <w:rFonts w:eastAsia="Calibri"/>
        </w:rPr>
        <w:tab/>
        <w:t>C</w:t>
      </w:r>
      <w:r w:rsidRPr="002B37AE">
        <w:rPr>
          <w:rFonts w:eastAsia="Calibri"/>
        </w:rPr>
        <w:t>ultivation to manufacture a medicinal cannabis product in New Zealand</w:t>
      </w:r>
    </w:p>
    <w:p w14:paraId="2C94E2A1" w14:textId="76EFF968" w:rsidR="003D09BD" w:rsidRPr="002B37AE" w:rsidRDefault="00BE0D5A" w:rsidP="003D09BD">
      <w:pPr>
        <w:spacing w:before="60"/>
        <w:ind w:left="1276"/>
        <w:rPr>
          <w:rFonts w:eastAsia="Calibri"/>
        </w:rPr>
      </w:pPr>
      <w:r w:rsidRPr="002B37AE">
        <w:rPr>
          <w:rFonts w:ascii="MS Gothic" w:eastAsia="MS Gothic" w:hAnsi="MS Gothic"/>
          <w:sz w:val="28"/>
          <w:szCs w:val="28"/>
        </w:rPr>
        <w:t>☐</w:t>
      </w:r>
      <w:r w:rsidRPr="002B37AE">
        <w:rPr>
          <w:rFonts w:eastAsia="Calibri"/>
        </w:rPr>
        <w:tab/>
        <w:t xml:space="preserve">We will manufacture our own products </w:t>
      </w:r>
      <w:r w:rsidR="003D09BD" w:rsidRPr="002B37AE">
        <w:rPr>
          <w:rFonts w:eastAsia="Calibri"/>
        </w:rPr>
        <w:t xml:space="preserve">(Note: This activity also requires a </w:t>
      </w:r>
      <w:r w:rsidR="003D09BD">
        <w:rPr>
          <w:rFonts w:eastAsia="Calibri"/>
        </w:rPr>
        <w:t>Possess</w:t>
      </w:r>
      <w:r w:rsidR="00CE78E7">
        <w:rPr>
          <w:rFonts w:eastAsia="Calibri"/>
        </w:rPr>
        <w:t>ion</w:t>
      </w:r>
      <w:r w:rsidR="003D09BD">
        <w:rPr>
          <w:rFonts w:eastAsia="Calibri"/>
        </w:rPr>
        <w:t xml:space="preserve"> for </w:t>
      </w:r>
      <w:r w:rsidR="00DE5698">
        <w:rPr>
          <w:rFonts w:eastAsia="Calibri"/>
        </w:rPr>
        <w:t>M</w:t>
      </w:r>
      <w:r w:rsidR="003D09BD">
        <w:rPr>
          <w:rFonts w:eastAsia="Calibri"/>
        </w:rPr>
        <w:t>anufacture</w:t>
      </w:r>
      <w:r w:rsidR="003D09BD" w:rsidRPr="002B37AE">
        <w:rPr>
          <w:rFonts w:eastAsia="Calibri"/>
        </w:rPr>
        <w:t xml:space="preserve"> activity – see Section </w:t>
      </w:r>
      <w:r w:rsidR="003D09BD">
        <w:rPr>
          <w:rFonts w:eastAsia="Calibri"/>
        </w:rPr>
        <w:t>E</w:t>
      </w:r>
      <w:r w:rsidR="003D09BD" w:rsidRPr="002B37AE">
        <w:rPr>
          <w:rFonts w:eastAsia="Calibri"/>
        </w:rPr>
        <w:t>.)</w:t>
      </w:r>
    </w:p>
    <w:p w14:paraId="70BF06C6" w14:textId="77777777" w:rsidR="003D09BD" w:rsidRDefault="003D09BD" w:rsidP="00551104">
      <w:pPr>
        <w:spacing w:before="0"/>
        <w:ind w:left="1275"/>
        <w:rPr>
          <w:rFonts w:eastAsia="Calibri"/>
        </w:rPr>
      </w:pPr>
    </w:p>
    <w:p w14:paraId="334EED9A" w14:textId="20644BF2" w:rsidR="00BE0D5A" w:rsidRPr="002B37AE" w:rsidRDefault="00BE0D5A" w:rsidP="00551104">
      <w:pPr>
        <w:spacing w:before="0"/>
        <w:ind w:left="1275"/>
        <w:rPr>
          <w:rFonts w:eastAsia="Calibri"/>
        </w:rPr>
      </w:pPr>
      <w:r w:rsidRPr="002B37AE">
        <w:rPr>
          <w:rFonts w:eastAsia="Calibri"/>
        </w:rPr>
        <w:t>OR</w:t>
      </w:r>
    </w:p>
    <w:p w14:paraId="75FDEF54" w14:textId="0DA93DDD" w:rsidR="00BE0D5A" w:rsidRPr="002B37AE" w:rsidRDefault="00BE0D5A" w:rsidP="00551104">
      <w:pPr>
        <w:spacing w:before="0"/>
        <w:ind w:left="1275"/>
        <w:rPr>
          <w:rFonts w:eastAsia="Calibri"/>
        </w:rPr>
      </w:pPr>
      <w:r w:rsidRPr="002B37AE">
        <w:rPr>
          <w:rFonts w:ascii="MS Gothic" w:eastAsia="MS Gothic" w:hAnsi="MS Gothic"/>
          <w:sz w:val="28"/>
          <w:szCs w:val="28"/>
        </w:rPr>
        <w:t>☐</w:t>
      </w:r>
      <w:r w:rsidRPr="002B37AE">
        <w:rPr>
          <w:rFonts w:eastAsia="Calibri"/>
        </w:rPr>
        <w:tab/>
        <w:t xml:space="preserve">We have an agreement to supply cannabis to the </w:t>
      </w:r>
      <w:r w:rsidR="00DF212F">
        <w:rPr>
          <w:rFonts w:eastAsia="Calibri"/>
        </w:rPr>
        <w:t>licence holder</w:t>
      </w:r>
      <w:r w:rsidRPr="002B37AE">
        <w:rPr>
          <w:rFonts w:eastAsia="Calibri"/>
        </w:rPr>
        <w:t>(s) listed below.</w:t>
      </w:r>
    </w:p>
    <w:p w14:paraId="29D3672C" w14:textId="71817D8B" w:rsidR="00BE0D5A" w:rsidRPr="002B37AE" w:rsidDel="003D09BD" w:rsidRDefault="00BE0D5A" w:rsidP="00BE0D5A">
      <w:pPr>
        <w:ind w:left="850"/>
        <w:rPr>
          <w:rFonts w:eastAsia="Calibri"/>
        </w:rPr>
      </w:pPr>
      <w:r w:rsidRPr="002B37AE" w:rsidDel="003D09BD">
        <w:rPr>
          <w:rFonts w:eastAsia="Calibri"/>
        </w:rPr>
        <w:t>Note:</w:t>
      </w:r>
    </w:p>
    <w:p w14:paraId="2E29CDFD" w14:textId="63C2EEB3" w:rsidR="00BE0D5A" w:rsidRPr="002B37AE" w:rsidRDefault="00BE0D5A" w:rsidP="00BE0D5A">
      <w:pPr>
        <w:ind w:left="1275" w:hanging="425"/>
        <w:rPr>
          <w:rFonts w:eastAsia="Calibri"/>
        </w:rPr>
      </w:pPr>
      <w:r w:rsidRPr="002B37AE">
        <w:rPr>
          <w:rFonts w:eastAsia="Calibri"/>
        </w:rPr>
        <w:t>1.</w:t>
      </w:r>
      <w:r>
        <w:rPr>
          <w:rFonts w:eastAsia="Calibri"/>
        </w:rPr>
        <w:tab/>
      </w:r>
      <w:r w:rsidRPr="002B37AE">
        <w:rPr>
          <w:rFonts w:eastAsia="Calibri"/>
        </w:rPr>
        <w:t>Manufacturers must hold a current Medicinal Cannabis Licence with</w:t>
      </w:r>
      <w:r w:rsidR="003D09BD">
        <w:rPr>
          <w:rFonts w:eastAsia="Calibri"/>
        </w:rPr>
        <w:t xml:space="preserve"> a</w:t>
      </w:r>
      <w:r w:rsidRPr="002B37AE">
        <w:rPr>
          <w:rFonts w:eastAsia="Calibri"/>
        </w:rPr>
        <w:t xml:space="preserve"> </w:t>
      </w:r>
      <w:r w:rsidR="003D09BD">
        <w:rPr>
          <w:rFonts w:eastAsia="Calibri"/>
        </w:rPr>
        <w:t>P</w:t>
      </w:r>
      <w:r w:rsidR="003D09BD" w:rsidRPr="002B37AE">
        <w:rPr>
          <w:rFonts w:eastAsia="Calibri"/>
        </w:rPr>
        <w:t>ossess</w:t>
      </w:r>
      <w:r w:rsidR="00CE78E7">
        <w:rPr>
          <w:rFonts w:eastAsia="Calibri"/>
        </w:rPr>
        <w:t>ion</w:t>
      </w:r>
      <w:r w:rsidR="003D09BD" w:rsidRPr="002B37AE">
        <w:rPr>
          <w:rFonts w:eastAsia="Calibri"/>
        </w:rPr>
        <w:t xml:space="preserve"> </w:t>
      </w:r>
      <w:r w:rsidRPr="002B37AE">
        <w:rPr>
          <w:rFonts w:eastAsia="Calibri"/>
        </w:rPr>
        <w:t xml:space="preserve">for manufacture activity or must be in the process of obtaining a Medicinal Cannabis Licence with </w:t>
      </w:r>
      <w:r w:rsidR="003D09BD">
        <w:rPr>
          <w:rFonts w:eastAsia="Calibri"/>
        </w:rPr>
        <w:t>a P</w:t>
      </w:r>
      <w:r w:rsidR="003D09BD" w:rsidRPr="002B37AE">
        <w:rPr>
          <w:rFonts w:eastAsia="Calibri"/>
        </w:rPr>
        <w:t>ossess</w:t>
      </w:r>
      <w:r w:rsidR="00CE78E7">
        <w:rPr>
          <w:rFonts w:eastAsia="Calibri"/>
        </w:rPr>
        <w:t>ion</w:t>
      </w:r>
      <w:r w:rsidR="003D09BD" w:rsidRPr="002B37AE">
        <w:rPr>
          <w:rFonts w:eastAsia="Calibri"/>
        </w:rPr>
        <w:t xml:space="preserve"> </w:t>
      </w:r>
      <w:r w:rsidRPr="002B37AE">
        <w:rPr>
          <w:rFonts w:eastAsia="Calibri"/>
        </w:rPr>
        <w:t>for manufacture activity.</w:t>
      </w:r>
    </w:p>
    <w:p w14:paraId="14D035EF" w14:textId="268FE7BC" w:rsidR="00BE0D5A" w:rsidRDefault="00BE0D5A" w:rsidP="00BE0D5A">
      <w:pPr>
        <w:ind w:left="1275" w:hanging="425"/>
        <w:rPr>
          <w:rFonts w:eastAsia="Calibri"/>
        </w:rPr>
      </w:pPr>
      <w:r w:rsidRPr="002B37AE">
        <w:rPr>
          <w:rFonts w:eastAsia="Calibri"/>
        </w:rPr>
        <w:t>2.</w:t>
      </w:r>
      <w:r>
        <w:rPr>
          <w:rFonts w:eastAsia="Calibri"/>
        </w:rPr>
        <w:tab/>
      </w:r>
      <w:r w:rsidRPr="002B37AE">
        <w:rPr>
          <w:rFonts w:eastAsia="Calibri"/>
        </w:rPr>
        <w:t>You must include copies of supply agreements in this application.</w:t>
      </w:r>
    </w:p>
    <w:p w14:paraId="12B1CF32" w14:textId="42CEC1B5" w:rsidR="00BE0D5A" w:rsidRDefault="00756FFB" w:rsidP="00BE0D5A">
      <w:pPr>
        <w:spacing w:after="60"/>
        <w:ind w:left="851"/>
        <w:rPr>
          <w:rFonts w:eastAsia="Calibri"/>
        </w:rPr>
      </w:pPr>
      <w:r>
        <w:rPr>
          <w:rFonts w:eastAsia="Calibri"/>
        </w:rPr>
        <w:t>Licence holders</w:t>
      </w:r>
      <w:r w:rsidR="00BE0D5A" w:rsidRPr="002B37AE">
        <w:rPr>
          <w:rFonts w:eastAsia="Calibri"/>
        </w:rPr>
        <w:t>(s) we will supply to:</w:t>
      </w:r>
    </w:p>
    <w:tbl>
      <w:tblPr>
        <w:tblW w:w="8788" w:type="dxa"/>
        <w:tblInd w:w="9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557"/>
        <w:gridCol w:w="3231"/>
      </w:tblGrid>
      <w:tr w:rsidR="00BE0D5A" w:rsidRPr="00BE0D5A" w14:paraId="039A98E0" w14:textId="77777777" w:rsidTr="00BE0D5A">
        <w:trPr>
          <w:cantSplit/>
        </w:trPr>
        <w:tc>
          <w:tcPr>
            <w:tcW w:w="5557" w:type="dxa"/>
            <w:tcBorders>
              <w:bottom w:val="single" w:sz="4" w:space="0" w:color="FFFFFF"/>
            </w:tcBorders>
            <w:shd w:val="clear" w:color="auto" w:fill="076283"/>
          </w:tcPr>
          <w:p w14:paraId="4A665B93" w14:textId="77777777" w:rsidR="00BE0D5A" w:rsidRPr="00BE0D5A" w:rsidRDefault="00BE0D5A" w:rsidP="007F19B4">
            <w:pPr>
              <w:pStyle w:val="TableTex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Name</w:t>
            </w:r>
          </w:p>
        </w:tc>
        <w:tc>
          <w:tcPr>
            <w:tcW w:w="3231" w:type="dxa"/>
            <w:tcBorders>
              <w:bottom w:val="single" w:sz="4" w:space="0" w:color="FFFFFF"/>
            </w:tcBorders>
            <w:shd w:val="clear" w:color="auto" w:fill="076283"/>
          </w:tcPr>
          <w:p w14:paraId="53D3E8E6" w14:textId="1B38BD88" w:rsidR="00BE0D5A" w:rsidRPr="00BE0D5A" w:rsidRDefault="00BE0D5A" w:rsidP="00B75043">
            <w:pPr>
              <w:pStyle w:val="TableTex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Licence number</w:t>
            </w:r>
            <w:r w:rsidR="00816C5A">
              <w:rPr>
                <w:b/>
                <w:color w:val="FFFFFF"/>
              </w:rPr>
              <w:t xml:space="preserve"> (if applicable)</w:t>
            </w:r>
          </w:p>
        </w:tc>
      </w:tr>
      <w:tr w:rsidR="00BE0D5A" w:rsidRPr="007D6B05" w14:paraId="4331F127" w14:textId="77777777" w:rsidTr="00BE0D5A">
        <w:trPr>
          <w:cantSplit/>
        </w:trPr>
        <w:tc>
          <w:tcPr>
            <w:tcW w:w="5557" w:type="dxa"/>
            <w:tcBorders>
              <w:bottom w:val="single" w:sz="4" w:space="0" w:color="FFFFFF"/>
            </w:tcBorders>
            <w:shd w:val="clear" w:color="auto" w:fill="B4CFD9"/>
          </w:tcPr>
          <w:p w14:paraId="5CE76A44" w14:textId="77777777" w:rsidR="00BE0D5A" w:rsidRPr="002B37AE" w:rsidRDefault="00BE0D5A" w:rsidP="007F19B4">
            <w:pPr>
              <w:pStyle w:val="TableText"/>
            </w:pPr>
          </w:p>
        </w:tc>
        <w:tc>
          <w:tcPr>
            <w:tcW w:w="3231" w:type="dxa"/>
            <w:tcBorders>
              <w:bottom w:val="single" w:sz="4" w:space="0" w:color="FFFFFF"/>
            </w:tcBorders>
            <w:shd w:val="clear" w:color="auto" w:fill="B4CFD9"/>
          </w:tcPr>
          <w:p w14:paraId="34E4A8F1" w14:textId="77777777" w:rsidR="00BE0D5A" w:rsidRPr="002B37AE" w:rsidRDefault="00BE0D5A" w:rsidP="007F19B4">
            <w:pPr>
              <w:pStyle w:val="TableText"/>
              <w:jc w:val="center"/>
            </w:pPr>
          </w:p>
        </w:tc>
      </w:tr>
      <w:tr w:rsidR="00BE0D5A" w:rsidRPr="007D6B05" w14:paraId="7275D21A" w14:textId="77777777" w:rsidTr="00BE0D5A">
        <w:trPr>
          <w:cantSplit/>
        </w:trPr>
        <w:tc>
          <w:tcPr>
            <w:tcW w:w="5557" w:type="dxa"/>
            <w:tcBorders>
              <w:bottom w:val="single" w:sz="4" w:space="0" w:color="FFFFFF"/>
            </w:tcBorders>
            <w:shd w:val="clear" w:color="auto" w:fill="D9E7EC"/>
          </w:tcPr>
          <w:p w14:paraId="6DFD4992" w14:textId="77777777" w:rsidR="00BE0D5A" w:rsidRPr="002B37AE" w:rsidRDefault="00BE0D5A" w:rsidP="007F19B4">
            <w:pPr>
              <w:pStyle w:val="TableText"/>
            </w:pPr>
          </w:p>
        </w:tc>
        <w:tc>
          <w:tcPr>
            <w:tcW w:w="3231" w:type="dxa"/>
            <w:tcBorders>
              <w:bottom w:val="single" w:sz="4" w:space="0" w:color="FFFFFF"/>
            </w:tcBorders>
            <w:shd w:val="clear" w:color="auto" w:fill="D9E7EC"/>
          </w:tcPr>
          <w:p w14:paraId="28FC4F2A" w14:textId="77777777" w:rsidR="00BE0D5A" w:rsidRPr="002B37AE" w:rsidRDefault="00BE0D5A" w:rsidP="007F19B4">
            <w:pPr>
              <w:pStyle w:val="TableText"/>
              <w:jc w:val="center"/>
            </w:pPr>
          </w:p>
        </w:tc>
      </w:tr>
    </w:tbl>
    <w:p w14:paraId="2D0A131A" w14:textId="77777777" w:rsidR="00BE0D5A" w:rsidRPr="002B37AE" w:rsidRDefault="00BE0D5A" w:rsidP="00BE0D5A">
      <w:pPr>
        <w:ind w:left="850"/>
        <w:rPr>
          <w:rFonts w:eastAsia="Calibri"/>
        </w:rPr>
      </w:pPr>
      <w:r w:rsidRPr="002B37AE">
        <w:rPr>
          <w:rFonts w:eastAsia="Calibri"/>
        </w:rPr>
        <w:t>[Continue on additional sheets if necessary.]</w:t>
      </w:r>
    </w:p>
    <w:p w14:paraId="768B9666" w14:textId="595B4389" w:rsidR="00BE0D5A" w:rsidRPr="002B37AE" w:rsidRDefault="00BE0D5A" w:rsidP="005126B0">
      <w:pPr>
        <w:ind w:left="1275" w:hanging="425"/>
      </w:pPr>
      <w:r w:rsidRPr="002B37AE">
        <w:rPr>
          <w:rFonts w:ascii="MS Gothic" w:eastAsia="MS Gothic" w:hAnsi="MS Gothic" w:cs="Segoe UI Symbol"/>
          <w:sz w:val="28"/>
          <w:szCs w:val="28"/>
        </w:rPr>
        <w:t>☐</w:t>
      </w:r>
      <w:r w:rsidR="00551104">
        <w:rPr>
          <w:szCs w:val="22"/>
        </w:rPr>
        <w:tab/>
      </w:r>
      <w:r w:rsidR="00A41485">
        <w:rPr>
          <w:szCs w:val="22"/>
        </w:rPr>
        <w:t>Cultivation for</w:t>
      </w:r>
      <w:r w:rsidR="00A41485" w:rsidRPr="002B37AE">
        <w:rPr>
          <w:szCs w:val="22"/>
        </w:rPr>
        <w:t xml:space="preserve"> </w:t>
      </w:r>
      <w:r w:rsidRPr="002B37AE">
        <w:rPr>
          <w:szCs w:val="22"/>
        </w:rPr>
        <w:t>supply of plants and/or seed</w:t>
      </w:r>
      <w:r w:rsidR="00A41485">
        <w:rPr>
          <w:szCs w:val="22"/>
        </w:rPr>
        <w:t xml:space="preserve"> to other growers who hold a Medicinal Cannabis licence with a Cultivation activity</w:t>
      </w:r>
      <w:r w:rsidR="000874D6">
        <w:rPr>
          <w:szCs w:val="22"/>
        </w:rPr>
        <w:t xml:space="preserve"> or a Seed Supply activity</w:t>
      </w:r>
      <w:r w:rsidR="005126B0">
        <w:rPr>
          <w:szCs w:val="22"/>
        </w:rPr>
        <w:t>.</w:t>
      </w:r>
    </w:p>
    <w:p w14:paraId="6415AB9B" w14:textId="77777777" w:rsidR="00BE0D5A" w:rsidRDefault="00BE0D5A" w:rsidP="00551104">
      <w:pPr>
        <w:ind w:left="850"/>
        <w:rPr>
          <w:rFonts w:eastAsia="Calibri"/>
          <w:szCs w:val="22"/>
        </w:rPr>
      </w:pPr>
      <w:r w:rsidRPr="002B37AE">
        <w:rPr>
          <w:rFonts w:ascii="MS Gothic" w:eastAsia="MS Gothic" w:hAnsi="MS Gothic" w:cs="Segoe UI Symbol"/>
          <w:sz w:val="28"/>
          <w:szCs w:val="28"/>
        </w:rPr>
        <w:t>☐</w:t>
      </w:r>
      <w:r w:rsidR="00551104">
        <w:rPr>
          <w:rFonts w:eastAsia="Calibri"/>
          <w:szCs w:val="22"/>
        </w:rPr>
        <w:tab/>
      </w:r>
      <w:r w:rsidRPr="002B37AE">
        <w:rPr>
          <w:rFonts w:eastAsia="Calibri"/>
          <w:szCs w:val="22"/>
        </w:rPr>
        <w:t>Export of starting material</w:t>
      </w:r>
    </w:p>
    <w:p w14:paraId="7D95F647" w14:textId="77777777" w:rsidR="00CA1771" w:rsidRDefault="002520FB" w:rsidP="00CA1771">
      <w:pPr>
        <w:spacing w:before="60" w:after="240"/>
        <w:ind w:left="1276"/>
        <w:rPr>
          <w:rFonts w:eastAsia="Calibri"/>
        </w:rPr>
      </w:pPr>
      <w:r w:rsidRPr="002B37AE">
        <w:rPr>
          <w:rFonts w:ascii="MS Gothic" w:eastAsia="MS Gothic" w:hAnsi="MS Gothic" w:cs="Segoe UI Symbol"/>
          <w:sz w:val="28"/>
          <w:szCs w:val="28"/>
        </w:rPr>
        <w:t>☐</w:t>
      </w:r>
      <w:r>
        <w:rPr>
          <w:rFonts w:ascii="MS Gothic" w:eastAsia="MS Gothic" w:hAnsi="MS Gothic" w:cs="Segoe UI Symbol"/>
          <w:sz w:val="28"/>
          <w:szCs w:val="28"/>
        </w:rPr>
        <w:t xml:space="preserve"> </w:t>
      </w:r>
      <w:r w:rsidRPr="002B37AE">
        <w:rPr>
          <w:rFonts w:eastAsia="Calibri"/>
        </w:rPr>
        <w:t xml:space="preserve">We intend to export </w:t>
      </w:r>
      <w:r w:rsidR="00CF7CAE">
        <w:rPr>
          <w:rFonts w:eastAsia="Calibri"/>
        </w:rPr>
        <w:t xml:space="preserve">samples of </w:t>
      </w:r>
      <w:r w:rsidRPr="002B37AE">
        <w:rPr>
          <w:rFonts w:eastAsia="Calibri"/>
        </w:rPr>
        <w:t>starting material</w:t>
      </w:r>
      <w:r>
        <w:rPr>
          <w:rFonts w:eastAsia="Calibri"/>
        </w:rPr>
        <w:t xml:space="preserve"> for testing, analysis</w:t>
      </w:r>
      <w:r w:rsidR="00C935FA">
        <w:rPr>
          <w:rFonts w:eastAsia="Calibri"/>
        </w:rPr>
        <w:t>,</w:t>
      </w:r>
      <w:r w:rsidR="00256CC8">
        <w:rPr>
          <w:rFonts w:eastAsia="Calibri"/>
        </w:rPr>
        <w:t xml:space="preserve"> or research</w:t>
      </w:r>
      <w:r w:rsidR="009F2796">
        <w:rPr>
          <w:rFonts w:eastAsia="Calibri"/>
        </w:rPr>
        <w:t xml:space="preserve"> </w:t>
      </w:r>
      <w:r w:rsidR="00286FCB">
        <w:rPr>
          <w:rFonts w:eastAsia="Calibri"/>
        </w:rPr>
        <w:t>in the amounts and to the laboratories specified below</w:t>
      </w:r>
      <w:r w:rsidR="006B67FF">
        <w:rPr>
          <w:rFonts w:eastAsia="Calibri"/>
        </w:rPr>
        <w:t>.</w:t>
      </w:r>
    </w:p>
    <w:tbl>
      <w:tblPr>
        <w:tblW w:w="8788" w:type="dxa"/>
        <w:tblInd w:w="9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557"/>
        <w:gridCol w:w="3231"/>
      </w:tblGrid>
      <w:tr w:rsidR="00CA1771" w:rsidRPr="00BE0D5A" w14:paraId="2E6BB19A" w14:textId="77777777" w:rsidTr="340A5F2E">
        <w:trPr>
          <w:cantSplit/>
        </w:trPr>
        <w:tc>
          <w:tcPr>
            <w:tcW w:w="5557" w:type="dxa"/>
            <w:tcBorders>
              <w:bottom w:val="single" w:sz="4" w:space="0" w:color="FFFFFF" w:themeColor="background1"/>
            </w:tcBorders>
            <w:shd w:val="clear" w:color="auto" w:fill="076283"/>
          </w:tcPr>
          <w:p w14:paraId="5CCBCB45" w14:textId="464EF683" w:rsidR="00CA1771" w:rsidRPr="00BE0D5A" w:rsidRDefault="00CA1771" w:rsidP="00D04700">
            <w:pPr>
              <w:pStyle w:val="TableText"/>
              <w:rPr>
                <w:b/>
                <w:color w:val="FFFFFF"/>
              </w:rPr>
            </w:pPr>
            <w:r w:rsidRPr="340A5F2E">
              <w:rPr>
                <w:b/>
                <w:color w:val="FFFFFF" w:themeColor="background1"/>
              </w:rPr>
              <w:t>Name</w:t>
            </w:r>
            <w:r w:rsidR="009104AD" w:rsidRPr="340A5F2E">
              <w:rPr>
                <w:b/>
                <w:color w:val="FFFFFF" w:themeColor="background1"/>
              </w:rPr>
              <w:t xml:space="preserve"> of laboratory</w:t>
            </w:r>
          </w:p>
        </w:tc>
        <w:tc>
          <w:tcPr>
            <w:tcW w:w="3231" w:type="dxa"/>
            <w:tcBorders>
              <w:bottom w:val="single" w:sz="4" w:space="0" w:color="FFFFFF" w:themeColor="background1"/>
            </w:tcBorders>
            <w:shd w:val="clear" w:color="auto" w:fill="076283"/>
          </w:tcPr>
          <w:p w14:paraId="11420FFA" w14:textId="1878B00E" w:rsidR="00CA1771" w:rsidRPr="00BE0D5A" w:rsidRDefault="00CA1771" w:rsidP="00B75043">
            <w:pPr>
              <w:pStyle w:val="TableTex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Quantity </w:t>
            </w:r>
            <w:r w:rsidR="0015441A">
              <w:rPr>
                <w:b/>
                <w:color w:val="FFFFFF"/>
              </w:rPr>
              <w:t xml:space="preserve">for export </w:t>
            </w:r>
            <w:r>
              <w:rPr>
                <w:b/>
                <w:color w:val="FFFFFF"/>
              </w:rPr>
              <w:t>(provide justification on additional sheets)</w:t>
            </w:r>
          </w:p>
        </w:tc>
      </w:tr>
      <w:tr w:rsidR="00CA1771" w:rsidRPr="007D6B05" w14:paraId="0497950A" w14:textId="77777777" w:rsidTr="340A5F2E">
        <w:trPr>
          <w:cantSplit/>
        </w:trPr>
        <w:tc>
          <w:tcPr>
            <w:tcW w:w="5557" w:type="dxa"/>
            <w:tcBorders>
              <w:bottom w:val="single" w:sz="4" w:space="0" w:color="FFFFFF" w:themeColor="background1"/>
            </w:tcBorders>
            <w:shd w:val="clear" w:color="auto" w:fill="B4CFD9"/>
          </w:tcPr>
          <w:p w14:paraId="74893B3B" w14:textId="77777777" w:rsidR="00CA1771" w:rsidRPr="002B37AE" w:rsidRDefault="00CA1771" w:rsidP="00D04700">
            <w:pPr>
              <w:pStyle w:val="TableText"/>
            </w:pPr>
          </w:p>
        </w:tc>
        <w:tc>
          <w:tcPr>
            <w:tcW w:w="3231" w:type="dxa"/>
            <w:tcBorders>
              <w:bottom w:val="single" w:sz="4" w:space="0" w:color="FFFFFF" w:themeColor="background1"/>
            </w:tcBorders>
            <w:shd w:val="clear" w:color="auto" w:fill="B4CFD9"/>
          </w:tcPr>
          <w:p w14:paraId="4FB241EA" w14:textId="77777777" w:rsidR="00CA1771" w:rsidRPr="002B37AE" w:rsidRDefault="00CA1771" w:rsidP="00D04700">
            <w:pPr>
              <w:pStyle w:val="TableText"/>
              <w:jc w:val="center"/>
            </w:pPr>
          </w:p>
        </w:tc>
      </w:tr>
      <w:tr w:rsidR="00CA1771" w:rsidRPr="007D6B05" w14:paraId="37968E87" w14:textId="77777777" w:rsidTr="340A5F2E">
        <w:trPr>
          <w:cantSplit/>
        </w:trPr>
        <w:tc>
          <w:tcPr>
            <w:tcW w:w="5557" w:type="dxa"/>
            <w:tcBorders>
              <w:bottom w:val="single" w:sz="4" w:space="0" w:color="FFFFFF" w:themeColor="background1"/>
            </w:tcBorders>
            <w:shd w:val="clear" w:color="auto" w:fill="D9E7EC"/>
          </w:tcPr>
          <w:p w14:paraId="463D4ABE" w14:textId="77777777" w:rsidR="00CA1771" w:rsidRPr="002B37AE" w:rsidRDefault="00CA1771" w:rsidP="00D04700">
            <w:pPr>
              <w:pStyle w:val="TableText"/>
            </w:pPr>
          </w:p>
        </w:tc>
        <w:tc>
          <w:tcPr>
            <w:tcW w:w="3231" w:type="dxa"/>
            <w:tcBorders>
              <w:bottom w:val="single" w:sz="4" w:space="0" w:color="FFFFFF" w:themeColor="background1"/>
            </w:tcBorders>
            <w:shd w:val="clear" w:color="auto" w:fill="D9E7EC"/>
          </w:tcPr>
          <w:p w14:paraId="38693803" w14:textId="77777777" w:rsidR="00CA1771" w:rsidRPr="002B37AE" w:rsidRDefault="00CA1771" w:rsidP="00D04700">
            <w:pPr>
              <w:pStyle w:val="TableText"/>
              <w:jc w:val="center"/>
            </w:pPr>
          </w:p>
        </w:tc>
      </w:tr>
    </w:tbl>
    <w:p w14:paraId="5AE909DE" w14:textId="373AC76C" w:rsidR="002520FB" w:rsidRDefault="00CA1771" w:rsidP="00984428">
      <w:pPr>
        <w:spacing w:after="120"/>
        <w:ind w:left="425" w:firstLine="425"/>
        <w:rPr>
          <w:rFonts w:eastAsia="Calibri"/>
        </w:rPr>
      </w:pPr>
      <w:r w:rsidRPr="002B37AE">
        <w:rPr>
          <w:rFonts w:eastAsia="Calibri"/>
        </w:rPr>
        <w:t xml:space="preserve"> [Continue on additional sheets if necessary.]</w:t>
      </w:r>
    </w:p>
    <w:p w14:paraId="49C23080" w14:textId="2CF85303" w:rsidR="005126B0" w:rsidRPr="002B37AE" w:rsidRDefault="00551104" w:rsidP="00984428">
      <w:pPr>
        <w:spacing w:before="60"/>
        <w:ind w:left="1276"/>
        <w:rPr>
          <w:rFonts w:eastAsia="Calibri"/>
        </w:rPr>
      </w:pPr>
      <w:r w:rsidRPr="002B37AE">
        <w:rPr>
          <w:rFonts w:ascii="MS Gothic" w:eastAsia="MS Gothic" w:hAnsi="MS Gothic" w:cs="Segoe UI Symbol"/>
          <w:sz w:val="28"/>
          <w:szCs w:val="28"/>
        </w:rPr>
        <w:t>☐</w:t>
      </w:r>
      <w:r w:rsidR="00BE0D5A" w:rsidRPr="002B37AE">
        <w:rPr>
          <w:rFonts w:eastAsia="Calibri"/>
        </w:rPr>
        <w:tab/>
        <w:t>We intend to export starting material ourselves</w:t>
      </w:r>
      <w:r w:rsidR="00001E53">
        <w:rPr>
          <w:rFonts w:eastAsia="Calibri"/>
        </w:rPr>
        <w:t>.</w:t>
      </w:r>
      <w:r w:rsidR="00BE0D5A" w:rsidRPr="002B37AE">
        <w:rPr>
          <w:rFonts w:eastAsia="Calibri"/>
        </w:rPr>
        <w:t xml:space="preserve"> </w:t>
      </w:r>
      <w:r w:rsidR="005126B0" w:rsidRPr="002B37AE">
        <w:rPr>
          <w:rFonts w:eastAsia="Calibri"/>
        </w:rPr>
        <w:t xml:space="preserve">(Note: This activity also requires a </w:t>
      </w:r>
      <w:r w:rsidR="005126B0">
        <w:rPr>
          <w:rFonts w:eastAsia="Calibri"/>
        </w:rPr>
        <w:t>S</w:t>
      </w:r>
      <w:r w:rsidR="005126B0" w:rsidRPr="002B37AE">
        <w:rPr>
          <w:rFonts w:eastAsia="Calibri"/>
        </w:rPr>
        <w:t>upply activity – see Section F</w:t>
      </w:r>
      <w:r w:rsidR="006B67FF">
        <w:rPr>
          <w:rFonts w:eastAsia="Calibri"/>
        </w:rPr>
        <w:t>.)</w:t>
      </w:r>
    </w:p>
    <w:p w14:paraId="7FCED7C7" w14:textId="24E1905F" w:rsidR="00BE0D5A" w:rsidRPr="002B37AE" w:rsidRDefault="00BE0D5A" w:rsidP="00984428">
      <w:pPr>
        <w:tabs>
          <w:tab w:val="left" w:pos="1985"/>
        </w:tabs>
        <w:spacing w:before="0" w:line="276" w:lineRule="auto"/>
        <w:ind w:firstLine="1275"/>
        <w:rPr>
          <w:rFonts w:eastAsia="Calibri"/>
        </w:rPr>
      </w:pPr>
      <w:r w:rsidRPr="002B37AE">
        <w:rPr>
          <w:rFonts w:eastAsia="Calibri"/>
        </w:rPr>
        <w:t>OR</w:t>
      </w:r>
    </w:p>
    <w:p w14:paraId="3D38E8DA" w14:textId="042C7903" w:rsidR="00BE0D5A" w:rsidRPr="002B37AE" w:rsidRDefault="00551104" w:rsidP="00984428">
      <w:pPr>
        <w:spacing w:before="0"/>
        <w:ind w:left="1700" w:hanging="425"/>
        <w:rPr>
          <w:rFonts w:eastAsia="Calibri"/>
        </w:rPr>
      </w:pPr>
      <w:r w:rsidRPr="002B37AE">
        <w:rPr>
          <w:rFonts w:ascii="MS Gothic" w:eastAsia="MS Gothic" w:hAnsi="MS Gothic" w:cs="Segoe UI Symbol"/>
          <w:sz w:val="28"/>
          <w:szCs w:val="28"/>
        </w:rPr>
        <w:t>☐</w:t>
      </w:r>
      <w:r w:rsidR="00BE0D5A" w:rsidRPr="002B37AE">
        <w:rPr>
          <w:rFonts w:eastAsia="Calibri"/>
        </w:rPr>
        <w:tab/>
        <w:t>We have an agreement to supply cannabis starting material to the exporters listed below.</w:t>
      </w:r>
    </w:p>
    <w:p w14:paraId="4B49BAE7" w14:textId="77777777" w:rsidR="00BE0D5A" w:rsidRDefault="00BE0D5A" w:rsidP="00984428">
      <w:pPr>
        <w:ind w:left="1275"/>
        <w:rPr>
          <w:rFonts w:eastAsia="Calibri"/>
        </w:rPr>
      </w:pPr>
      <w:r w:rsidRPr="002B37AE">
        <w:rPr>
          <w:rFonts w:eastAsia="Calibri"/>
        </w:rPr>
        <w:t>Note:</w:t>
      </w:r>
    </w:p>
    <w:p w14:paraId="6694033C" w14:textId="77777777" w:rsidR="00BE0D5A" w:rsidRPr="002B37AE" w:rsidRDefault="00BE0D5A" w:rsidP="00551104">
      <w:pPr>
        <w:ind w:left="1700" w:hanging="425"/>
        <w:rPr>
          <w:rFonts w:eastAsia="Calibri"/>
        </w:rPr>
      </w:pPr>
      <w:r w:rsidRPr="002B37AE">
        <w:rPr>
          <w:rFonts w:eastAsia="Calibri"/>
        </w:rPr>
        <w:t>1.</w:t>
      </w:r>
      <w:r w:rsidR="00551104">
        <w:rPr>
          <w:rFonts w:eastAsia="Calibri"/>
        </w:rPr>
        <w:tab/>
      </w:r>
      <w:r w:rsidRPr="002B37AE">
        <w:rPr>
          <w:rFonts w:eastAsia="Calibri"/>
        </w:rPr>
        <w:t>You must include copies of supply agreements in this application.</w:t>
      </w:r>
    </w:p>
    <w:p w14:paraId="574D1466" w14:textId="1C624013" w:rsidR="00BE0D5A" w:rsidRPr="002B37AE" w:rsidRDefault="00BE0D5A" w:rsidP="00551104">
      <w:pPr>
        <w:ind w:left="1700" w:hanging="425"/>
        <w:rPr>
          <w:rFonts w:eastAsia="Calibri"/>
        </w:rPr>
      </w:pPr>
      <w:r w:rsidRPr="002B37AE">
        <w:rPr>
          <w:rFonts w:eastAsia="Calibri"/>
        </w:rPr>
        <w:t>2.</w:t>
      </w:r>
      <w:r w:rsidR="00551104">
        <w:rPr>
          <w:rFonts w:eastAsia="Calibri"/>
        </w:rPr>
        <w:tab/>
      </w:r>
      <w:r w:rsidRPr="002B37AE">
        <w:rPr>
          <w:rFonts w:eastAsia="Calibri"/>
        </w:rPr>
        <w:t>All exporters of starting material must hold a Medicinal Cannabis Licence with</w:t>
      </w:r>
      <w:r w:rsidR="00CA3A5D">
        <w:rPr>
          <w:rFonts w:eastAsia="Calibri"/>
        </w:rPr>
        <w:t xml:space="preserve"> a</w:t>
      </w:r>
      <w:r w:rsidRPr="002B37AE">
        <w:rPr>
          <w:rFonts w:eastAsia="Calibri"/>
        </w:rPr>
        <w:t xml:space="preserve"> </w:t>
      </w:r>
      <w:r w:rsidR="00CA3A5D">
        <w:rPr>
          <w:rFonts w:eastAsia="Calibri"/>
        </w:rPr>
        <w:t>S</w:t>
      </w:r>
      <w:r w:rsidRPr="002B37AE">
        <w:rPr>
          <w:rFonts w:eastAsia="Calibri"/>
        </w:rPr>
        <w:t>upply activity.</w:t>
      </w:r>
    </w:p>
    <w:p w14:paraId="4ACF5CA7" w14:textId="77777777" w:rsidR="00286FCB" w:rsidRPr="002B37AE" w:rsidRDefault="00BE0D5A" w:rsidP="00286FCB">
      <w:pPr>
        <w:spacing w:after="120"/>
        <w:ind w:left="1275"/>
        <w:rPr>
          <w:rFonts w:eastAsia="Calibri"/>
        </w:rPr>
      </w:pPr>
      <w:r w:rsidRPr="002B37AE">
        <w:rPr>
          <w:rFonts w:eastAsia="Calibri"/>
        </w:rPr>
        <w:t>Exporter(s) we will supply to:</w:t>
      </w:r>
    </w:p>
    <w:tbl>
      <w:tblPr>
        <w:tblW w:w="8788" w:type="dxa"/>
        <w:tblInd w:w="9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557"/>
        <w:gridCol w:w="3231"/>
      </w:tblGrid>
      <w:tr w:rsidR="00286FCB" w:rsidRPr="00BE0D5A" w14:paraId="77F14522" w14:textId="77777777" w:rsidTr="00D04700">
        <w:trPr>
          <w:cantSplit/>
        </w:trPr>
        <w:tc>
          <w:tcPr>
            <w:tcW w:w="5557" w:type="dxa"/>
            <w:tcBorders>
              <w:bottom w:val="single" w:sz="4" w:space="0" w:color="FFFFFF"/>
            </w:tcBorders>
            <w:shd w:val="clear" w:color="auto" w:fill="076283"/>
          </w:tcPr>
          <w:p w14:paraId="1022549A" w14:textId="77777777" w:rsidR="00286FCB" w:rsidRPr="00BE0D5A" w:rsidRDefault="00286FCB" w:rsidP="00D04700">
            <w:pPr>
              <w:pStyle w:val="TableTex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Name</w:t>
            </w:r>
          </w:p>
        </w:tc>
        <w:tc>
          <w:tcPr>
            <w:tcW w:w="3231" w:type="dxa"/>
            <w:tcBorders>
              <w:bottom w:val="single" w:sz="4" w:space="0" w:color="FFFFFF"/>
            </w:tcBorders>
            <w:shd w:val="clear" w:color="auto" w:fill="076283"/>
          </w:tcPr>
          <w:p w14:paraId="10145AEF" w14:textId="77777777" w:rsidR="00286FCB" w:rsidRPr="00BE0D5A" w:rsidRDefault="00286FCB" w:rsidP="00D04700">
            <w:pPr>
              <w:pStyle w:val="TableTex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Licence number (if applicable)</w:t>
            </w:r>
          </w:p>
        </w:tc>
      </w:tr>
      <w:tr w:rsidR="00286FCB" w:rsidRPr="007D6B05" w14:paraId="0ACC7B55" w14:textId="77777777" w:rsidTr="00D04700">
        <w:trPr>
          <w:cantSplit/>
        </w:trPr>
        <w:tc>
          <w:tcPr>
            <w:tcW w:w="5557" w:type="dxa"/>
            <w:tcBorders>
              <w:bottom w:val="single" w:sz="4" w:space="0" w:color="FFFFFF"/>
            </w:tcBorders>
            <w:shd w:val="clear" w:color="auto" w:fill="B4CFD9"/>
          </w:tcPr>
          <w:p w14:paraId="7DF62009" w14:textId="77777777" w:rsidR="00286FCB" w:rsidRPr="002B37AE" w:rsidRDefault="00286FCB" w:rsidP="00D04700">
            <w:pPr>
              <w:pStyle w:val="TableText"/>
            </w:pPr>
          </w:p>
        </w:tc>
        <w:tc>
          <w:tcPr>
            <w:tcW w:w="3231" w:type="dxa"/>
            <w:tcBorders>
              <w:bottom w:val="single" w:sz="4" w:space="0" w:color="FFFFFF"/>
            </w:tcBorders>
            <w:shd w:val="clear" w:color="auto" w:fill="B4CFD9"/>
          </w:tcPr>
          <w:p w14:paraId="6637EEAE" w14:textId="77777777" w:rsidR="00286FCB" w:rsidRPr="002B37AE" w:rsidRDefault="00286FCB" w:rsidP="00D04700">
            <w:pPr>
              <w:pStyle w:val="TableText"/>
              <w:jc w:val="center"/>
            </w:pPr>
          </w:p>
        </w:tc>
      </w:tr>
      <w:tr w:rsidR="00286FCB" w:rsidRPr="007D6B05" w14:paraId="25D9D48D" w14:textId="77777777" w:rsidTr="00D04700">
        <w:trPr>
          <w:cantSplit/>
        </w:trPr>
        <w:tc>
          <w:tcPr>
            <w:tcW w:w="5557" w:type="dxa"/>
            <w:tcBorders>
              <w:bottom w:val="single" w:sz="4" w:space="0" w:color="FFFFFF"/>
            </w:tcBorders>
            <w:shd w:val="clear" w:color="auto" w:fill="D9E7EC"/>
          </w:tcPr>
          <w:p w14:paraId="61A4117E" w14:textId="77777777" w:rsidR="00286FCB" w:rsidRPr="002B37AE" w:rsidRDefault="00286FCB" w:rsidP="00D04700">
            <w:pPr>
              <w:pStyle w:val="TableText"/>
            </w:pPr>
          </w:p>
        </w:tc>
        <w:tc>
          <w:tcPr>
            <w:tcW w:w="3231" w:type="dxa"/>
            <w:tcBorders>
              <w:bottom w:val="single" w:sz="4" w:space="0" w:color="FFFFFF"/>
            </w:tcBorders>
            <w:shd w:val="clear" w:color="auto" w:fill="D9E7EC"/>
          </w:tcPr>
          <w:p w14:paraId="6E3FEFA7" w14:textId="77777777" w:rsidR="00286FCB" w:rsidRPr="002B37AE" w:rsidRDefault="00286FCB" w:rsidP="00D04700">
            <w:pPr>
              <w:pStyle w:val="TableText"/>
              <w:jc w:val="center"/>
            </w:pPr>
          </w:p>
        </w:tc>
      </w:tr>
    </w:tbl>
    <w:p w14:paraId="3F992ADC" w14:textId="5771FBA2" w:rsidR="00DE40AD" w:rsidRPr="002B37AE" w:rsidRDefault="00286FCB" w:rsidP="00286FCB">
      <w:pPr>
        <w:spacing w:after="120"/>
        <w:ind w:left="425" w:firstLine="425"/>
        <w:rPr>
          <w:rFonts w:eastAsia="Calibri"/>
        </w:rPr>
      </w:pPr>
      <w:r w:rsidRPr="002B37AE">
        <w:rPr>
          <w:rFonts w:eastAsia="Calibri"/>
        </w:rPr>
        <w:t xml:space="preserve"> </w:t>
      </w:r>
      <w:r w:rsidR="00BE0D5A" w:rsidRPr="002B37AE">
        <w:rPr>
          <w:rFonts w:eastAsia="Calibri"/>
        </w:rPr>
        <w:t>[Continue on additional sheets if necessary.]</w:t>
      </w:r>
    </w:p>
    <w:p w14:paraId="5D5F743E" w14:textId="5674BE3C" w:rsidR="00DE40AD" w:rsidRDefault="00BE0D5A" w:rsidP="005D4616">
      <w:pPr>
        <w:spacing w:after="120"/>
        <w:ind w:left="1275" w:hanging="424"/>
        <w:rPr>
          <w:rFonts w:eastAsia="Calibri"/>
        </w:rPr>
      </w:pPr>
      <w:r w:rsidRPr="002B37AE">
        <w:rPr>
          <w:rFonts w:ascii="MS Gothic" w:eastAsia="MS Gothic" w:hAnsi="MS Gothic" w:cs="Segoe UI Symbol"/>
          <w:sz w:val="28"/>
          <w:szCs w:val="28"/>
        </w:rPr>
        <w:t>☐</w:t>
      </w:r>
      <w:r w:rsidR="00551104">
        <w:rPr>
          <w:rFonts w:eastAsia="Calibri"/>
        </w:rPr>
        <w:tab/>
      </w:r>
      <w:r w:rsidR="00DE40AD" w:rsidRPr="00F808CA">
        <w:rPr>
          <w:rFonts w:eastAsia="Calibri"/>
        </w:rPr>
        <w:t>Export o</w:t>
      </w:r>
      <w:r w:rsidR="00213533" w:rsidRPr="00F808CA">
        <w:rPr>
          <w:rFonts w:eastAsia="Calibri"/>
        </w:rPr>
        <w:t>f seeds, cuttings, rootstock, tissue for propagation and tissue culture</w:t>
      </w:r>
      <w:r w:rsidR="00CA3A5D">
        <w:rPr>
          <w:rFonts w:eastAsia="Calibri"/>
        </w:rPr>
        <w:t>.</w:t>
      </w:r>
    </w:p>
    <w:p w14:paraId="43A8D218" w14:textId="78706B03" w:rsidR="00BE0D5A" w:rsidRDefault="00DE40AD" w:rsidP="005D4616">
      <w:pPr>
        <w:spacing w:after="120"/>
        <w:ind w:left="1275" w:hanging="424"/>
        <w:rPr>
          <w:rFonts w:eastAsia="Calibri"/>
        </w:rPr>
      </w:pPr>
      <w:r w:rsidRPr="002B37AE">
        <w:rPr>
          <w:rFonts w:ascii="MS Gothic" w:eastAsia="MS Gothic" w:hAnsi="MS Gothic" w:cs="Segoe UI Symbol"/>
          <w:sz w:val="28"/>
          <w:szCs w:val="28"/>
        </w:rPr>
        <w:t>☐</w:t>
      </w:r>
      <w:r>
        <w:rPr>
          <w:rFonts w:ascii="MS Gothic" w:eastAsia="MS Gothic" w:hAnsi="MS Gothic" w:cs="Segoe UI Symbol"/>
          <w:sz w:val="28"/>
          <w:szCs w:val="28"/>
        </w:rPr>
        <w:t xml:space="preserve"> </w:t>
      </w:r>
      <w:r w:rsidR="00BE0D5A" w:rsidRPr="002B37AE">
        <w:rPr>
          <w:rFonts w:eastAsia="Calibri"/>
        </w:rPr>
        <w:t>Research</w:t>
      </w:r>
      <w:r w:rsidR="005126B0">
        <w:rPr>
          <w:rFonts w:eastAsia="Calibri"/>
        </w:rPr>
        <w:t xml:space="preserve"> </w:t>
      </w:r>
      <w:r w:rsidR="005126B0" w:rsidRPr="001A21B9">
        <w:rPr>
          <w:rFonts w:eastAsia="Calibri"/>
        </w:rPr>
        <w:t>(Note: you will have to justify the quantity you propose to cultivate</w:t>
      </w:r>
      <w:r w:rsidR="005126B0">
        <w:rPr>
          <w:rFonts w:eastAsia="Calibri"/>
        </w:rPr>
        <w:t xml:space="preserve"> for research purposes</w:t>
      </w:r>
      <w:r w:rsidR="005126B0" w:rsidRPr="001A21B9">
        <w:rPr>
          <w:rFonts w:eastAsia="Calibri"/>
        </w:rPr>
        <w:t>)</w:t>
      </w:r>
      <w:r w:rsidR="00B75694">
        <w:rPr>
          <w:rFonts w:eastAsia="Calibri"/>
        </w:rPr>
        <w:t>.</w:t>
      </w:r>
    </w:p>
    <w:p w14:paraId="7B93678F" w14:textId="77777777" w:rsidR="008243D4" w:rsidRPr="007D6B05" w:rsidRDefault="005126B0" w:rsidP="008243D4">
      <w:pPr>
        <w:spacing w:after="120"/>
        <w:ind w:left="1275"/>
        <w:rPr>
          <w:rFonts w:ascii="Arial Bold" w:eastAsia="Georgia" w:hAnsi="Arial Bold" w:cs="Georgia"/>
          <w:b/>
          <w:bCs/>
          <w:color w:val="008080"/>
          <w:sz w:val="2"/>
          <w:szCs w:val="2"/>
        </w:rPr>
      </w:pPr>
      <w:r w:rsidRPr="002B37AE">
        <w:rPr>
          <w:rFonts w:ascii="MS Gothic" w:eastAsia="MS Gothic" w:hAnsi="MS Gothic" w:cs="Segoe UI Symbol"/>
          <w:sz w:val="28"/>
          <w:szCs w:val="28"/>
        </w:rPr>
        <w:t>☐</w:t>
      </w:r>
      <w:r w:rsidRPr="002B37AE">
        <w:rPr>
          <w:rFonts w:eastAsia="Calibri"/>
        </w:rPr>
        <w:tab/>
      </w:r>
      <w:r>
        <w:rPr>
          <w:rFonts w:eastAsia="Calibri"/>
        </w:rPr>
        <w:t>Breeding and cultivation research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3"/>
      </w:tblGrid>
      <w:tr w:rsidR="008243D4" w14:paraId="44790CE2" w14:textId="77777777" w:rsidTr="008243D4">
        <w:trPr>
          <w:cantSplit/>
          <w:trHeight w:val="113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D10F" w14:textId="77777777" w:rsidR="008243D4" w:rsidRDefault="008243D4">
            <w:pPr>
              <w:pStyle w:val="TableText"/>
            </w:pPr>
            <w:r>
              <w:t>[Provide details of proposed research.]</w:t>
            </w:r>
          </w:p>
        </w:tc>
      </w:tr>
    </w:tbl>
    <w:p w14:paraId="72F00B2C" w14:textId="77777777" w:rsidR="008243D4" w:rsidRDefault="008243D4" w:rsidP="008243D4">
      <w:pPr>
        <w:ind w:left="1275"/>
      </w:pPr>
      <w:r>
        <w:t>[Continue on additional sheets if necessary.]</w:t>
      </w:r>
    </w:p>
    <w:p w14:paraId="787CE78F" w14:textId="36E147FC" w:rsidR="000552F2" w:rsidRPr="007D6B05" w:rsidRDefault="000552F2" w:rsidP="008243D4">
      <w:pPr>
        <w:spacing w:after="120"/>
        <w:ind w:left="1275"/>
        <w:rPr>
          <w:rFonts w:ascii="Arial Bold" w:eastAsia="Georgia" w:hAnsi="Arial Bold" w:cs="Georgia"/>
          <w:b/>
          <w:bCs/>
          <w:color w:val="008080"/>
          <w:sz w:val="2"/>
          <w:szCs w:val="2"/>
        </w:rPr>
      </w:pPr>
    </w:p>
    <w:sectPr w:rsidR="000552F2" w:rsidRPr="007D6B05" w:rsidSect="002658E1">
      <w:footerReference w:type="default" r:id="rId12"/>
      <w:footerReference w:type="first" r:id="rId13"/>
      <w:pgSz w:w="11906" w:h="16838" w:code="9"/>
      <w:pgMar w:top="851" w:right="1134" w:bottom="851" w:left="1134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C8B37" w14:textId="77777777" w:rsidR="004F3954" w:rsidRDefault="004F3954">
      <w:r>
        <w:separator/>
      </w:r>
    </w:p>
    <w:p w14:paraId="1405B638" w14:textId="77777777" w:rsidR="004F3954" w:rsidRDefault="004F3954"/>
  </w:endnote>
  <w:endnote w:type="continuationSeparator" w:id="0">
    <w:p w14:paraId="4C8411AF" w14:textId="77777777" w:rsidR="004F3954" w:rsidRDefault="004F3954">
      <w:r>
        <w:continuationSeparator/>
      </w:r>
    </w:p>
    <w:p w14:paraId="01A75672" w14:textId="77777777" w:rsidR="004F3954" w:rsidRDefault="004F3954"/>
  </w:endnote>
  <w:endnote w:type="continuationNotice" w:id="1">
    <w:p w14:paraId="62A7FDF4" w14:textId="77777777" w:rsidR="004F3954" w:rsidRDefault="004F395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709"/>
    </w:tblGrid>
    <w:tr w:rsidR="007F19B4" w14:paraId="455C26AD" w14:textId="77777777" w:rsidTr="00984BFA">
      <w:trPr>
        <w:cantSplit/>
      </w:trPr>
      <w:tc>
        <w:tcPr>
          <w:tcW w:w="8931" w:type="dxa"/>
          <w:vAlign w:val="center"/>
        </w:tcPr>
        <w:p w14:paraId="5124780C" w14:textId="12972964" w:rsidR="007F19B4" w:rsidRDefault="007F19B4" w:rsidP="0057760B">
          <w:pPr>
            <w:pStyle w:val="RectoFooter"/>
          </w:pPr>
          <w:r>
            <w:t xml:space="preserve">form a section </w:t>
          </w:r>
          <w:r w:rsidR="0057760B">
            <w:t>B</w:t>
          </w:r>
          <w:r>
            <w:t xml:space="preserve"> – medicinal cannabis licence form –</w:t>
          </w:r>
          <w:r w:rsidR="00A41C23">
            <w:t xml:space="preserve">MARCh </w:t>
          </w:r>
          <w:r w:rsidR="00C4353B">
            <w:t>202</w:t>
          </w:r>
          <w:r w:rsidR="00A41C23">
            <w:t>4</w:t>
          </w:r>
        </w:p>
      </w:tc>
      <w:tc>
        <w:tcPr>
          <w:tcW w:w="709" w:type="dxa"/>
          <w:vAlign w:val="center"/>
        </w:tcPr>
        <w:p w14:paraId="7F1E3820" w14:textId="77777777" w:rsidR="007F19B4" w:rsidRPr="00931466" w:rsidRDefault="007F19B4" w:rsidP="0010290D">
          <w:pPr>
            <w:pStyle w:val="Footer"/>
            <w:spacing w:before="0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F14B6E">
            <w:rPr>
              <w:rStyle w:val="PageNumber"/>
              <w:noProof/>
            </w:rPr>
            <w:t>4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7B4488D8" w14:textId="74CB73A7" w:rsidR="007F19B4" w:rsidRPr="00102466" w:rsidRDefault="007F19B4" w:rsidP="007036F6">
    <w:pPr>
      <w:pStyle w:val="Footer"/>
      <w:tabs>
        <w:tab w:val="left" w:pos="7395"/>
      </w:tabs>
      <w:spacing w:before="0" w:line="360" w:lineRule="auto"/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709"/>
    </w:tblGrid>
    <w:tr w:rsidR="008E596D" w:rsidRPr="00931466" w14:paraId="32DA70B5" w14:textId="77777777" w:rsidTr="006561ED">
      <w:trPr>
        <w:cantSplit/>
      </w:trPr>
      <w:tc>
        <w:tcPr>
          <w:tcW w:w="8931" w:type="dxa"/>
          <w:vAlign w:val="center"/>
        </w:tcPr>
        <w:p w14:paraId="608F1790" w14:textId="125D09FF" w:rsidR="008E596D" w:rsidRDefault="008E596D" w:rsidP="00F82618">
          <w:pPr>
            <w:pStyle w:val="RectoFooter"/>
            <w:jc w:val="center"/>
          </w:pPr>
          <w:r>
            <w:t xml:space="preserve">form a section B – medicinal cannabis licence form – </w:t>
          </w:r>
          <w:r w:rsidR="00E840DA">
            <w:t>July</w:t>
          </w:r>
          <w:r>
            <w:t xml:space="preserve"> 202</w:t>
          </w:r>
          <w:r w:rsidR="00E840DA">
            <w:t>4</w:t>
          </w:r>
        </w:p>
      </w:tc>
      <w:tc>
        <w:tcPr>
          <w:tcW w:w="709" w:type="dxa"/>
          <w:vAlign w:val="center"/>
        </w:tcPr>
        <w:p w14:paraId="6C87DA9B" w14:textId="77777777" w:rsidR="008E596D" w:rsidRPr="00931466" w:rsidRDefault="008E596D" w:rsidP="00F82618">
          <w:pPr>
            <w:pStyle w:val="Footer"/>
            <w:spacing w:before="0"/>
            <w:jc w:val="center"/>
            <w:rPr>
              <w:rStyle w:val="PageNumber"/>
              <w:caps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298EA650" w14:textId="77777777" w:rsidR="008E596D" w:rsidRDefault="008E596D" w:rsidP="00F826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0CCE" w14:textId="77777777" w:rsidR="004F3954" w:rsidRPr="00A26E6B" w:rsidRDefault="004F3954" w:rsidP="00A26E6B"/>
  </w:footnote>
  <w:footnote w:type="continuationSeparator" w:id="0">
    <w:p w14:paraId="3C0B500E" w14:textId="77777777" w:rsidR="004F3954" w:rsidRDefault="004F3954">
      <w:r>
        <w:continuationSeparator/>
      </w:r>
    </w:p>
    <w:p w14:paraId="190B0147" w14:textId="77777777" w:rsidR="004F3954" w:rsidRDefault="004F3954"/>
  </w:footnote>
  <w:footnote w:type="continuationNotice" w:id="1">
    <w:p w14:paraId="7668B85C" w14:textId="77777777" w:rsidR="004F3954" w:rsidRDefault="004F395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7C7"/>
    <w:multiLevelType w:val="multilevel"/>
    <w:tmpl w:val="72EADF5C"/>
    <w:lvl w:ilvl="0">
      <w:start w:val="1"/>
      <w:numFmt w:val="decima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pStyle w:val="Roman"/>
      <w:lvlText w:val="%6.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C3448"/>
    <w:multiLevelType w:val="multilevel"/>
    <w:tmpl w:val="C2A01ED6"/>
    <w:lvl w:ilvl="0">
      <w:start w:val="1"/>
      <w:numFmt w:val="decimal"/>
      <w:suff w:val="nothing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AE76B9"/>
    <w:multiLevelType w:val="multilevel"/>
    <w:tmpl w:val="876EF634"/>
    <w:lvl w:ilvl="0">
      <w:start w:val="2"/>
      <w:numFmt w:val="upperLetter"/>
      <w:pStyle w:val="Heading1"/>
      <w:suff w:val="nothing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Section %1%2: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"/>
      <w:lvlText w:val="%1%2.%3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color w:val="076283"/>
      </w:rPr>
    </w:lvl>
    <w:lvl w:ilvl="3">
      <w:start w:val="1"/>
      <w:numFmt w:val="lowerLetter"/>
      <w:pStyle w:val="Letter"/>
      <w:lvlText w:val="(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C1218D3"/>
    <w:multiLevelType w:val="singleLevel"/>
    <w:tmpl w:val="B224B1E2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 w16cid:durableId="682513899">
    <w:abstractNumId w:val="6"/>
  </w:num>
  <w:num w:numId="2" w16cid:durableId="1734621619">
    <w:abstractNumId w:val="2"/>
  </w:num>
  <w:num w:numId="3" w16cid:durableId="82997809">
    <w:abstractNumId w:val="3"/>
  </w:num>
  <w:num w:numId="4" w16cid:durableId="56630988">
    <w:abstractNumId w:val="1"/>
  </w:num>
  <w:num w:numId="5" w16cid:durableId="1747605925">
    <w:abstractNumId w:val="0"/>
  </w:num>
  <w:num w:numId="6" w16cid:durableId="1588877318">
    <w:abstractNumId w:val="4"/>
  </w:num>
  <w:num w:numId="7" w16cid:durableId="570771132">
    <w:abstractNumId w:val="5"/>
  </w:num>
  <w:num w:numId="8" w16cid:durableId="9145092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EB"/>
    <w:rsid w:val="00001E53"/>
    <w:rsid w:val="000025B8"/>
    <w:rsid w:val="00005BB5"/>
    <w:rsid w:val="00006F5E"/>
    <w:rsid w:val="00012B27"/>
    <w:rsid w:val="00024B41"/>
    <w:rsid w:val="0002509E"/>
    <w:rsid w:val="00025A6F"/>
    <w:rsid w:val="0002618D"/>
    <w:rsid w:val="00030B26"/>
    <w:rsid w:val="00030E84"/>
    <w:rsid w:val="00032C0A"/>
    <w:rsid w:val="000346F4"/>
    <w:rsid w:val="00035257"/>
    <w:rsid w:val="00035C17"/>
    <w:rsid w:val="00035D68"/>
    <w:rsid w:val="00036027"/>
    <w:rsid w:val="000421B3"/>
    <w:rsid w:val="00045613"/>
    <w:rsid w:val="000475D8"/>
    <w:rsid w:val="0004761D"/>
    <w:rsid w:val="00047899"/>
    <w:rsid w:val="0005388E"/>
    <w:rsid w:val="00053921"/>
    <w:rsid w:val="00054B44"/>
    <w:rsid w:val="000552F2"/>
    <w:rsid w:val="0006006B"/>
    <w:rsid w:val="0006228D"/>
    <w:rsid w:val="00062925"/>
    <w:rsid w:val="00063466"/>
    <w:rsid w:val="000712C6"/>
    <w:rsid w:val="00072BD6"/>
    <w:rsid w:val="00075B78"/>
    <w:rsid w:val="000763E9"/>
    <w:rsid w:val="00082CD6"/>
    <w:rsid w:val="000834AA"/>
    <w:rsid w:val="0008437D"/>
    <w:rsid w:val="00085AFE"/>
    <w:rsid w:val="000874D6"/>
    <w:rsid w:val="00094800"/>
    <w:rsid w:val="00094BC6"/>
    <w:rsid w:val="000954F2"/>
    <w:rsid w:val="000966CB"/>
    <w:rsid w:val="000A0158"/>
    <w:rsid w:val="000A373D"/>
    <w:rsid w:val="000A41ED"/>
    <w:rsid w:val="000B0730"/>
    <w:rsid w:val="000B291A"/>
    <w:rsid w:val="000B709E"/>
    <w:rsid w:val="000C20DF"/>
    <w:rsid w:val="000D19F4"/>
    <w:rsid w:val="000D37D6"/>
    <w:rsid w:val="000D46B3"/>
    <w:rsid w:val="000D58DD"/>
    <w:rsid w:val="000E0EFF"/>
    <w:rsid w:val="000E3735"/>
    <w:rsid w:val="000E603E"/>
    <w:rsid w:val="000E7D0E"/>
    <w:rsid w:val="000F1F42"/>
    <w:rsid w:val="000F2AE2"/>
    <w:rsid w:val="000F2BFF"/>
    <w:rsid w:val="000F3765"/>
    <w:rsid w:val="00102063"/>
    <w:rsid w:val="00102466"/>
    <w:rsid w:val="0010290D"/>
    <w:rsid w:val="0010541C"/>
    <w:rsid w:val="00105770"/>
    <w:rsid w:val="00106F93"/>
    <w:rsid w:val="00111D50"/>
    <w:rsid w:val="00113B8E"/>
    <w:rsid w:val="00115097"/>
    <w:rsid w:val="00117F59"/>
    <w:rsid w:val="0012053C"/>
    <w:rsid w:val="00122363"/>
    <w:rsid w:val="00125D45"/>
    <w:rsid w:val="001279EF"/>
    <w:rsid w:val="00131790"/>
    <w:rsid w:val="001342C7"/>
    <w:rsid w:val="0013585C"/>
    <w:rsid w:val="001410AE"/>
    <w:rsid w:val="00141538"/>
    <w:rsid w:val="00142261"/>
    <w:rsid w:val="00142954"/>
    <w:rsid w:val="001429FD"/>
    <w:rsid w:val="0014369E"/>
    <w:rsid w:val="001460E0"/>
    <w:rsid w:val="001472F0"/>
    <w:rsid w:val="00147F71"/>
    <w:rsid w:val="00150A6E"/>
    <w:rsid w:val="00152EE1"/>
    <w:rsid w:val="0015441A"/>
    <w:rsid w:val="0016304B"/>
    <w:rsid w:val="0016318F"/>
    <w:rsid w:val="0016468A"/>
    <w:rsid w:val="00166D8F"/>
    <w:rsid w:val="0017070E"/>
    <w:rsid w:val="00174F02"/>
    <w:rsid w:val="00175A1A"/>
    <w:rsid w:val="001774AA"/>
    <w:rsid w:val="001826F3"/>
    <w:rsid w:val="0018376C"/>
    <w:rsid w:val="0018662D"/>
    <w:rsid w:val="00197427"/>
    <w:rsid w:val="001A004F"/>
    <w:rsid w:val="001A21B4"/>
    <w:rsid w:val="001A28C2"/>
    <w:rsid w:val="001A5304"/>
    <w:rsid w:val="001A5CF5"/>
    <w:rsid w:val="001B39D2"/>
    <w:rsid w:val="001B4BF8"/>
    <w:rsid w:val="001B7B14"/>
    <w:rsid w:val="001C4326"/>
    <w:rsid w:val="001C4A0F"/>
    <w:rsid w:val="001C665E"/>
    <w:rsid w:val="001C678E"/>
    <w:rsid w:val="001D31E7"/>
    <w:rsid w:val="001D3541"/>
    <w:rsid w:val="001D3E4E"/>
    <w:rsid w:val="001E254A"/>
    <w:rsid w:val="001E28C4"/>
    <w:rsid w:val="001E5EF5"/>
    <w:rsid w:val="001E7386"/>
    <w:rsid w:val="001F45A7"/>
    <w:rsid w:val="001F5E27"/>
    <w:rsid w:val="0020027C"/>
    <w:rsid w:val="00201A01"/>
    <w:rsid w:val="002028BF"/>
    <w:rsid w:val="0020754B"/>
    <w:rsid w:val="002104D3"/>
    <w:rsid w:val="00213533"/>
    <w:rsid w:val="00213A33"/>
    <w:rsid w:val="0021763B"/>
    <w:rsid w:val="002225D5"/>
    <w:rsid w:val="0022398F"/>
    <w:rsid w:val="00226176"/>
    <w:rsid w:val="00231467"/>
    <w:rsid w:val="00232E9F"/>
    <w:rsid w:val="00233114"/>
    <w:rsid w:val="00235BF1"/>
    <w:rsid w:val="00235DF0"/>
    <w:rsid w:val="0023776A"/>
    <w:rsid w:val="00245748"/>
    <w:rsid w:val="00246DB1"/>
    <w:rsid w:val="002476B5"/>
    <w:rsid w:val="002503BC"/>
    <w:rsid w:val="002520CC"/>
    <w:rsid w:val="002520FB"/>
    <w:rsid w:val="00253ECF"/>
    <w:rsid w:val="00254044"/>
    <w:rsid w:val="002546A1"/>
    <w:rsid w:val="00256CC8"/>
    <w:rsid w:val="002575E8"/>
    <w:rsid w:val="00257EF1"/>
    <w:rsid w:val="00260582"/>
    <w:rsid w:val="002628F4"/>
    <w:rsid w:val="002658E1"/>
    <w:rsid w:val="00271E21"/>
    <w:rsid w:val="0027461A"/>
    <w:rsid w:val="002746D3"/>
    <w:rsid w:val="00275D08"/>
    <w:rsid w:val="002839AF"/>
    <w:rsid w:val="002842EA"/>
    <w:rsid w:val="002858E3"/>
    <w:rsid w:val="00286FCB"/>
    <w:rsid w:val="0029190A"/>
    <w:rsid w:val="00292C5A"/>
    <w:rsid w:val="00295241"/>
    <w:rsid w:val="002A4DFC"/>
    <w:rsid w:val="002B047D"/>
    <w:rsid w:val="002B37AE"/>
    <w:rsid w:val="002B3F21"/>
    <w:rsid w:val="002B732B"/>
    <w:rsid w:val="002B76A7"/>
    <w:rsid w:val="002B7BEC"/>
    <w:rsid w:val="002C0B97"/>
    <w:rsid w:val="002C2219"/>
    <w:rsid w:val="002C2552"/>
    <w:rsid w:val="002C380A"/>
    <w:rsid w:val="002D0DF2"/>
    <w:rsid w:val="002D23BD"/>
    <w:rsid w:val="002D3E1D"/>
    <w:rsid w:val="002E0B47"/>
    <w:rsid w:val="002E1D63"/>
    <w:rsid w:val="002E484A"/>
    <w:rsid w:val="002F3A0D"/>
    <w:rsid w:val="002F4685"/>
    <w:rsid w:val="002F7213"/>
    <w:rsid w:val="0030382F"/>
    <w:rsid w:val="0030408D"/>
    <w:rsid w:val="003060E4"/>
    <w:rsid w:val="003160E7"/>
    <w:rsid w:val="0031739E"/>
    <w:rsid w:val="00317868"/>
    <w:rsid w:val="00317DA3"/>
    <w:rsid w:val="00321381"/>
    <w:rsid w:val="003235C6"/>
    <w:rsid w:val="00324D4E"/>
    <w:rsid w:val="003309CA"/>
    <w:rsid w:val="003325AB"/>
    <w:rsid w:val="003332D1"/>
    <w:rsid w:val="0033412B"/>
    <w:rsid w:val="0033448B"/>
    <w:rsid w:val="00337838"/>
    <w:rsid w:val="00341161"/>
    <w:rsid w:val="00343365"/>
    <w:rsid w:val="003445F4"/>
    <w:rsid w:val="00345D3D"/>
    <w:rsid w:val="00353501"/>
    <w:rsid w:val="00353734"/>
    <w:rsid w:val="003538D4"/>
    <w:rsid w:val="003545F5"/>
    <w:rsid w:val="003606F8"/>
    <w:rsid w:val="003608DB"/>
    <w:rsid w:val="00361CE2"/>
    <w:rsid w:val="003648EF"/>
    <w:rsid w:val="003673E6"/>
    <w:rsid w:val="00371575"/>
    <w:rsid w:val="0037315F"/>
    <w:rsid w:val="0037322F"/>
    <w:rsid w:val="00375860"/>
    <w:rsid w:val="00375B6C"/>
    <w:rsid w:val="00377264"/>
    <w:rsid w:val="003779D2"/>
    <w:rsid w:val="00381653"/>
    <w:rsid w:val="0038199E"/>
    <w:rsid w:val="00381FE1"/>
    <w:rsid w:val="00385355"/>
    <w:rsid w:val="00385E38"/>
    <w:rsid w:val="0038778E"/>
    <w:rsid w:val="003A26A5"/>
    <w:rsid w:val="003A3761"/>
    <w:rsid w:val="003A512D"/>
    <w:rsid w:val="003A5FEA"/>
    <w:rsid w:val="003A710B"/>
    <w:rsid w:val="003B1D10"/>
    <w:rsid w:val="003C29D6"/>
    <w:rsid w:val="003C310C"/>
    <w:rsid w:val="003C5E25"/>
    <w:rsid w:val="003C76D4"/>
    <w:rsid w:val="003D09BD"/>
    <w:rsid w:val="003D137D"/>
    <w:rsid w:val="003D2CC5"/>
    <w:rsid w:val="003D3E5C"/>
    <w:rsid w:val="003D5BDB"/>
    <w:rsid w:val="003E04C1"/>
    <w:rsid w:val="003E0887"/>
    <w:rsid w:val="003E0AAC"/>
    <w:rsid w:val="003E3865"/>
    <w:rsid w:val="003E74C8"/>
    <w:rsid w:val="003E74E2"/>
    <w:rsid w:val="003E7780"/>
    <w:rsid w:val="003E7C46"/>
    <w:rsid w:val="003F2106"/>
    <w:rsid w:val="003F44BE"/>
    <w:rsid w:val="003F52A7"/>
    <w:rsid w:val="003F7013"/>
    <w:rsid w:val="003F7F6A"/>
    <w:rsid w:val="0040240C"/>
    <w:rsid w:val="004028FD"/>
    <w:rsid w:val="00411C59"/>
    <w:rsid w:val="00413021"/>
    <w:rsid w:val="00414C35"/>
    <w:rsid w:val="004171B7"/>
    <w:rsid w:val="00420D66"/>
    <w:rsid w:val="00424C53"/>
    <w:rsid w:val="004263BB"/>
    <w:rsid w:val="004301C6"/>
    <w:rsid w:val="00430B8F"/>
    <w:rsid w:val="00433FB2"/>
    <w:rsid w:val="0043478F"/>
    <w:rsid w:val="0043602B"/>
    <w:rsid w:val="004367D2"/>
    <w:rsid w:val="0043720B"/>
    <w:rsid w:val="00440BE0"/>
    <w:rsid w:val="00442271"/>
    <w:rsid w:val="00442A06"/>
    <w:rsid w:val="00442C1C"/>
    <w:rsid w:val="0044584B"/>
    <w:rsid w:val="00445D38"/>
    <w:rsid w:val="00447CB7"/>
    <w:rsid w:val="00455CC9"/>
    <w:rsid w:val="00460826"/>
    <w:rsid w:val="00460B1E"/>
    <w:rsid w:val="00460CA6"/>
    <w:rsid w:val="00460EA7"/>
    <w:rsid w:val="0046195B"/>
    <w:rsid w:val="0046210D"/>
    <w:rsid w:val="0046362D"/>
    <w:rsid w:val="0046596D"/>
    <w:rsid w:val="004751DA"/>
    <w:rsid w:val="00475F27"/>
    <w:rsid w:val="00476542"/>
    <w:rsid w:val="004772D3"/>
    <w:rsid w:val="00477440"/>
    <w:rsid w:val="004852AB"/>
    <w:rsid w:val="00487C04"/>
    <w:rsid w:val="004907E1"/>
    <w:rsid w:val="00490900"/>
    <w:rsid w:val="00494C8E"/>
    <w:rsid w:val="00495334"/>
    <w:rsid w:val="004A035B"/>
    <w:rsid w:val="004A2108"/>
    <w:rsid w:val="004A38D7"/>
    <w:rsid w:val="004A778C"/>
    <w:rsid w:val="004B14DD"/>
    <w:rsid w:val="004B3536"/>
    <w:rsid w:val="004B3AFD"/>
    <w:rsid w:val="004B3DE5"/>
    <w:rsid w:val="004B48C7"/>
    <w:rsid w:val="004B67D0"/>
    <w:rsid w:val="004B7926"/>
    <w:rsid w:val="004C0104"/>
    <w:rsid w:val="004C2E6A"/>
    <w:rsid w:val="004C4ABB"/>
    <w:rsid w:val="004C64B8"/>
    <w:rsid w:val="004D2A2D"/>
    <w:rsid w:val="004D479F"/>
    <w:rsid w:val="004D65B0"/>
    <w:rsid w:val="004D6689"/>
    <w:rsid w:val="004E1018"/>
    <w:rsid w:val="004E1D1D"/>
    <w:rsid w:val="004E2375"/>
    <w:rsid w:val="004E3A1B"/>
    <w:rsid w:val="004E7AC8"/>
    <w:rsid w:val="004F05F4"/>
    <w:rsid w:val="004F0C94"/>
    <w:rsid w:val="004F3954"/>
    <w:rsid w:val="0050073C"/>
    <w:rsid w:val="005019AE"/>
    <w:rsid w:val="00503749"/>
    <w:rsid w:val="00503D59"/>
    <w:rsid w:val="00504CF4"/>
    <w:rsid w:val="0050635B"/>
    <w:rsid w:val="005075B3"/>
    <w:rsid w:val="005126B0"/>
    <w:rsid w:val="005135EF"/>
    <w:rsid w:val="0051515C"/>
    <w:rsid w:val="005151C2"/>
    <w:rsid w:val="005154F1"/>
    <w:rsid w:val="00515750"/>
    <w:rsid w:val="00526EFE"/>
    <w:rsid w:val="005275E8"/>
    <w:rsid w:val="005309FE"/>
    <w:rsid w:val="0053199F"/>
    <w:rsid w:val="00531E12"/>
    <w:rsid w:val="00532ECE"/>
    <w:rsid w:val="00533B90"/>
    <w:rsid w:val="005410F8"/>
    <w:rsid w:val="005423BD"/>
    <w:rsid w:val="005448EC"/>
    <w:rsid w:val="005449D5"/>
    <w:rsid w:val="00544A61"/>
    <w:rsid w:val="0054528E"/>
    <w:rsid w:val="00545963"/>
    <w:rsid w:val="00550256"/>
    <w:rsid w:val="00551104"/>
    <w:rsid w:val="0055309B"/>
    <w:rsid w:val="00553165"/>
    <w:rsid w:val="00553958"/>
    <w:rsid w:val="005550ED"/>
    <w:rsid w:val="00556BB7"/>
    <w:rsid w:val="0055763D"/>
    <w:rsid w:val="00561516"/>
    <w:rsid w:val="005621F2"/>
    <w:rsid w:val="00567B58"/>
    <w:rsid w:val="00571223"/>
    <w:rsid w:val="00572106"/>
    <w:rsid w:val="005756F8"/>
    <w:rsid w:val="005763E0"/>
    <w:rsid w:val="00576783"/>
    <w:rsid w:val="0057760B"/>
    <w:rsid w:val="00581136"/>
    <w:rsid w:val="00581EB8"/>
    <w:rsid w:val="005827A6"/>
    <w:rsid w:val="005839E7"/>
    <w:rsid w:val="0058437F"/>
    <w:rsid w:val="00593738"/>
    <w:rsid w:val="005A27CA"/>
    <w:rsid w:val="005A43BD"/>
    <w:rsid w:val="005A5C19"/>
    <w:rsid w:val="005A79E5"/>
    <w:rsid w:val="005B68A6"/>
    <w:rsid w:val="005C7FAA"/>
    <w:rsid w:val="005D034C"/>
    <w:rsid w:val="005D4616"/>
    <w:rsid w:val="005E11D0"/>
    <w:rsid w:val="005E226E"/>
    <w:rsid w:val="005E2636"/>
    <w:rsid w:val="005E7861"/>
    <w:rsid w:val="005F0388"/>
    <w:rsid w:val="006015D7"/>
    <w:rsid w:val="00601B21"/>
    <w:rsid w:val="006041F0"/>
    <w:rsid w:val="00605BE8"/>
    <w:rsid w:val="00605C6D"/>
    <w:rsid w:val="006120CA"/>
    <w:rsid w:val="0061443A"/>
    <w:rsid w:val="00624174"/>
    <w:rsid w:val="00626CF8"/>
    <w:rsid w:val="006314AF"/>
    <w:rsid w:val="00634003"/>
    <w:rsid w:val="006342BC"/>
    <w:rsid w:val="00634ED8"/>
    <w:rsid w:val="00636D7D"/>
    <w:rsid w:val="00637408"/>
    <w:rsid w:val="00637CB4"/>
    <w:rsid w:val="00642868"/>
    <w:rsid w:val="0064643B"/>
    <w:rsid w:val="00647AFE"/>
    <w:rsid w:val="00650417"/>
    <w:rsid w:val="006512BC"/>
    <w:rsid w:val="006524E1"/>
    <w:rsid w:val="00653A5A"/>
    <w:rsid w:val="006554AC"/>
    <w:rsid w:val="006561ED"/>
    <w:rsid w:val="00656F28"/>
    <w:rsid w:val="006575F4"/>
    <w:rsid w:val="006579E6"/>
    <w:rsid w:val="00660682"/>
    <w:rsid w:val="00660F74"/>
    <w:rsid w:val="006630A5"/>
    <w:rsid w:val="00663EDC"/>
    <w:rsid w:val="00670100"/>
    <w:rsid w:val="00670121"/>
    <w:rsid w:val="00671058"/>
    <w:rsid w:val="00671078"/>
    <w:rsid w:val="006758CA"/>
    <w:rsid w:val="00676BDD"/>
    <w:rsid w:val="00680559"/>
    <w:rsid w:val="006805FF"/>
    <w:rsid w:val="00680A04"/>
    <w:rsid w:val="00686D80"/>
    <w:rsid w:val="006904A5"/>
    <w:rsid w:val="00694895"/>
    <w:rsid w:val="00697E2E"/>
    <w:rsid w:val="006A25A2"/>
    <w:rsid w:val="006A3B87"/>
    <w:rsid w:val="006A7BB2"/>
    <w:rsid w:val="006B0A88"/>
    <w:rsid w:val="006B0E73"/>
    <w:rsid w:val="006B1A77"/>
    <w:rsid w:val="006B1E3D"/>
    <w:rsid w:val="006B4A4D"/>
    <w:rsid w:val="006B5695"/>
    <w:rsid w:val="006B62E6"/>
    <w:rsid w:val="006B67FF"/>
    <w:rsid w:val="006B7B2E"/>
    <w:rsid w:val="006C5067"/>
    <w:rsid w:val="006C78EB"/>
    <w:rsid w:val="006D031F"/>
    <w:rsid w:val="006D1660"/>
    <w:rsid w:val="006D63E5"/>
    <w:rsid w:val="006E1753"/>
    <w:rsid w:val="006E2886"/>
    <w:rsid w:val="006E31C4"/>
    <w:rsid w:val="006E3911"/>
    <w:rsid w:val="006E69F4"/>
    <w:rsid w:val="006F1B67"/>
    <w:rsid w:val="006F3EFE"/>
    <w:rsid w:val="006F4D9C"/>
    <w:rsid w:val="0070091D"/>
    <w:rsid w:val="00702088"/>
    <w:rsid w:val="00702854"/>
    <w:rsid w:val="007036F6"/>
    <w:rsid w:val="007042D9"/>
    <w:rsid w:val="00707425"/>
    <w:rsid w:val="00712491"/>
    <w:rsid w:val="0071728F"/>
    <w:rsid w:val="0071741C"/>
    <w:rsid w:val="007267F4"/>
    <w:rsid w:val="00726C84"/>
    <w:rsid w:val="007348D8"/>
    <w:rsid w:val="00742B90"/>
    <w:rsid w:val="0074406E"/>
    <w:rsid w:val="0074434D"/>
    <w:rsid w:val="00752E53"/>
    <w:rsid w:val="00756F86"/>
    <w:rsid w:val="00756FFB"/>
    <w:rsid w:val="007570C4"/>
    <w:rsid w:val="00760057"/>
    <w:rsid w:val="007605B8"/>
    <w:rsid w:val="00760A13"/>
    <w:rsid w:val="00762EFE"/>
    <w:rsid w:val="007630DF"/>
    <w:rsid w:val="00767D60"/>
    <w:rsid w:val="0077112D"/>
    <w:rsid w:val="00771B1E"/>
    <w:rsid w:val="00773C95"/>
    <w:rsid w:val="00774AB9"/>
    <w:rsid w:val="0078171E"/>
    <w:rsid w:val="00783FC4"/>
    <w:rsid w:val="0078658E"/>
    <w:rsid w:val="0078691C"/>
    <w:rsid w:val="007920E2"/>
    <w:rsid w:val="007953D4"/>
    <w:rsid w:val="0079566E"/>
    <w:rsid w:val="00795B34"/>
    <w:rsid w:val="007A067F"/>
    <w:rsid w:val="007A2F33"/>
    <w:rsid w:val="007B1770"/>
    <w:rsid w:val="007B4D3E"/>
    <w:rsid w:val="007B7C70"/>
    <w:rsid w:val="007B7DEB"/>
    <w:rsid w:val="007C0449"/>
    <w:rsid w:val="007C43B6"/>
    <w:rsid w:val="007D2151"/>
    <w:rsid w:val="007D21DC"/>
    <w:rsid w:val="007D3803"/>
    <w:rsid w:val="007D3B90"/>
    <w:rsid w:val="007D42CC"/>
    <w:rsid w:val="007D5DE4"/>
    <w:rsid w:val="007D6A21"/>
    <w:rsid w:val="007D7C3A"/>
    <w:rsid w:val="007E0777"/>
    <w:rsid w:val="007E1341"/>
    <w:rsid w:val="007E1AE6"/>
    <w:rsid w:val="007E1B41"/>
    <w:rsid w:val="007E1EC4"/>
    <w:rsid w:val="007E30B9"/>
    <w:rsid w:val="007E3E47"/>
    <w:rsid w:val="007E537A"/>
    <w:rsid w:val="007E611C"/>
    <w:rsid w:val="007E74F1"/>
    <w:rsid w:val="007F0F0C"/>
    <w:rsid w:val="007F1288"/>
    <w:rsid w:val="007F19B4"/>
    <w:rsid w:val="007F1E6D"/>
    <w:rsid w:val="007F3E11"/>
    <w:rsid w:val="00800A8A"/>
    <w:rsid w:val="0080155C"/>
    <w:rsid w:val="008017DC"/>
    <w:rsid w:val="008052E1"/>
    <w:rsid w:val="00811E04"/>
    <w:rsid w:val="00811EEB"/>
    <w:rsid w:val="00816C5A"/>
    <w:rsid w:val="0082081A"/>
    <w:rsid w:val="00822F2C"/>
    <w:rsid w:val="00823DEE"/>
    <w:rsid w:val="008243D4"/>
    <w:rsid w:val="008305E8"/>
    <w:rsid w:val="00836165"/>
    <w:rsid w:val="008365B2"/>
    <w:rsid w:val="00840489"/>
    <w:rsid w:val="0084640C"/>
    <w:rsid w:val="00856088"/>
    <w:rsid w:val="00856DB5"/>
    <w:rsid w:val="00860826"/>
    <w:rsid w:val="00860E21"/>
    <w:rsid w:val="00863117"/>
    <w:rsid w:val="0086388B"/>
    <w:rsid w:val="00863CDE"/>
    <w:rsid w:val="008642E5"/>
    <w:rsid w:val="00864488"/>
    <w:rsid w:val="00866E6D"/>
    <w:rsid w:val="008677DA"/>
    <w:rsid w:val="00870A36"/>
    <w:rsid w:val="00871507"/>
    <w:rsid w:val="008724BF"/>
    <w:rsid w:val="00872D93"/>
    <w:rsid w:val="00880470"/>
    <w:rsid w:val="00880D94"/>
    <w:rsid w:val="008814E8"/>
    <w:rsid w:val="00886F64"/>
    <w:rsid w:val="008924DE"/>
    <w:rsid w:val="008A09FC"/>
    <w:rsid w:val="008A3755"/>
    <w:rsid w:val="008B19DC"/>
    <w:rsid w:val="008B264F"/>
    <w:rsid w:val="008B5D08"/>
    <w:rsid w:val="008B6F83"/>
    <w:rsid w:val="008B7FD8"/>
    <w:rsid w:val="008C0B55"/>
    <w:rsid w:val="008C2973"/>
    <w:rsid w:val="008C6324"/>
    <w:rsid w:val="008C64C4"/>
    <w:rsid w:val="008D2CDD"/>
    <w:rsid w:val="008D451D"/>
    <w:rsid w:val="008D74D5"/>
    <w:rsid w:val="008D796A"/>
    <w:rsid w:val="008D7C9F"/>
    <w:rsid w:val="008E04BA"/>
    <w:rsid w:val="008E0ED1"/>
    <w:rsid w:val="008E1551"/>
    <w:rsid w:val="008E2083"/>
    <w:rsid w:val="008E3A07"/>
    <w:rsid w:val="008E537B"/>
    <w:rsid w:val="008E596D"/>
    <w:rsid w:val="008F29BE"/>
    <w:rsid w:val="008F4AE5"/>
    <w:rsid w:val="008F51EB"/>
    <w:rsid w:val="008F719E"/>
    <w:rsid w:val="00900197"/>
    <w:rsid w:val="0090218E"/>
    <w:rsid w:val="00902F55"/>
    <w:rsid w:val="0090582B"/>
    <w:rsid w:val="009060C0"/>
    <w:rsid w:val="009104AD"/>
    <w:rsid w:val="009133F5"/>
    <w:rsid w:val="00915BF7"/>
    <w:rsid w:val="00916072"/>
    <w:rsid w:val="0091756F"/>
    <w:rsid w:val="00920901"/>
    <w:rsid w:val="00920A27"/>
    <w:rsid w:val="00921216"/>
    <w:rsid w:val="009216CC"/>
    <w:rsid w:val="00922E41"/>
    <w:rsid w:val="00925892"/>
    <w:rsid w:val="00926083"/>
    <w:rsid w:val="00926D08"/>
    <w:rsid w:val="00930D08"/>
    <w:rsid w:val="00931466"/>
    <w:rsid w:val="00932D69"/>
    <w:rsid w:val="009354FD"/>
    <w:rsid w:val="00935589"/>
    <w:rsid w:val="00937408"/>
    <w:rsid w:val="00941F38"/>
    <w:rsid w:val="009427FA"/>
    <w:rsid w:val="00944647"/>
    <w:rsid w:val="009469E2"/>
    <w:rsid w:val="00947D82"/>
    <w:rsid w:val="0095231A"/>
    <w:rsid w:val="0095565C"/>
    <w:rsid w:val="009634D3"/>
    <w:rsid w:val="00964AB6"/>
    <w:rsid w:val="00966F9A"/>
    <w:rsid w:val="009708A8"/>
    <w:rsid w:val="00977B8A"/>
    <w:rsid w:val="00982971"/>
    <w:rsid w:val="00984428"/>
    <w:rsid w:val="009845AD"/>
    <w:rsid w:val="00984835"/>
    <w:rsid w:val="00984BFA"/>
    <w:rsid w:val="009933EF"/>
    <w:rsid w:val="009943F9"/>
    <w:rsid w:val="00995BA0"/>
    <w:rsid w:val="009961AD"/>
    <w:rsid w:val="009A418B"/>
    <w:rsid w:val="009A426F"/>
    <w:rsid w:val="009A42D5"/>
    <w:rsid w:val="009A4473"/>
    <w:rsid w:val="009B05C9"/>
    <w:rsid w:val="009B286C"/>
    <w:rsid w:val="009B5F3E"/>
    <w:rsid w:val="009B6453"/>
    <w:rsid w:val="009C151C"/>
    <w:rsid w:val="009C440A"/>
    <w:rsid w:val="009C6E70"/>
    <w:rsid w:val="009D2A09"/>
    <w:rsid w:val="009D5125"/>
    <w:rsid w:val="009D60B8"/>
    <w:rsid w:val="009D7D4B"/>
    <w:rsid w:val="009E36ED"/>
    <w:rsid w:val="009E3B47"/>
    <w:rsid w:val="009E3C8C"/>
    <w:rsid w:val="009E43F4"/>
    <w:rsid w:val="009E5286"/>
    <w:rsid w:val="009E624D"/>
    <w:rsid w:val="009E6B77"/>
    <w:rsid w:val="009F2796"/>
    <w:rsid w:val="009F4372"/>
    <w:rsid w:val="009F460A"/>
    <w:rsid w:val="009F4707"/>
    <w:rsid w:val="00A01BA8"/>
    <w:rsid w:val="00A043FB"/>
    <w:rsid w:val="00A05C1E"/>
    <w:rsid w:val="00A06BE4"/>
    <w:rsid w:val="00A0729C"/>
    <w:rsid w:val="00A073CF"/>
    <w:rsid w:val="00A07779"/>
    <w:rsid w:val="00A1166A"/>
    <w:rsid w:val="00A20B2E"/>
    <w:rsid w:val="00A21EEE"/>
    <w:rsid w:val="00A24770"/>
    <w:rsid w:val="00A24F33"/>
    <w:rsid w:val="00A25069"/>
    <w:rsid w:val="00A26E6B"/>
    <w:rsid w:val="00A3068F"/>
    <w:rsid w:val="00A3145B"/>
    <w:rsid w:val="00A32F20"/>
    <w:rsid w:val="00A339D0"/>
    <w:rsid w:val="00A3415C"/>
    <w:rsid w:val="00A35893"/>
    <w:rsid w:val="00A41002"/>
    <w:rsid w:val="00A41485"/>
    <w:rsid w:val="00A41C23"/>
    <w:rsid w:val="00A4201A"/>
    <w:rsid w:val="00A5465D"/>
    <w:rsid w:val="00A553CE"/>
    <w:rsid w:val="00A5677A"/>
    <w:rsid w:val="00A56DCC"/>
    <w:rsid w:val="00A613AF"/>
    <w:rsid w:val="00A625E8"/>
    <w:rsid w:val="00A63DFF"/>
    <w:rsid w:val="00A64496"/>
    <w:rsid w:val="00A6490D"/>
    <w:rsid w:val="00A66C77"/>
    <w:rsid w:val="00A67033"/>
    <w:rsid w:val="00A7415D"/>
    <w:rsid w:val="00A80363"/>
    <w:rsid w:val="00A80939"/>
    <w:rsid w:val="00A83E9D"/>
    <w:rsid w:val="00A87C05"/>
    <w:rsid w:val="00A90DDC"/>
    <w:rsid w:val="00A9169D"/>
    <w:rsid w:val="00A93598"/>
    <w:rsid w:val="00A97A3A"/>
    <w:rsid w:val="00AA240C"/>
    <w:rsid w:val="00AB0332"/>
    <w:rsid w:val="00AB6E37"/>
    <w:rsid w:val="00AC101C"/>
    <w:rsid w:val="00AC489F"/>
    <w:rsid w:val="00AD4CF1"/>
    <w:rsid w:val="00AD5988"/>
    <w:rsid w:val="00AD6293"/>
    <w:rsid w:val="00AD7623"/>
    <w:rsid w:val="00AE1643"/>
    <w:rsid w:val="00AE16AF"/>
    <w:rsid w:val="00AE539E"/>
    <w:rsid w:val="00AF372E"/>
    <w:rsid w:val="00AF7800"/>
    <w:rsid w:val="00B00CF5"/>
    <w:rsid w:val="00B03728"/>
    <w:rsid w:val="00B072E0"/>
    <w:rsid w:val="00B1007E"/>
    <w:rsid w:val="00B12B2A"/>
    <w:rsid w:val="00B13D41"/>
    <w:rsid w:val="00B1714D"/>
    <w:rsid w:val="00B24781"/>
    <w:rsid w:val="00B253F6"/>
    <w:rsid w:val="00B26675"/>
    <w:rsid w:val="00B266A0"/>
    <w:rsid w:val="00B26A0A"/>
    <w:rsid w:val="00B305DB"/>
    <w:rsid w:val="00B305F6"/>
    <w:rsid w:val="00B30B75"/>
    <w:rsid w:val="00B3262F"/>
    <w:rsid w:val="00B332F8"/>
    <w:rsid w:val="00B3492B"/>
    <w:rsid w:val="00B4008E"/>
    <w:rsid w:val="00B441E1"/>
    <w:rsid w:val="00B4646F"/>
    <w:rsid w:val="00B55C7D"/>
    <w:rsid w:val="00B56592"/>
    <w:rsid w:val="00B63038"/>
    <w:rsid w:val="00B64BD8"/>
    <w:rsid w:val="00B65845"/>
    <w:rsid w:val="00B701D1"/>
    <w:rsid w:val="00B73AF2"/>
    <w:rsid w:val="00B73D79"/>
    <w:rsid w:val="00B73FE9"/>
    <w:rsid w:val="00B75043"/>
    <w:rsid w:val="00B7551A"/>
    <w:rsid w:val="00B75694"/>
    <w:rsid w:val="00B773F1"/>
    <w:rsid w:val="00B82BA4"/>
    <w:rsid w:val="00B86AB1"/>
    <w:rsid w:val="00B87726"/>
    <w:rsid w:val="00B91B22"/>
    <w:rsid w:val="00B93782"/>
    <w:rsid w:val="00B951D7"/>
    <w:rsid w:val="00BA40E1"/>
    <w:rsid w:val="00BA7EBA"/>
    <w:rsid w:val="00BB078E"/>
    <w:rsid w:val="00BB2A06"/>
    <w:rsid w:val="00BB2CBB"/>
    <w:rsid w:val="00BB4198"/>
    <w:rsid w:val="00BC03EE"/>
    <w:rsid w:val="00BC59F1"/>
    <w:rsid w:val="00BD488E"/>
    <w:rsid w:val="00BE0D5A"/>
    <w:rsid w:val="00BF3DE1"/>
    <w:rsid w:val="00BF4843"/>
    <w:rsid w:val="00BF48A4"/>
    <w:rsid w:val="00BF5205"/>
    <w:rsid w:val="00C04703"/>
    <w:rsid w:val="00C05132"/>
    <w:rsid w:val="00C12508"/>
    <w:rsid w:val="00C23728"/>
    <w:rsid w:val="00C25737"/>
    <w:rsid w:val="00C3026C"/>
    <w:rsid w:val="00C313A9"/>
    <w:rsid w:val="00C347C8"/>
    <w:rsid w:val="00C358E4"/>
    <w:rsid w:val="00C418EE"/>
    <w:rsid w:val="00C4353B"/>
    <w:rsid w:val="00C441CF"/>
    <w:rsid w:val="00C45AA2"/>
    <w:rsid w:val="00C47486"/>
    <w:rsid w:val="00C4792C"/>
    <w:rsid w:val="00C52A18"/>
    <w:rsid w:val="00C55BEF"/>
    <w:rsid w:val="00C57C00"/>
    <w:rsid w:val="00C601AF"/>
    <w:rsid w:val="00C61A63"/>
    <w:rsid w:val="00C6311F"/>
    <w:rsid w:val="00C66296"/>
    <w:rsid w:val="00C6740E"/>
    <w:rsid w:val="00C7394D"/>
    <w:rsid w:val="00C73A06"/>
    <w:rsid w:val="00C756B7"/>
    <w:rsid w:val="00C77282"/>
    <w:rsid w:val="00C84DE5"/>
    <w:rsid w:val="00C86248"/>
    <w:rsid w:val="00C87152"/>
    <w:rsid w:val="00C87F12"/>
    <w:rsid w:val="00C90B31"/>
    <w:rsid w:val="00C935FA"/>
    <w:rsid w:val="00CA0D6F"/>
    <w:rsid w:val="00CA1771"/>
    <w:rsid w:val="00CA3A5D"/>
    <w:rsid w:val="00CA3E12"/>
    <w:rsid w:val="00CA43C1"/>
    <w:rsid w:val="00CA4C33"/>
    <w:rsid w:val="00CA6F4A"/>
    <w:rsid w:val="00CB3483"/>
    <w:rsid w:val="00CB6427"/>
    <w:rsid w:val="00CC09A0"/>
    <w:rsid w:val="00CC0FBE"/>
    <w:rsid w:val="00CC1020"/>
    <w:rsid w:val="00CC382F"/>
    <w:rsid w:val="00CD077C"/>
    <w:rsid w:val="00CD2119"/>
    <w:rsid w:val="00CD22DD"/>
    <w:rsid w:val="00CD237A"/>
    <w:rsid w:val="00CD36AC"/>
    <w:rsid w:val="00CD58C7"/>
    <w:rsid w:val="00CE13A3"/>
    <w:rsid w:val="00CE21F4"/>
    <w:rsid w:val="00CE36BC"/>
    <w:rsid w:val="00CE4F22"/>
    <w:rsid w:val="00CE6D35"/>
    <w:rsid w:val="00CE78E7"/>
    <w:rsid w:val="00CF1747"/>
    <w:rsid w:val="00CF60ED"/>
    <w:rsid w:val="00CF7CAE"/>
    <w:rsid w:val="00D04700"/>
    <w:rsid w:val="00D05D74"/>
    <w:rsid w:val="00D117F2"/>
    <w:rsid w:val="00D20C59"/>
    <w:rsid w:val="00D22249"/>
    <w:rsid w:val="00D23323"/>
    <w:rsid w:val="00D2392A"/>
    <w:rsid w:val="00D25FFE"/>
    <w:rsid w:val="00D26F8A"/>
    <w:rsid w:val="00D27922"/>
    <w:rsid w:val="00D27A64"/>
    <w:rsid w:val="00D371B0"/>
    <w:rsid w:val="00D37D80"/>
    <w:rsid w:val="00D442F3"/>
    <w:rsid w:val="00D44483"/>
    <w:rsid w:val="00D4476F"/>
    <w:rsid w:val="00D47423"/>
    <w:rsid w:val="00D50573"/>
    <w:rsid w:val="00D51410"/>
    <w:rsid w:val="00D54D50"/>
    <w:rsid w:val="00D560B4"/>
    <w:rsid w:val="00D662F8"/>
    <w:rsid w:val="00D66797"/>
    <w:rsid w:val="00D7087C"/>
    <w:rsid w:val="00D70C3C"/>
    <w:rsid w:val="00D71DF7"/>
    <w:rsid w:val="00D72BE5"/>
    <w:rsid w:val="00D759B3"/>
    <w:rsid w:val="00D77AFD"/>
    <w:rsid w:val="00D81462"/>
    <w:rsid w:val="00D82431"/>
    <w:rsid w:val="00D82D99"/>
    <w:rsid w:val="00D82F26"/>
    <w:rsid w:val="00D863D0"/>
    <w:rsid w:val="00D86B00"/>
    <w:rsid w:val="00D86FB9"/>
    <w:rsid w:val="00D87C87"/>
    <w:rsid w:val="00D90BB4"/>
    <w:rsid w:val="00D90E07"/>
    <w:rsid w:val="00D9312B"/>
    <w:rsid w:val="00D932C2"/>
    <w:rsid w:val="00D95A0C"/>
    <w:rsid w:val="00DA0232"/>
    <w:rsid w:val="00DA3956"/>
    <w:rsid w:val="00DA7F9E"/>
    <w:rsid w:val="00DB39CF"/>
    <w:rsid w:val="00DB7256"/>
    <w:rsid w:val="00DC0401"/>
    <w:rsid w:val="00DC20BD"/>
    <w:rsid w:val="00DC4680"/>
    <w:rsid w:val="00DD0BCD"/>
    <w:rsid w:val="00DD1AE0"/>
    <w:rsid w:val="00DD447A"/>
    <w:rsid w:val="00DD555C"/>
    <w:rsid w:val="00DE19EF"/>
    <w:rsid w:val="00DE3B20"/>
    <w:rsid w:val="00DE40AD"/>
    <w:rsid w:val="00DE5698"/>
    <w:rsid w:val="00DE6C94"/>
    <w:rsid w:val="00DE6FD7"/>
    <w:rsid w:val="00DF0C7C"/>
    <w:rsid w:val="00DF1F38"/>
    <w:rsid w:val="00DF212F"/>
    <w:rsid w:val="00DF52A3"/>
    <w:rsid w:val="00DF6931"/>
    <w:rsid w:val="00E02FD8"/>
    <w:rsid w:val="00E10B18"/>
    <w:rsid w:val="00E1576F"/>
    <w:rsid w:val="00E17F3D"/>
    <w:rsid w:val="00E22993"/>
    <w:rsid w:val="00E23271"/>
    <w:rsid w:val="00E23DDB"/>
    <w:rsid w:val="00E24F80"/>
    <w:rsid w:val="00E259F3"/>
    <w:rsid w:val="00E25FE6"/>
    <w:rsid w:val="00E30985"/>
    <w:rsid w:val="00E33238"/>
    <w:rsid w:val="00E33934"/>
    <w:rsid w:val="00E33F6A"/>
    <w:rsid w:val="00E376B7"/>
    <w:rsid w:val="00E42F5D"/>
    <w:rsid w:val="00E4429E"/>
    <w:rsid w:val="00E4486C"/>
    <w:rsid w:val="00E460B6"/>
    <w:rsid w:val="00E511D5"/>
    <w:rsid w:val="00E539F6"/>
    <w:rsid w:val="00E53A9F"/>
    <w:rsid w:val="00E57349"/>
    <w:rsid w:val="00E60249"/>
    <w:rsid w:val="00E62238"/>
    <w:rsid w:val="00E65269"/>
    <w:rsid w:val="00E71200"/>
    <w:rsid w:val="00E724F3"/>
    <w:rsid w:val="00E72BDC"/>
    <w:rsid w:val="00E76D66"/>
    <w:rsid w:val="00E77F45"/>
    <w:rsid w:val="00E80820"/>
    <w:rsid w:val="00E81215"/>
    <w:rsid w:val="00E81759"/>
    <w:rsid w:val="00E829CE"/>
    <w:rsid w:val="00E83CB7"/>
    <w:rsid w:val="00E840DA"/>
    <w:rsid w:val="00E91DDF"/>
    <w:rsid w:val="00E9369C"/>
    <w:rsid w:val="00EA796A"/>
    <w:rsid w:val="00EB1856"/>
    <w:rsid w:val="00EC3F36"/>
    <w:rsid w:val="00EC50CE"/>
    <w:rsid w:val="00EC55F9"/>
    <w:rsid w:val="00EC5B34"/>
    <w:rsid w:val="00ED021E"/>
    <w:rsid w:val="00ED323C"/>
    <w:rsid w:val="00ED778C"/>
    <w:rsid w:val="00EE28C0"/>
    <w:rsid w:val="00EE2D5C"/>
    <w:rsid w:val="00EE441A"/>
    <w:rsid w:val="00EE4ADE"/>
    <w:rsid w:val="00EE4DE8"/>
    <w:rsid w:val="00EE5CB7"/>
    <w:rsid w:val="00F000BF"/>
    <w:rsid w:val="00F024FE"/>
    <w:rsid w:val="00F05AD4"/>
    <w:rsid w:val="00F103BE"/>
    <w:rsid w:val="00F10EB6"/>
    <w:rsid w:val="00F11E28"/>
    <w:rsid w:val="00F13F07"/>
    <w:rsid w:val="00F140B2"/>
    <w:rsid w:val="00F14B6E"/>
    <w:rsid w:val="00F16595"/>
    <w:rsid w:val="00F251E8"/>
    <w:rsid w:val="00F25970"/>
    <w:rsid w:val="00F2637E"/>
    <w:rsid w:val="00F311A9"/>
    <w:rsid w:val="00F31343"/>
    <w:rsid w:val="00F37381"/>
    <w:rsid w:val="00F434C9"/>
    <w:rsid w:val="00F43ACA"/>
    <w:rsid w:val="00F5180D"/>
    <w:rsid w:val="00F54E74"/>
    <w:rsid w:val="00F63781"/>
    <w:rsid w:val="00F644E0"/>
    <w:rsid w:val="00F65E0B"/>
    <w:rsid w:val="00F67496"/>
    <w:rsid w:val="00F7421E"/>
    <w:rsid w:val="00F75409"/>
    <w:rsid w:val="00F801BA"/>
    <w:rsid w:val="00F807AD"/>
    <w:rsid w:val="00F808CA"/>
    <w:rsid w:val="00F82618"/>
    <w:rsid w:val="00F90AD9"/>
    <w:rsid w:val="00F9366A"/>
    <w:rsid w:val="00F946C9"/>
    <w:rsid w:val="00FA0EA5"/>
    <w:rsid w:val="00FA68C7"/>
    <w:rsid w:val="00FA74EE"/>
    <w:rsid w:val="00FB0A5B"/>
    <w:rsid w:val="00FB2F92"/>
    <w:rsid w:val="00FB554D"/>
    <w:rsid w:val="00FC09F7"/>
    <w:rsid w:val="00FC3711"/>
    <w:rsid w:val="00FC46E7"/>
    <w:rsid w:val="00FC4B46"/>
    <w:rsid w:val="00FC5D25"/>
    <w:rsid w:val="00FD0D7E"/>
    <w:rsid w:val="00FD16C4"/>
    <w:rsid w:val="00FD362F"/>
    <w:rsid w:val="00FD47FE"/>
    <w:rsid w:val="00FD4FFB"/>
    <w:rsid w:val="00FD6599"/>
    <w:rsid w:val="00FE022F"/>
    <w:rsid w:val="00FE5FFD"/>
    <w:rsid w:val="00FE6E13"/>
    <w:rsid w:val="00FE7D38"/>
    <w:rsid w:val="00FF15F6"/>
    <w:rsid w:val="00FF527C"/>
    <w:rsid w:val="00FF57AD"/>
    <w:rsid w:val="00FF65CD"/>
    <w:rsid w:val="1CF906BD"/>
    <w:rsid w:val="340A5F2E"/>
    <w:rsid w:val="3DB7D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F9616"/>
  <w15:docId w15:val="{1AF6426E-C4FB-49A2-90E6-C88A8B53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EE"/>
    <w:pPr>
      <w:spacing w:before="120"/>
    </w:pPr>
    <w:rPr>
      <w:rFonts w:ascii="Avenir" w:hAnsi="Avenir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E37"/>
    <w:pPr>
      <w:pageBreakBefore/>
      <w:numPr>
        <w:numId w:val="7"/>
      </w:numPr>
      <w:pBdr>
        <w:bottom w:val="single" w:sz="18" w:space="3" w:color="076283"/>
      </w:pBdr>
      <w:spacing w:before="0" w:after="600"/>
      <w:outlineLvl w:val="0"/>
    </w:pPr>
    <w:rPr>
      <w:rFonts w:ascii="Avenir Black" w:hAnsi="Avenir Black"/>
      <w:b/>
      <w:color w:val="076283"/>
      <w:sz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8677DA"/>
    <w:pPr>
      <w:keepNext/>
      <w:numPr>
        <w:ilvl w:val="1"/>
        <w:numId w:val="7"/>
      </w:numPr>
      <w:spacing w:before="720"/>
      <w:outlineLvl w:val="1"/>
    </w:pPr>
    <w:rPr>
      <w:rFonts w:ascii="Avenir Black" w:hAnsi="Avenir Black"/>
      <w:b/>
      <w:color w:val="076283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9C6E70"/>
    <w:pPr>
      <w:keepNext/>
      <w:numPr>
        <w:ilvl w:val="2"/>
        <w:numId w:val="6"/>
      </w:numPr>
      <w:spacing w:before="48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420D66"/>
    <w:pPr>
      <w:keepNext/>
      <w:spacing w:before="3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rsid w:val="00337838"/>
    <w:pPr>
      <w:keepNext/>
      <w:spacing w:before="240"/>
      <w:outlineLvl w:val="4"/>
    </w:pPr>
    <w:rPr>
      <w:color w:val="076283"/>
    </w:rPr>
  </w:style>
  <w:style w:type="paragraph" w:styleId="Heading6">
    <w:name w:val="heading 6"/>
    <w:basedOn w:val="Normal"/>
    <w:next w:val="Normal"/>
    <w:link w:val="Heading6Char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539E"/>
    <w:rPr>
      <w:rFonts w:ascii="Avenir Black" w:hAnsi="Avenir Black"/>
      <w:b/>
      <w:color w:val="076283"/>
      <w:sz w:val="36"/>
      <w:lang w:eastAsia="en-GB"/>
    </w:rPr>
  </w:style>
  <w:style w:type="character" w:customStyle="1" w:styleId="Heading2Char">
    <w:name w:val="Heading 2 Char"/>
    <w:link w:val="Heading2"/>
    <w:uiPriority w:val="1"/>
    <w:rsid w:val="008677DA"/>
    <w:rPr>
      <w:rFonts w:ascii="Avenir Black" w:hAnsi="Avenir Black"/>
      <w:b/>
      <w:color w:val="076283"/>
      <w:sz w:val="28"/>
      <w:lang w:eastAsia="en-GB"/>
    </w:rPr>
  </w:style>
  <w:style w:type="character" w:customStyle="1" w:styleId="Heading3Char">
    <w:name w:val="Heading 3 Char"/>
    <w:link w:val="Heading3"/>
    <w:uiPriority w:val="1"/>
    <w:rsid w:val="009C6E70"/>
    <w:rPr>
      <w:rFonts w:ascii="Avenir" w:hAnsi="Avenir"/>
      <w:b/>
      <w:sz w:val="24"/>
      <w:lang w:eastAsia="en-GB"/>
    </w:rPr>
  </w:style>
  <w:style w:type="character" w:customStyle="1" w:styleId="Heading4Char">
    <w:name w:val="Heading 4 Char"/>
    <w:link w:val="Heading4"/>
    <w:uiPriority w:val="1"/>
    <w:rsid w:val="00420D66"/>
    <w:rPr>
      <w:rFonts w:ascii="Arial" w:hAnsi="Arial"/>
      <w:b/>
      <w:i/>
      <w:sz w:val="22"/>
      <w:lang w:eastAsia="en-GB"/>
    </w:rPr>
  </w:style>
  <w:style w:type="character" w:customStyle="1" w:styleId="Heading5Char">
    <w:name w:val="Heading 5 Char"/>
    <w:link w:val="Heading5"/>
    <w:uiPriority w:val="9"/>
    <w:rsid w:val="00337838"/>
    <w:rPr>
      <w:rFonts w:ascii="Arial" w:hAnsi="Arial"/>
      <w:color w:val="076283"/>
      <w:sz w:val="22"/>
      <w:lang w:eastAsia="en-GB"/>
    </w:rPr>
  </w:style>
  <w:style w:type="character" w:customStyle="1" w:styleId="Heading6Char">
    <w:name w:val="Heading 6 Char"/>
    <w:link w:val="Heading6"/>
    <w:rsid w:val="00122363"/>
    <w:rPr>
      <w:rFonts w:ascii="Calibri" w:eastAsia="MS Gothic" w:hAnsi="Calibri"/>
      <w:i/>
      <w:iCs/>
      <w:color w:val="243F60"/>
      <w:sz w:val="22"/>
      <w:szCs w:val="24"/>
      <w:lang w:val="en-GB" w:eastAsia="en-US"/>
    </w:rPr>
  </w:style>
  <w:style w:type="character" w:customStyle="1" w:styleId="Heading7Char">
    <w:name w:val="Heading 7 Char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030E84"/>
    <w:rPr>
      <w:rFonts w:ascii="Segoe UI" w:eastAsia="MS Gothic" w:hAnsi="Segoe UI"/>
      <w:color w:val="0A6AB4"/>
      <w:spacing w:val="-10"/>
      <w:sz w:val="36"/>
      <w:szCs w:val="24"/>
      <w:lang w:eastAsia="en-US"/>
    </w:rPr>
  </w:style>
  <w:style w:type="character" w:customStyle="1" w:styleId="Heading9Char">
    <w:name w:val="Heading 9 Char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paragraph" w:styleId="TOC1">
    <w:name w:val="toc 1"/>
    <w:basedOn w:val="Normal"/>
    <w:next w:val="Normal"/>
    <w:uiPriority w:val="39"/>
    <w:qFormat/>
    <w:rsid w:val="0046210D"/>
    <w:pPr>
      <w:tabs>
        <w:tab w:val="right" w:leader="dot" w:pos="8789"/>
      </w:tabs>
      <w:spacing w:before="360"/>
      <w:ind w:right="567"/>
    </w:pPr>
    <w:rPr>
      <w:b/>
    </w:rPr>
  </w:style>
  <w:style w:type="paragraph" w:styleId="TOC2">
    <w:name w:val="toc 2"/>
    <w:basedOn w:val="Normal"/>
    <w:next w:val="Normal"/>
    <w:uiPriority w:val="39"/>
    <w:qFormat/>
    <w:rsid w:val="008017DC"/>
    <w:pPr>
      <w:tabs>
        <w:tab w:val="right" w:leader="dot" w:pos="8789"/>
      </w:tabs>
      <w:spacing w:before="150"/>
      <w:ind w:left="567" w:right="567" w:hanging="567"/>
    </w:pPr>
  </w:style>
  <w:style w:type="paragraph" w:styleId="TOC3">
    <w:name w:val="toc 3"/>
    <w:basedOn w:val="Normal"/>
    <w:next w:val="Normal"/>
    <w:uiPriority w:val="39"/>
    <w:rsid w:val="0046210D"/>
    <w:pPr>
      <w:tabs>
        <w:tab w:val="right" w:leader="dot" w:pos="8789"/>
      </w:tabs>
      <w:spacing w:before="60"/>
      <w:ind w:left="1276" w:right="567" w:hanging="709"/>
    </w:pPr>
  </w:style>
  <w:style w:type="paragraph" w:customStyle="1" w:styleId="Bullet">
    <w:name w:val="Bullet"/>
    <w:basedOn w:val="Normal"/>
    <w:link w:val="BulletChar"/>
    <w:uiPriority w:val="99"/>
    <w:qFormat/>
    <w:rsid w:val="00FA0EA5"/>
    <w:pPr>
      <w:numPr>
        <w:numId w:val="1"/>
      </w:numPr>
      <w:tabs>
        <w:tab w:val="clear" w:pos="284"/>
      </w:tabs>
      <w:spacing w:before="90"/>
    </w:pPr>
  </w:style>
  <w:style w:type="character" w:customStyle="1" w:styleId="BulletChar">
    <w:name w:val="Bullet Char"/>
    <w:link w:val="Bullet"/>
    <w:uiPriority w:val="99"/>
    <w:locked/>
    <w:rsid w:val="002B7BEC"/>
    <w:rPr>
      <w:rFonts w:ascii="Avenir" w:hAnsi="Avenir"/>
      <w:lang w:eastAsia="en-GB"/>
    </w:rPr>
  </w:style>
  <w:style w:type="paragraph" w:styleId="Quote">
    <w:name w:val="Quote"/>
    <w:basedOn w:val="Normal"/>
    <w:next w:val="Normal"/>
    <w:link w:val="QuoteChar"/>
    <w:qFormat/>
    <w:pPr>
      <w:ind w:left="284" w:right="284"/>
    </w:pPr>
  </w:style>
  <w:style w:type="character" w:customStyle="1" w:styleId="QuoteChar">
    <w:name w:val="Quote Char"/>
    <w:link w:val="Quote"/>
    <w:rsid w:val="00122363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A7415D"/>
    <w:pPr>
      <w:spacing w:before="60" w:line="228" w:lineRule="auto"/>
      <w:ind w:left="284" w:hanging="284"/>
    </w:pPr>
    <w:rPr>
      <w:sz w:val="17"/>
    </w:rPr>
  </w:style>
  <w:style w:type="character" w:customStyle="1" w:styleId="FootnoteTextChar">
    <w:name w:val="Footnote Text Char"/>
    <w:link w:val="FootnoteText"/>
    <w:uiPriority w:val="99"/>
    <w:rsid w:val="00A7415D"/>
    <w:rPr>
      <w:rFonts w:ascii="Segoe UI" w:hAnsi="Segoe UI"/>
      <w:sz w:val="17"/>
      <w:lang w:eastAsia="en-GB"/>
    </w:rPr>
  </w:style>
  <w:style w:type="paragraph" w:styleId="Header">
    <w:name w:val="header"/>
    <w:basedOn w:val="Normal"/>
    <w:link w:val="HeaderChar"/>
    <w:uiPriority w:val="99"/>
    <w:qFormat/>
    <w:rsid w:val="000F3765"/>
    <w:pPr>
      <w:spacing w:before="0"/>
    </w:pPr>
  </w:style>
  <w:style w:type="character" w:customStyle="1" w:styleId="HeaderChar">
    <w:name w:val="Header Char"/>
    <w:link w:val="Header"/>
    <w:uiPriority w:val="99"/>
    <w:rsid w:val="000F3765"/>
    <w:rPr>
      <w:rFonts w:ascii="Arial" w:hAnsi="Arial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21EEE"/>
    <w:rPr>
      <w:rFonts w:ascii="Avenir Black" w:hAnsi="Avenir Black" w:cs="Lucida Sans Unicode"/>
      <w:b/>
      <w:caps/>
      <w:color w:val="076283"/>
      <w:sz w:val="48"/>
      <w:szCs w:val="72"/>
    </w:rPr>
  </w:style>
  <w:style w:type="character" w:customStyle="1" w:styleId="TitleChar">
    <w:name w:val="Title Char"/>
    <w:link w:val="Title"/>
    <w:uiPriority w:val="10"/>
    <w:rsid w:val="00A21EEE"/>
    <w:rPr>
      <w:rFonts w:ascii="Avenir Black" w:hAnsi="Avenir Black" w:cs="Lucida Sans Unicode"/>
      <w:b/>
      <w:caps/>
      <w:color w:val="076283"/>
      <w:sz w:val="48"/>
      <w:szCs w:val="72"/>
      <w:lang w:eastAsia="en-GB"/>
    </w:rPr>
  </w:style>
  <w:style w:type="paragraph" w:customStyle="1" w:styleId="Imprint">
    <w:name w:val="Imprint"/>
    <w:basedOn w:val="Normal"/>
    <w:next w:val="Normal"/>
    <w:qFormat/>
    <w:rsid w:val="00141538"/>
    <w:pPr>
      <w:ind w:right="284"/>
      <w:jc w:val="right"/>
    </w:pPr>
    <w:rPr>
      <w:color w:val="FFFFFF"/>
      <w:sz w:val="28"/>
    </w:rPr>
  </w:style>
  <w:style w:type="paragraph" w:styleId="Footer">
    <w:name w:val="footer"/>
    <w:basedOn w:val="Normal"/>
    <w:link w:val="FooterChar"/>
    <w:uiPriority w:val="99"/>
    <w:qFormat/>
    <w:rsid w:val="007A067F"/>
  </w:style>
  <w:style w:type="character" w:customStyle="1" w:styleId="FooterChar">
    <w:name w:val="Footer Char"/>
    <w:link w:val="Footer"/>
    <w:uiPriority w:val="99"/>
    <w:rsid w:val="007A067F"/>
    <w:rPr>
      <w:rFonts w:ascii="Segoe UI" w:hAnsi="Segoe UI"/>
      <w:sz w:val="21"/>
      <w:lang w:eastAsia="en-GB"/>
    </w:rPr>
  </w:style>
  <w:style w:type="character" w:styleId="PageNumber">
    <w:name w:val="page number"/>
    <w:rsid w:val="00D22249"/>
    <w:rPr>
      <w:rFonts w:ascii="Avenir Black" w:hAnsi="Avenir Black"/>
      <w:b/>
      <w:color w:val="076283"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D22249"/>
    <w:pPr>
      <w:spacing w:before="0"/>
      <w:jc w:val="right"/>
    </w:pPr>
    <w:rPr>
      <w:caps/>
      <w:color w:val="076283"/>
      <w:sz w:val="16"/>
    </w:rPr>
  </w:style>
  <w:style w:type="paragraph" w:customStyle="1" w:styleId="Figure">
    <w:name w:val="Figure"/>
    <w:basedOn w:val="Normal"/>
    <w:next w:val="Normal"/>
    <w:link w:val="FigureChar"/>
    <w:qFormat/>
    <w:rsid w:val="009133F5"/>
    <w:pPr>
      <w:keepNext/>
      <w:spacing w:after="120"/>
    </w:pPr>
    <w:rPr>
      <w:b/>
    </w:rPr>
  </w:style>
  <w:style w:type="character" w:customStyle="1" w:styleId="FigureChar">
    <w:name w:val="Figure Char"/>
    <w:link w:val="Figure"/>
    <w:locked/>
    <w:rsid w:val="002B7BEC"/>
    <w:rPr>
      <w:rFonts w:ascii="Segoe UI" w:hAnsi="Segoe UI"/>
      <w:b/>
      <w:lang w:eastAsia="en-GB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link w:val="TableChar"/>
    <w:qFormat/>
    <w:rsid w:val="00AE539E"/>
    <w:pPr>
      <w:spacing w:before="360"/>
    </w:pPr>
    <w:rPr>
      <w:rFonts w:ascii="Avenir Medium" w:hAnsi="Avenir Medium"/>
      <w:b w:val="0"/>
      <w:i/>
      <w:color w:val="076283"/>
      <w:sz w:val="22"/>
    </w:rPr>
  </w:style>
  <w:style w:type="character" w:customStyle="1" w:styleId="TableChar">
    <w:name w:val="Table Char"/>
    <w:link w:val="Table"/>
    <w:locked/>
    <w:rsid w:val="00AE539E"/>
    <w:rPr>
      <w:rFonts w:ascii="Avenir Medium" w:hAnsi="Avenir Medium"/>
      <w:i/>
      <w:color w:val="076283"/>
      <w:sz w:val="22"/>
      <w:lang w:eastAsia="en-GB"/>
    </w:rPr>
  </w:style>
  <w:style w:type="paragraph" w:customStyle="1" w:styleId="Dash">
    <w:name w:val="Dash"/>
    <w:basedOn w:val="Bullet"/>
    <w:qFormat/>
    <w:rsid w:val="00702854"/>
    <w:pPr>
      <w:numPr>
        <w:numId w:val="2"/>
      </w:numPr>
      <w:spacing w:before="60"/>
    </w:pPr>
  </w:style>
  <w:style w:type="paragraph" w:customStyle="1" w:styleId="TableText">
    <w:name w:val="TableText"/>
    <w:basedOn w:val="Normal"/>
    <w:qFormat/>
    <w:rsid w:val="005423BD"/>
    <w:pPr>
      <w:spacing w:before="90" w:after="90"/>
    </w:pPr>
  </w:style>
  <w:style w:type="paragraph" w:customStyle="1" w:styleId="TableBullet">
    <w:name w:val="TableBullet"/>
    <w:basedOn w:val="TableText"/>
    <w:qFormat/>
    <w:rsid w:val="002658E1"/>
    <w:pPr>
      <w:numPr>
        <w:numId w:val="4"/>
      </w:numPr>
    </w:pPr>
  </w:style>
  <w:style w:type="paragraph" w:customStyle="1" w:styleId="Box">
    <w:name w:val="Box"/>
    <w:basedOn w:val="Normal"/>
    <w:qFormat/>
    <w:rsid w:val="00AE539E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4263B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left" w:pos="567"/>
      </w:tabs>
      <w:spacing w:before="60"/>
      <w:ind w:left="568" w:right="284"/>
    </w:pPr>
  </w:style>
  <w:style w:type="paragraph" w:customStyle="1" w:styleId="IntroHead">
    <w:name w:val="IntroHead"/>
    <w:basedOn w:val="Heading1"/>
    <w:next w:val="Normal"/>
    <w:qFormat/>
    <w:rsid w:val="00337838"/>
    <w:pPr>
      <w:numPr>
        <w:numId w:val="0"/>
      </w:numPr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D22249"/>
    <w:pPr>
      <w:spacing w:before="80"/>
      <w:ind w:left="284" w:hanging="284"/>
    </w:pPr>
    <w:rPr>
      <w:sz w:val="16"/>
    </w:rPr>
  </w:style>
  <w:style w:type="character" w:customStyle="1" w:styleId="NoteChar">
    <w:name w:val="Note Char"/>
    <w:link w:val="Note"/>
    <w:rsid w:val="00D22249"/>
    <w:rPr>
      <w:rFonts w:ascii="Avenir" w:hAnsi="Avenir"/>
      <w:sz w:val="16"/>
      <w:lang w:eastAsia="en-GB"/>
    </w:rPr>
  </w:style>
  <w:style w:type="paragraph" w:customStyle="1" w:styleId="Subhead">
    <w:name w:val="Subhead"/>
    <w:basedOn w:val="Normal"/>
    <w:next w:val="Year"/>
    <w:qFormat/>
    <w:rsid w:val="00A21EEE"/>
    <w:pPr>
      <w:spacing w:before="0" w:after="120"/>
    </w:pPr>
    <w:rPr>
      <w:rFonts w:ascii="Avenir Medium" w:hAnsi="Avenir Medium" w:cs="Segoe UI Semibold"/>
      <w:b/>
      <w:color w:val="076283"/>
      <w:sz w:val="32"/>
      <w:szCs w:val="26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styleId="Hyperlink">
    <w:name w:val="Hyperlink"/>
    <w:uiPriority w:val="99"/>
    <w:rsid w:val="002658E1"/>
    <w:rPr>
      <w:rFonts w:ascii="Avenir" w:hAnsi="Avenir"/>
      <w:b w:val="0"/>
      <w:color w:val="076283"/>
      <w:sz w:val="20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10541C"/>
    <w:pPr>
      <w:numPr>
        <w:numId w:val="3"/>
      </w:numPr>
      <w:spacing w:before="40" w:after="0"/>
    </w:pPr>
    <w:rPr>
      <w:szCs w:val="22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customStyle="1" w:styleId="Number">
    <w:name w:val="Number"/>
    <w:basedOn w:val="Normal"/>
    <w:rsid w:val="009E43F4"/>
    <w:pPr>
      <w:numPr>
        <w:ilvl w:val="2"/>
        <w:numId w:val="7"/>
      </w:numPr>
      <w:spacing w:before="360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numPr>
        <w:ilvl w:val="3"/>
        <w:numId w:val="7"/>
      </w:numPr>
    </w:pPr>
  </w:style>
  <w:style w:type="paragraph" w:customStyle="1" w:styleId="Roman">
    <w:name w:val="Roman"/>
    <w:basedOn w:val="Normal"/>
    <w:qFormat/>
    <w:rsid w:val="00AD6293"/>
    <w:pPr>
      <w:numPr>
        <w:ilvl w:val="5"/>
        <w:numId w:val="5"/>
      </w:numPr>
      <w:spacing w:before="90"/>
    </w:pPr>
    <w:rPr>
      <w:rFonts w:eastAsia="Arial Unicode MS"/>
    </w:rPr>
  </w:style>
  <w:style w:type="table" w:styleId="TableGrid">
    <w:name w:val="Table Grid"/>
    <w:basedOn w:val="TableNormal"/>
    <w:uiPriority w:val="39"/>
    <w:rsid w:val="00D371B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uiPriority w:val="39"/>
    <w:unhideWhenUsed/>
    <w:rsid w:val="006524E1"/>
    <w:pPr>
      <w:tabs>
        <w:tab w:val="right" w:leader="dot" w:pos="8789"/>
      </w:tabs>
      <w:ind w:left="992" w:hanging="992"/>
    </w:pPr>
  </w:style>
  <w:style w:type="character" w:styleId="CommentReference">
    <w:name w:val="annotation reference"/>
    <w:basedOn w:val="DefaultParagraphFont"/>
    <w:uiPriority w:val="99"/>
    <w:semiHidden/>
    <w:unhideWhenUsed/>
    <w:rsid w:val="008F7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19E"/>
  </w:style>
  <w:style w:type="character" w:customStyle="1" w:styleId="CommentTextChar">
    <w:name w:val="Comment Text Char"/>
    <w:basedOn w:val="DefaultParagraphFont"/>
    <w:link w:val="CommentText"/>
    <w:uiPriority w:val="99"/>
    <w:rsid w:val="008F719E"/>
    <w:rPr>
      <w:rFonts w:ascii="Avenir" w:hAnsi="Avenir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19E"/>
    <w:rPr>
      <w:rFonts w:ascii="Avenir" w:hAnsi="Avenir"/>
      <w:b/>
      <w:b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19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19E"/>
    <w:rPr>
      <w:rFonts w:ascii="Segoe UI" w:hAnsi="Segoe UI" w:cs="Segoe UI"/>
      <w:sz w:val="18"/>
      <w:szCs w:val="18"/>
      <w:lang w:eastAsia="en-GB"/>
    </w:rPr>
  </w:style>
  <w:style w:type="character" w:styleId="Mention">
    <w:name w:val="Mention"/>
    <w:basedOn w:val="DefaultParagraphFont"/>
    <w:uiPriority w:val="99"/>
    <w:unhideWhenUsed/>
    <w:rsid w:val="00D759B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92BC1A40C10D1E47AEF982DF108D3320" ma:contentTypeVersion="347" ma:contentTypeDescription="Create a new document." ma:contentTypeScope="" ma:versionID="a5b9d71cee77467dc032aff939e216ad">
  <xsd:schema xmlns:xsd="http://www.w3.org/2001/XMLSchema" xmlns:xs="http://www.w3.org/2001/XMLSchema" xmlns:p="http://schemas.microsoft.com/office/2006/metadata/properties" xmlns:ns2="cf453169-29d2-47b6-b493-a75019883e5f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1d05d202-b420-4560-9c38-b56d725d4a35" targetNamespace="http://schemas.microsoft.com/office/2006/metadata/properties" ma:root="true" ma:fieldsID="95f6d14a6bfac755d057c66c81ceb2e3" ns2:_="" ns3:_="" ns4:_="" ns5:_="" ns6:_="" ns7:_="" ns8:_="" ns9:_="">
    <xsd:import namespace="cf453169-29d2-47b6-b493-a75019883e5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1d05d202-b420-4560-9c38-b56d725d4a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2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2:SharedWithUsers" minOccurs="0"/>
                <xsd:element ref="ns2:SharedWithDetails" minOccurs="0"/>
                <xsd:element ref="ns9:BriefDescription" minOccurs="0"/>
                <xsd:element ref="ns9:MediaServiceObjectDetectorVersions" minOccurs="0"/>
                <xsd:element ref="ns9:MediaServiceSearchProperties" minOccurs="0"/>
                <xsd:element ref="ns9:MediaServiceDateTaken" minOccurs="0"/>
                <xsd:element ref="ns9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53169-29d2-47b6-b493-a75019883e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5" nillable="true" ma:displayName="Taxonomy Catch All Column" ma:hidden="true" ma:list="{2577b56b-205d-44e9-b511-fcb3af4093c7}" ma:internalName="TaxCatchAll" ma:showField="CatchAllData" ma:web="cf453169-29d2-47b6-b493-a7501988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Regulate Medicines and Medical De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Medicinal Cannabis Compliance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Medicinal Cannabis Compli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5d202-b420-4560-9c38-b56d725d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BriefDescription" ma:index="61" nillable="true" ma:displayName="Brief Description" ma:internalName="BriefDescription">
      <xsd:simpleType>
        <xsd:restriction base="dms:Text">
          <xsd:maxLength value="255"/>
        </xsd:restriction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BriefDescription xmlns="1d05d202-b420-4560-9c38-b56d725d4a35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lcf76f155ced4ddcb4097134ff3c332f xmlns="1d05d202-b420-4560-9c38-b56d725d4a35">
      <Terms xmlns="http://schemas.microsoft.com/office/infopath/2007/PartnerControls"/>
    </lcf76f155ced4ddcb4097134ff3c332f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Medicinal Cannabis Compliance</Activity>
    <AggregationStatus xmlns="4f9c820c-e7e2-444d-97ee-45f2b3485c1d">Normal</AggregationStatus>
    <OverrideLabel xmlns="d0b61010-d6f3-4072-b934-7bbb13e97771" xsi:nil="true"/>
    <TaxCatchAll xmlns="cf453169-29d2-47b6-b493-a75019883e5f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Medicinal Cannabis Compliance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Regulate Medicines and Medical Devices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MCA Webpages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Guidance and forms for upcoming regulatory changes</CategoryName>
    <PRADateTrigger xmlns="4f9c820c-e7e2-444d-97ee-45f2b3485c1d" xsi:nil="true"/>
    <PRAText2 xmlns="4f9c820c-e7e2-444d-97ee-45f2b3485c1d" xsi:nil="true"/>
    <zLegacyID xmlns="184c05c4-c568-455d-94a4-7e009b164348" xsi:nil="true"/>
    <_dlc_DocId xmlns="cf453169-29d2-47b6-b493-a75019883e5f">MOHECM-799694629-3649</_dlc_DocId>
    <_dlc_DocIdUrl xmlns="cf453169-29d2-47b6-b493-a75019883e5f">
      <Url>https://mohgovtnz.sharepoint.com/sites/moh-ecm-GoodPrac/_layouts/15/DocIdRedir.aspx?ID=MOHECM-799694629-3649</Url>
      <Description>MOHECM-799694629-3649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7711E-9C82-40D6-AA8B-46B712B1D7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129F5D-B3AB-4358-BAAA-CF2D7FAA86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7901E6-0B79-4B1C-BB73-30D213D60E18}"/>
</file>

<file path=customXml/itemProps4.xml><?xml version="1.0" encoding="utf-8"?>
<ds:datastoreItem xmlns:ds="http://schemas.openxmlformats.org/officeDocument/2006/customXml" ds:itemID="{6F2EDDC4-CC55-49B5-834E-7AF2F5601170}">
  <ds:schemaRefs>
    <ds:schemaRef ds:uri="http://www.w3.org/XML/1998/namespace"/>
    <ds:schemaRef ds:uri="http://purl.org/dc/dcmitype/"/>
    <ds:schemaRef ds:uri="cf453169-29d2-47b6-b493-a75019883e5f"/>
    <ds:schemaRef ds:uri="http://purl.org/dc/terms/"/>
    <ds:schemaRef ds:uri="d0b61010-d6f3-4072-b934-7bbb13e97771"/>
    <ds:schemaRef ds:uri="http://schemas.openxmlformats.org/package/2006/metadata/core-properties"/>
    <ds:schemaRef ds:uri="4f9c820c-e7e2-444d-97ee-45f2b3485c1d"/>
    <ds:schemaRef ds:uri="http://schemas.microsoft.com/office/2006/metadata/properties"/>
    <ds:schemaRef ds:uri="725c79e5-42ce-4aa0-ac78-b6418001f0d2"/>
    <ds:schemaRef ds:uri="15ffb055-6eb4-45a1-bc20-bf2ac0d420da"/>
    <ds:schemaRef ds:uri="http://purl.org/dc/elements/1.1/"/>
    <ds:schemaRef ds:uri="184c05c4-c568-455d-94a4-7e009b164348"/>
    <ds:schemaRef ds:uri="http://schemas.microsoft.com/office/infopath/2007/PartnerControls"/>
    <ds:schemaRef ds:uri="http://schemas.microsoft.com/office/2006/documentManagement/types"/>
    <ds:schemaRef ds:uri="c91a514c-9034-4fa3-897a-8352025b26ed"/>
    <ds:schemaRef ds:uri="1d05d202-b420-4560-9c38-b56d725d4a35"/>
  </ds:schemaRefs>
</ds:datastoreItem>
</file>

<file path=customXml/itemProps5.xml><?xml version="1.0" encoding="utf-8"?>
<ds:datastoreItem xmlns:ds="http://schemas.openxmlformats.org/officeDocument/2006/customXml" ds:itemID="{56F631CF-C9AD-4324-BA85-E8B9EB8E7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Body.dot</Template>
  <TotalTime>1132</TotalTime>
  <Pages>1</Pages>
  <Words>817</Words>
  <Characters>4663</Characters>
  <Application>Microsoft Office Word</Application>
  <DocSecurity>4</DocSecurity>
  <Lines>38</Lines>
  <Paragraphs>10</Paragraphs>
  <ScaleCrop>false</ScaleCrop>
  <Company>Microsoft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 Section B, Cultivation activity</dc:title>
  <dc:subject/>
  <dc:creator>Ministry of Health</dc:creator>
  <cp:keywords/>
  <cp:lastModifiedBy>Taylor Jillings</cp:lastModifiedBy>
  <cp:revision>140</cp:revision>
  <cp:lastPrinted>2015-11-18T23:02:00Z</cp:lastPrinted>
  <dcterms:created xsi:type="dcterms:W3CDTF">2023-12-08T17:03:00Z</dcterms:created>
  <dcterms:modified xsi:type="dcterms:W3CDTF">2024-06-27T18:37:00Z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0x01010092BC1A40C10D1E47AEF982DF108D3320</vt:lpwstr>
  </property>
  <property fmtid="{D5CDD505-2E9C-101B-9397-08002B2CF9AE}" pid="3" name="_dlc_DocIdItemGuid">
    <vt:lpwstr>bfc9bfee-28f4-4e66-8c85-9e32b38acdfd</vt:lpwstr>
  </property>
  <property fmtid="{D5CDD505-2E9C-101B-9397-08002B2CF9AE}" pid="4" name="MediaServiceImageTags">
    <vt:lpwstr/>
  </property>
</Properties>
</file>