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0932" w14:textId="2C0DBCD7" w:rsidR="000552F2" w:rsidRPr="00E87A4C" w:rsidRDefault="00787C73" w:rsidP="00043666">
      <w:pPr>
        <w:pStyle w:val="Heading1"/>
      </w:pPr>
      <w:r>
        <w:t>Seed supply</w:t>
      </w:r>
      <w:r w:rsidRPr="00E87A4C">
        <w:t xml:space="preserve"> </w:t>
      </w:r>
      <w:r w:rsidR="000552F2" w:rsidRPr="00E87A4C">
        <w:t>activity</w:t>
      </w:r>
    </w:p>
    <w:p w14:paraId="75C178F6" w14:textId="057CDB54" w:rsidR="000552F2" w:rsidRPr="00E87A4C" w:rsidRDefault="000552F2" w:rsidP="7415BD48">
      <w:bookmarkStart w:id="0" w:name="_Hlk29378266"/>
      <w:bookmarkStart w:id="1" w:name="_Hlk29378415"/>
      <w:bookmarkStart w:id="2" w:name="_Hlk29378182"/>
      <w:bookmarkStart w:id="3" w:name="_Hlk29377835"/>
      <w:r w:rsidRPr="003908B7">
        <w:t>Applicable fee for each location = $747.50 (including GST)</w:t>
      </w:r>
      <w:r w:rsidR="009E6ECD" w:rsidRPr="003908B7">
        <w:t>.</w:t>
      </w:r>
      <w:r w:rsidR="00E34F71" w:rsidRPr="003908B7">
        <w:t xml:space="preserve"> </w:t>
      </w:r>
    </w:p>
    <w:p w14:paraId="1A4A5F3F" w14:textId="1160A569" w:rsidR="000552F2" w:rsidRPr="00E87A4C" w:rsidRDefault="000552F2" w:rsidP="00B3262F">
      <w:r w:rsidRPr="00E87A4C">
        <w:t xml:space="preserve">This activity allows a medicinal cannabis licence holder to </w:t>
      </w:r>
      <w:r w:rsidR="00390D49">
        <w:t xml:space="preserve">act as a seed merchant and </w:t>
      </w:r>
      <w:r w:rsidRPr="00E87A4C">
        <w:t xml:space="preserve">supply cannabis seeds to licensed cultivators. If you </w:t>
      </w:r>
      <w:r w:rsidRPr="002E294D">
        <w:t xml:space="preserve">propose to cultivate cannabis to supply plants or seedlings, you will need to apply for a cultivation activity </w:t>
      </w:r>
      <w:r w:rsidR="00390D49">
        <w:t xml:space="preserve">instead of a </w:t>
      </w:r>
      <w:r w:rsidR="00787C73">
        <w:t xml:space="preserve">seed supply </w:t>
      </w:r>
      <w:r w:rsidR="00390D49">
        <w:t xml:space="preserve">activity </w:t>
      </w:r>
      <w:r w:rsidRPr="002E294D">
        <w:t xml:space="preserve">– see Section B. </w:t>
      </w:r>
      <w:bookmarkEnd w:id="0"/>
      <w:bookmarkEnd w:id="1"/>
      <w:r w:rsidRPr="002E294D">
        <w:t>For more details, refer to</w:t>
      </w:r>
      <w:r w:rsidR="00787C73">
        <w:t xml:space="preserve"> the </w:t>
      </w:r>
      <w:r w:rsidR="00787C73" w:rsidRPr="00E26AC7">
        <w:rPr>
          <w:i/>
          <w:iCs/>
        </w:rPr>
        <w:t>Guidance for applicants for a medicinal cannabis licence</w:t>
      </w:r>
      <w:r w:rsidR="00240E5F">
        <w:rPr>
          <w:i/>
          <w:iCs/>
        </w:rPr>
        <w:t xml:space="preserve"> document</w:t>
      </w:r>
      <w:r w:rsidRPr="002E294D">
        <w:t>.</w:t>
      </w:r>
    </w:p>
    <w:bookmarkEnd w:id="2"/>
    <w:p w14:paraId="1E75413E" w14:textId="3536E64E" w:rsidR="00390D49" w:rsidRPr="00E87A4C" w:rsidRDefault="00390D49" w:rsidP="00B3262F">
      <w:r>
        <w:t xml:space="preserve">A </w:t>
      </w:r>
      <w:r w:rsidR="00630539">
        <w:t>s</w:t>
      </w:r>
      <w:r w:rsidR="000325F0">
        <w:t>eed supply</w:t>
      </w:r>
      <w:r w:rsidR="00630539">
        <w:t xml:space="preserve"> </w:t>
      </w:r>
      <w:r>
        <w:t>activity does not allow the licence holder to make declarations of illicit seeds and plants.</w:t>
      </w:r>
      <w:r w:rsidR="003F4D0A">
        <w:t xml:space="preserve"> </w:t>
      </w:r>
    </w:p>
    <w:bookmarkEnd w:id="3"/>
    <w:p w14:paraId="28CBEF0C" w14:textId="77777777" w:rsidR="000552F2" w:rsidRPr="00E87A4C" w:rsidRDefault="000552F2" w:rsidP="00EA35D5">
      <w:pPr>
        <w:pStyle w:val="Heading2"/>
        <w:spacing w:before="360"/>
      </w:pPr>
      <w:r w:rsidRPr="00E87A4C">
        <w:t>Location of the activity</w:t>
      </w:r>
    </w:p>
    <w:p w14:paraId="329E5815" w14:textId="40DA039E" w:rsidR="000552F2" w:rsidRDefault="00B3262F" w:rsidP="00B3262F">
      <w:pPr>
        <w:pStyle w:val="Number"/>
        <w:spacing w:after="120"/>
      </w:pPr>
      <w:r w:rsidRPr="002B37AE">
        <w:t xml:space="preserve">Provide the physical address for the location where the </w:t>
      </w:r>
      <w:r w:rsidR="0024672D">
        <w:t>seed supply</w:t>
      </w:r>
      <w:r w:rsidR="0024672D" w:rsidRPr="002B37AE">
        <w:t xml:space="preserve"> </w:t>
      </w:r>
      <w:r w:rsidRPr="002B37AE">
        <w:t>activity will be conducted.</w:t>
      </w:r>
    </w:p>
    <w:tbl>
      <w:tblPr>
        <w:tblW w:w="8788" w:type="dxa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5941"/>
      </w:tblGrid>
      <w:tr w:rsidR="00D648EA" w:rsidRPr="002B37AE" w14:paraId="4CA7CD1C" w14:textId="77777777" w:rsidTr="00D648EA">
        <w:trPr>
          <w:cantSplit/>
        </w:trPr>
        <w:tc>
          <w:tcPr>
            <w:tcW w:w="2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6893F" w14:textId="77777777" w:rsidR="00D648EA" w:rsidRPr="00345D3D" w:rsidRDefault="00D648EA" w:rsidP="007F19B4">
            <w:pPr>
              <w:pStyle w:val="TableText"/>
              <w:spacing w:before="80" w:after="80"/>
              <w:ind w:left="57"/>
            </w:pPr>
            <w:r>
              <w:t>Level/unit: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F80D" w14:textId="77777777" w:rsidR="00D648EA" w:rsidRPr="002B37AE" w:rsidRDefault="00D648EA" w:rsidP="007F19B4">
            <w:pPr>
              <w:pStyle w:val="TableText"/>
              <w:spacing w:before="80" w:after="80"/>
            </w:pPr>
          </w:p>
        </w:tc>
      </w:tr>
      <w:tr w:rsidR="00D648EA" w:rsidRPr="005154F1" w14:paraId="01B485D8" w14:textId="77777777" w:rsidTr="00D648EA">
        <w:trPr>
          <w:cantSplit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DDA28" w14:textId="77777777" w:rsidR="00D648EA" w:rsidRPr="005154F1" w:rsidRDefault="00D648EA" w:rsidP="007F19B4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6722F3" w14:textId="77777777" w:rsidR="00D648EA" w:rsidRPr="005154F1" w:rsidRDefault="00D648EA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D648EA" w:rsidRPr="002B37AE" w14:paraId="7308FFF3" w14:textId="77777777" w:rsidTr="00D648EA">
        <w:trPr>
          <w:cantSplit/>
        </w:trPr>
        <w:tc>
          <w:tcPr>
            <w:tcW w:w="2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4D3DC" w14:textId="77777777" w:rsidR="00D648EA" w:rsidRPr="00345D3D" w:rsidRDefault="00D648EA" w:rsidP="007F19B4">
            <w:pPr>
              <w:pStyle w:val="TableText"/>
              <w:spacing w:before="80" w:after="80"/>
              <w:ind w:left="57"/>
            </w:pPr>
            <w:r>
              <w:t>Street number and name: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577D" w14:textId="77777777" w:rsidR="00D648EA" w:rsidRPr="002B37AE" w:rsidRDefault="00D648EA" w:rsidP="007F19B4">
            <w:pPr>
              <w:pStyle w:val="TableText"/>
              <w:spacing w:before="80" w:after="80"/>
            </w:pPr>
          </w:p>
        </w:tc>
      </w:tr>
      <w:tr w:rsidR="00D648EA" w:rsidRPr="005154F1" w14:paraId="14286169" w14:textId="77777777" w:rsidTr="00D648EA">
        <w:trPr>
          <w:cantSplit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E67B1" w14:textId="77777777" w:rsidR="00D648EA" w:rsidRPr="005154F1" w:rsidRDefault="00D648EA" w:rsidP="007F19B4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6C9F4E" w14:textId="77777777" w:rsidR="00D648EA" w:rsidRPr="005154F1" w:rsidRDefault="00D648EA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D648EA" w:rsidRPr="002B37AE" w14:paraId="3E0E70F0" w14:textId="77777777" w:rsidTr="00D648EA">
        <w:trPr>
          <w:cantSplit/>
        </w:trPr>
        <w:tc>
          <w:tcPr>
            <w:tcW w:w="2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A0CB0" w14:textId="77777777" w:rsidR="00D648EA" w:rsidRPr="00345D3D" w:rsidRDefault="00D648EA" w:rsidP="007F19B4">
            <w:pPr>
              <w:pStyle w:val="TableText"/>
              <w:spacing w:before="80" w:after="80"/>
              <w:ind w:left="57"/>
            </w:pPr>
            <w:r w:rsidRPr="00345D3D">
              <w:t>Suburb: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7C4C" w14:textId="77777777" w:rsidR="00D648EA" w:rsidRPr="002B37AE" w:rsidRDefault="00D648EA" w:rsidP="007F19B4">
            <w:pPr>
              <w:pStyle w:val="TableText"/>
              <w:spacing w:before="80" w:after="80"/>
            </w:pPr>
          </w:p>
        </w:tc>
      </w:tr>
      <w:tr w:rsidR="00D648EA" w:rsidRPr="005154F1" w14:paraId="5E86E60B" w14:textId="77777777" w:rsidTr="00D648EA">
        <w:trPr>
          <w:cantSplit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71B8C" w14:textId="77777777" w:rsidR="00D648EA" w:rsidRPr="005154F1" w:rsidRDefault="00D648EA" w:rsidP="007F19B4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B89DB4" w14:textId="77777777" w:rsidR="00D648EA" w:rsidRPr="005154F1" w:rsidRDefault="00D648EA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D648EA" w:rsidRPr="002B37AE" w14:paraId="26D66D5A" w14:textId="77777777" w:rsidTr="00D648EA">
        <w:trPr>
          <w:cantSplit/>
        </w:trPr>
        <w:tc>
          <w:tcPr>
            <w:tcW w:w="2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61F59F" w14:textId="77777777" w:rsidR="00D648EA" w:rsidRPr="00345D3D" w:rsidRDefault="00D648EA" w:rsidP="007F19B4">
            <w:pPr>
              <w:pStyle w:val="TableText"/>
              <w:spacing w:before="80" w:after="80"/>
              <w:ind w:left="57"/>
            </w:pPr>
            <w:r w:rsidRPr="00345D3D">
              <w:t>Town/city: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7F3F" w14:textId="77777777" w:rsidR="00D648EA" w:rsidRPr="002B37AE" w:rsidRDefault="00D648EA" w:rsidP="007F19B4">
            <w:pPr>
              <w:pStyle w:val="TableText"/>
              <w:spacing w:before="80" w:after="80"/>
            </w:pPr>
          </w:p>
        </w:tc>
      </w:tr>
      <w:tr w:rsidR="00D648EA" w:rsidRPr="005154F1" w14:paraId="7EA584C7" w14:textId="77777777" w:rsidTr="00D648EA">
        <w:trPr>
          <w:cantSplit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8F475" w14:textId="77777777" w:rsidR="00D648EA" w:rsidRPr="005154F1" w:rsidRDefault="00D648EA" w:rsidP="007F19B4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E71F38" w14:textId="77777777" w:rsidR="00D648EA" w:rsidRPr="005154F1" w:rsidRDefault="00D648EA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D648EA" w:rsidRPr="002B37AE" w14:paraId="5C81E4B6" w14:textId="77777777" w:rsidTr="00D648EA">
        <w:trPr>
          <w:cantSplit/>
        </w:trPr>
        <w:tc>
          <w:tcPr>
            <w:tcW w:w="2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B88AD" w14:textId="77777777" w:rsidR="00D648EA" w:rsidRPr="00345D3D" w:rsidRDefault="00D648EA" w:rsidP="007F19B4">
            <w:pPr>
              <w:pStyle w:val="TableText"/>
              <w:spacing w:before="80" w:after="80"/>
              <w:ind w:left="57"/>
            </w:pPr>
            <w:r w:rsidRPr="00345D3D">
              <w:t>Postcode: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42FD" w14:textId="77777777" w:rsidR="00D648EA" w:rsidRPr="002B37AE" w:rsidRDefault="00D648EA" w:rsidP="007F19B4">
            <w:pPr>
              <w:pStyle w:val="TableText"/>
              <w:spacing w:before="80" w:after="80"/>
            </w:pPr>
          </w:p>
        </w:tc>
      </w:tr>
    </w:tbl>
    <w:p w14:paraId="7E2FFD2B" w14:textId="77777777" w:rsidR="00B3262F" w:rsidRDefault="00B3262F" w:rsidP="00B3262F">
      <w:pPr>
        <w:pStyle w:val="Number"/>
      </w:pPr>
      <w:r w:rsidRPr="002B37AE">
        <w:rPr>
          <w:rFonts w:eastAsia="Calibri"/>
        </w:rPr>
        <w:t>Attach a geographical plan of the location</w:t>
      </w:r>
      <w:r w:rsidRPr="002B37AE">
        <w:t>.</w:t>
      </w:r>
    </w:p>
    <w:p w14:paraId="12105FC6" w14:textId="77777777" w:rsidR="00B3262F" w:rsidRDefault="00B3262F" w:rsidP="00B3262F">
      <w:pPr>
        <w:ind w:left="1275" w:hanging="425"/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  <w:t>Include clearly marked maps and Land Information New Zealand (LINZ) photographs of the location. Mark all buildings and areas where cannabis will be located.</w:t>
      </w:r>
    </w:p>
    <w:p w14:paraId="1936D9DE" w14:textId="77777777" w:rsidR="00B3262F" w:rsidRDefault="00B3262F" w:rsidP="00B3262F">
      <w:pPr>
        <w:ind w:left="1275" w:hanging="425"/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t xml:space="preserve"> </w:t>
      </w:r>
      <w:r>
        <w:tab/>
        <w:t>Include GPS coordinates of the location.</w:t>
      </w:r>
    </w:p>
    <w:p w14:paraId="6850D032" w14:textId="77777777" w:rsidR="00B3262F" w:rsidRDefault="00B3262F" w:rsidP="00B3262F">
      <w:pPr>
        <w:spacing w:after="240"/>
        <w:ind w:left="1276" w:hanging="425"/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  <w:t>Provide floor plans and photographs of the buildings and facilities.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B3262F" w:rsidRPr="00B67555" w14:paraId="38DD3084" w14:textId="77777777" w:rsidTr="007F19B4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7F4FF0FE" w14:textId="77777777" w:rsidR="00B3262F" w:rsidRPr="002B37AE" w:rsidRDefault="00B3262F" w:rsidP="007F19B4">
            <w:pPr>
              <w:pStyle w:val="TableText"/>
            </w:pPr>
            <w:r w:rsidRPr="002B37AE">
              <w:t>[Reference attached document(s).]</w:t>
            </w:r>
          </w:p>
        </w:tc>
      </w:tr>
    </w:tbl>
    <w:p w14:paraId="189B15B1" w14:textId="77777777" w:rsidR="00B3262F" w:rsidRPr="00B67555" w:rsidRDefault="00B3262F" w:rsidP="00B3262F">
      <w:pPr>
        <w:ind w:left="850"/>
      </w:pPr>
      <w:r w:rsidRPr="00B67555">
        <w:t>[Continue on additional sheets if necessary.]</w:t>
      </w:r>
    </w:p>
    <w:p w14:paraId="109BE3B2" w14:textId="77777777" w:rsidR="00B3262F" w:rsidRPr="0079243E" w:rsidRDefault="00B3262F" w:rsidP="00B3262F">
      <w:pPr>
        <w:pStyle w:val="Number"/>
        <w:spacing w:after="120"/>
      </w:pPr>
      <w:r w:rsidRPr="0079243E">
        <w:t>The following people are the responsible persons for this activity at this location.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B3262F" w:rsidRPr="00B67555" w14:paraId="50EC771C" w14:textId="77777777" w:rsidTr="007F19B4">
        <w:trPr>
          <w:cantSplit/>
        </w:trPr>
        <w:tc>
          <w:tcPr>
            <w:tcW w:w="8789" w:type="dxa"/>
            <w:shd w:val="clear" w:color="auto" w:fill="auto"/>
          </w:tcPr>
          <w:p w14:paraId="477AE693" w14:textId="77777777" w:rsidR="00B3262F" w:rsidRPr="002B37AE" w:rsidRDefault="00B3262F" w:rsidP="007F19B4">
            <w:pPr>
              <w:pStyle w:val="TableText"/>
            </w:pPr>
          </w:p>
        </w:tc>
      </w:tr>
      <w:tr w:rsidR="00B3262F" w:rsidRPr="00B67555" w14:paraId="5DBC1912" w14:textId="77777777" w:rsidTr="007F19B4">
        <w:trPr>
          <w:cantSplit/>
        </w:trPr>
        <w:tc>
          <w:tcPr>
            <w:tcW w:w="8789" w:type="dxa"/>
            <w:shd w:val="clear" w:color="auto" w:fill="auto"/>
          </w:tcPr>
          <w:p w14:paraId="1AA2419E" w14:textId="77777777" w:rsidR="00B3262F" w:rsidRPr="002B37AE" w:rsidRDefault="00B3262F" w:rsidP="007F19B4">
            <w:pPr>
              <w:pStyle w:val="TableText"/>
            </w:pPr>
          </w:p>
        </w:tc>
      </w:tr>
    </w:tbl>
    <w:p w14:paraId="44234854" w14:textId="15748416" w:rsidR="003F2C44" w:rsidRPr="00B67555" w:rsidRDefault="003F2C44" w:rsidP="003F2C44">
      <w:pPr>
        <w:ind w:left="850"/>
      </w:pPr>
      <w:r w:rsidRPr="00B67555">
        <w:t>[Continue on additional sheets if necessary.]</w:t>
      </w:r>
    </w:p>
    <w:p w14:paraId="6C242760" w14:textId="189A8E3E" w:rsidR="00D80957" w:rsidRPr="002B37AE" w:rsidRDefault="00D80957" w:rsidP="00B653D6">
      <w:pPr>
        <w:pStyle w:val="TableText"/>
        <w:ind w:left="425"/>
      </w:pPr>
      <w:r>
        <w:tab/>
      </w:r>
      <w:r w:rsidRPr="0079243E">
        <w:t>Each responsible person must complete Section A</w:t>
      </w:r>
      <w:r w:rsidR="00390D49" w:rsidRPr="0079243E">
        <w:t>3</w:t>
      </w:r>
      <w:r w:rsidRPr="0079243E">
        <w:t>: Responsible person details and declaration.</w:t>
      </w:r>
    </w:p>
    <w:p w14:paraId="02C61770" w14:textId="77777777" w:rsidR="00D80957" w:rsidRPr="002B37AE" w:rsidRDefault="00D80957" w:rsidP="007F19B4">
      <w:pPr>
        <w:pStyle w:val="TableText"/>
      </w:pPr>
    </w:p>
    <w:p w14:paraId="047DE0C2" w14:textId="77777777" w:rsidR="00D80957" w:rsidRPr="002B37AE" w:rsidRDefault="00D80957" w:rsidP="007F19B4">
      <w:pPr>
        <w:pStyle w:val="TableText"/>
      </w:pPr>
    </w:p>
    <w:p w14:paraId="141ABD1B" w14:textId="64A5797E" w:rsidR="000552F2" w:rsidRPr="00E87A4C" w:rsidRDefault="000552F2" w:rsidP="00B3262F">
      <w:pPr>
        <w:pStyle w:val="Heading2"/>
      </w:pPr>
      <w:r w:rsidRPr="00E87A4C">
        <w:lastRenderedPageBreak/>
        <w:t xml:space="preserve">Eligibility to use </w:t>
      </w:r>
      <w:r w:rsidR="00596EB3">
        <w:t>this</w:t>
      </w:r>
      <w:r w:rsidR="00596EB3" w:rsidRPr="00E87A4C">
        <w:t xml:space="preserve"> </w:t>
      </w:r>
      <w:proofErr w:type="gramStart"/>
      <w:r w:rsidRPr="00E87A4C">
        <w:t>location</w:t>
      </w:r>
      <w:proofErr w:type="gramEnd"/>
    </w:p>
    <w:p w14:paraId="60D5680F" w14:textId="77777777" w:rsidR="000552F2" w:rsidRDefault="00B3262F" w:rsidP="00B3262F">
      <w:pPr>
        <w:pStyle w:val="Number"/>
      </w:pPr>
      <w:r w:rsidRPr="00E87A4C">
        <w:t>Does the applicant own the location?</w:t>
      </w:r>
    </w:p>
    <w:p w14:paraId="7605EA94" w14:textId="77777777" w:rsidR="00B3262F" w:rsidRPr="00B67555" w:rsidRDefault="00B3262F" w:rsidP="00B3262F">
      <w:pPr>
        <w:spacing w:before="0"/>
        <w:ind w:left="850"/>
      </w:pPr>
      <w:r w:rsidRPr="00B67555">
        <w:rPr>
          <w:rFonts w:ascii="MS Gothic" w:eastAsia="MS Gothic" w:hAnsi="MS Gothic"/>
          <w:sz w:val="28"/>
          <w:szCs w:val="28"/>
        </w:rPr>
        <w:t>☐</w:t>
      </w:r>
      <w:r w:rsidRPr="00B67555">
        <w:tab/>
        <w:t>Yes</w:t>
      </w:r>
    </w:p>
    <w:p w14:paraId="5C051584" w14:textId="5EEEC830" w:rsidR="00B3262F" w:rsidRPr="00B67555" w:rsidRDefault="00B3262F" w:rsidP="00B3262F">
      <w:pPr>
        <w:spacing w:before="0" w:after="120"/>
        <w:ind w:left="1276" w:hanging="425"/>
      </w:pPr>
      <w:r w:rsidRPr="00B67555">
        <w:rPr>
          <w:rFonts w:ascii="MS Gothic" w:eastAsia="MS Gothic" w:hAnsi="MS Gothic"/>
          <w:sz w:val="28"/>
          <w:szCs w:val="28"/>
        </w:rPr>
        <w:t>☐</w:t>
      </w:r>
      <w:r w:rsidRPr="00B67555">
        <w:tab/>
        <w:t xml:space="preserve">No </w:t>
      </w:r>
      <w:r>
        <w:t xml:space="preserve">– </w:t>
      </w:r>
      <w:r w:rsidRPr="002746D3">
        <w:t xml:space="preserve">Provide the full name and contact details of the owner of the location. Attach written evidence of the owner’s permission to </w:t>
      </w:r>
      <w:r w:rsidR="00EA4130">
        <w:t>establish</w:t>
      </w:r>
      <w:r w:rsidRPr="002746D3">
        <w:t xml:space="preserve"> cannabis</w:t>
      </w:r>
      <w:r>
        <w:t>-related activities</w:t>
      </w:r>
      <w:r w:rsidRPr="002746D3">
        <w:t xml:space="preserve"> at the location</w:t>
      </w:r>
      <w:r w:rsidR="00390D49">
        <w:t xml:space="preserve"> (such as a letter from the owner). A lease or rental agreement on its own will not be accepted.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B3262F" w:rsidRPr="00B67555" w14:paraId="7D470AED" w14:textId="77777777" w:rsidTr="007F19B4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4A175C91" w14:textId="77777777" w:rsidR="00B3262F" w:rsidRPr="002B37AE" w:rsidRDefault="00B3262F" w:rsidP="007F19B4">
            <w:pPr>
              <w:pStyle w:val="TableText"/>
            </w:pPr>
            <w:r w:rsidRPr="002B37AE">
              <w:t>[Reference attached document(s).]</w:t>
            </w:r>
          </w:p>
        </w:tc>
      </w:tr>
    </w:tbl>
    <w:p w14:paraId="297B27A6" w14:textId="77777777" w:rsidR="00B3262F" w:rsidRPr="00B67555" w:rsidRDefault="00B3262F" w:rsidP="00B3262F">
      <w:pPr>
        <w:ind w:left="850"/>
      </w:pPr>
      <w:r w:rsidRPr="00B67555">
        <w:t>[Continue on additional sheets if necessary.]</w:t>
      </w:r>
    </w:p>
    <w:p w14:paraId="74ACE763" w14:textId="77777777" w:rsidR="000552F2" w:rsidRPr="00E87A4C" w:rsidRDefault="000552F2" w:rsidP="00D26F8A">
      <w:pPr>
        <w:pStyle w:val="Heading2"/>
      </w:pPr>
      <w:r w:rsidRPr="00E87A4C">
        <w:t>Security arrangements at this location</w:t>
      </w:r>
    </w:p>
    <w:p w14:paraId="33B1AD60" w14:textId="77777777" w:rsidR="00D771B2" w:rsidRDefault="00D771B2" w:rsidP="00D771B2">
      <w:pPr>
        <w:pStyle w:val="Number"/>
      </w:pPr>
      <w:r>
        <w:t>P</w:t>
      </w:r>
      <w:r w:rsidRPr="000B12E2">
        <w:t>rovide a detailed plan for the security arrangements for this location.</w:t>
      </w:r>
      <w:r w:rsidRPr="0075558B">
        <w:t xml:space="preserve"> </w:t>
      </w:r>
    </w:p>
    <w:p w14:paraId="42550322" w14:textId="77777777" w:rsidR="00D771B2" w:rsidRDefault="00D771B2" w:rsidP="00D771B2">
      <w:pPr>
        <w:pStyle w:val="Number"/>
        <w:numPr>
          <w:ilvl w:val="0"/>
          <w:numId w:val="0"/>
        </w:numPr>
        <w:spacing w:before="120"/>
        <w:ind w:left="851"/>
        <w:rPr>
          <w:i/>
          <w:iCs/>
        </w:rPr>
      </w:pPr>
      <w:r w:rsidRPr="004F4B55">
        <w:t xml:space="preserve">For guidance on what you should include in the security plan, </w:t>
      </w:r>
      <w:r w:rsidRPr="003E0AAC">
        <w:t>refer to</w:t>
      </w:r>
      <w:r w:rsidRPr="008D796A">
        <w:t xml:space="preserve"> </w:t>
      </w:r>
      <w:r>
        <w:t xml:space="preserve">the </w:t>
      </w:r>
      <w:r>
        <w:rPr>
          <w:i/>
          <w:iCs/>
        </w:rPr>
        <w:t xml:space="preserve">Guidance for applicants for a medicinal cannabis licence </w:t>
      </w:r>
      <w:r>
        <w:t>document</w:t>
      </w:r>
      <w:r w:rsidRPr="008D796A">
        <w:rPr>
          <w:i/>
          <w:iCs/>
        </w:rPr>
        <w:t>.</w:t>
      </w:r>
    </w:p>
    <w:p w14:paraId="5265FF39" w14:textId="77777777" w:rsidR="00D771B2" w:rsidRPr="008D796A" w:rsidRDefault="00D771B2" w:rsidP="00D771B2">
      <w:pPr>
        <w:pStyle w:val="Number"/>
        <w:numPr>
          <w:ilvl w:val="0"/>
          <w:numId w:val="0"/>
        </w:numPr>
        <w:spacing w:before="120"/>
        <w:ind w:left="851"/>
      </w:pP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D771B2" w:rsidRPr="00B67555" w14:paraId="62B4EDE3" w14:textId="77777777" w:rsidTr="008C1C55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2DFD1FAD" w14:textId="77777777" w:rsidR="00D771B2" w:rsidRPr="002B37AE" w:rsidRDefault="00D771B2" w:rsidP="008C1C55">
            <w:pPr>
              <w:pStyle w:val="TableText"/>
            </w:pPr>
            <w:r w:rsidRPr="002B37AE">
              <w:t>[Reference attached document(s).]</w:t>
            </w:r>
          </w:p>
        </w:tc>
      </w:tr>
    </w:tbl>
    <w:p w14:paraId="52170697" w14:textId="77777777" w:rsidR="00D771B2" w:rsidRDefault="00D771B2" w:rsidP="00D771B2">
      <w:pPr>
        <w:ind w:left="850"/>
      </w:pPr>
      <w:r w:rsidRPr="00B67555">
        <w:t>[Continue on additional sheets if necessary.]</w:t>
      </w:r>
    </w:p>
    <w:p w14:paraId="68AED288" w14:textId="77777777" w:rsidR="00E1096F" w:rsidRDefault="00E1096F" w:rsidP="00E1096F">
      <w:pPr>
        <w:pStyle w:val="Number"/>
      </w:pPr>
      <w:r>
        <w:t>Provide S</w:t>
      </w:r>
      <w:r w:rsidRPr="006F3EFE">
        <w:t>tandard Operating Procedures</w:t>
      </w:r>
      <w:r>
        <w:t xml:space="preserve"> (or similar)</w:t>
      </w:r>
      <w:r w:rsidRPr="007D6B05">
        <w:t xml:space="preserve"> covering the </w:t>
      </w:r>
      <w:r>
        <w:t>security</w:t>
      </w:r>
      <w:r w:rsidRPr="007D6B05">
        <w:t xml:space="preserve"> of </w:t>
      </w:r>
      <w:r>
        <w:t xml:space="preserve">the </w:t>
      </w:r>
      <w:r w:rsidRPr="007D6B05">
        <w:t>activitie</w:t>
      </w:r>
      <w:r>
        <w:t>s</w:t>
      </w:r>
      <w:r w:rsidRPr="007D6B05">
        <w:t>.</w:t>
      </w:r>
    </w:p>
    <w:p w14:paraId="15CF98A8" w14:textId="77777777" w:rsidR="00E1096F" w:rsidRDefault="00E1096F" w:rsidP="00E1096F">
      <w:pPr>
        <w:pStyle w:val="Number"/>
        <w:numPr>
          <w:ilvl w:val="0"/>
          <w:numId w:val="0"/>
        </w:numPr>
        <w:spacing w:before="120"/>
        <w:ind w:left="851"/>
      </w:pP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E1096F" w:rsidRPr="00B67555" w14:paraId="6161D005" w14:textId="77777777" w:rsidTr="008C1C55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58201210" w14:textId="77777777" w:rsidR="00E1096F" w:rsidRPr="002B37AE" w:rsidRDefault="00E1096F" w:rsidP="008C1C55">
            <w:pPr>
              <w:pStyle w:val="TableText"/>
            </w:pPr>
            <w:r w:rsidRPr="002B37AE">
              <w:t>[Reference attached document(s).]</w:t>
            </w:r>
          </w:p>
        </w:tc>
      </w:tr>
    </w:tbl>
    <w:p w14:paraId="0076325A" w14:textId="77777777" w:rsidR="00E1096F" w:rsidRPr="00B67555" w:rsidRDefault="00E1096F" w:rsidP="00E1096F">
      <w:pPr>
        <w:ind w:left="850"/>
      </w:pPr>
      <w:r w:rsidRPr="00B67555">
        <w:t>[Continue on additional sheets if necessary.]</w:t>
      </w:r>
    </w:p>
    <w:p w14:paraId="122BA836" w14:textId="77777777" w:rsidR="000552F2" w:rsidRPr="00E87A4C" w:rsidRDefault="000552F2" w:rsidP="000552F2">
      <w:pPr>
        <w:pStyle w:val="Heading2"/>
      </w:pPr>
      <w:r w:rsidRPr="00E87A4C">
        <w:t>Registers and record-keeping</w:t>
      </w:r>
    </w:p>
    <w:p w14:paraId="2FE0E693" w14:textId="10453978" w:rsidR="000552F2" w:rsidRPr="00E87A4C" w:rsidRDefault="000552F2" w:rsidP="00D26F8A">
      <w:r w:rsidRPr="00E87A4C">
        <w:t>Regulation 6</w:t>
      </w:r>
      <w:r w:rsidR="007D1A12">
        <w:t>3</w:t>
      </w:r>
      <w:r w:rsidRPr="00E87A4C">
        <w:t xml:space="preserve"> of the Misuse of Drugs (Medicinal Cannabis) Regulations 2019 requires the licence holder to keep records of the amounts of cannabis seeds held and supplied during the period of the licence.</w:t>
      </w:r>
    </w:p>
    <w:p w14:paraId="61FA6FC4" w14:textId="77777777" w:rsidR="00D26F8A" w:rsidRDefault="00D26F8A" w:rsidP="00D26F8A">
      <w:pPr>
        <w:pStyle w:val="Number"/>
        <w:spacing w:after="120"/>
      </w:pPr>
      <w:r w:rsidRPr="007D6B05">
        <w:t>Describe the record-keeping system and where the records will be kept.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D26F8A" w:rsidRPr="00B67555" w14:paraId="60C58FC9" w14:textId="77777777" w:rsidTr="007F19B4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5F9E8E4A" w14:textId="77777777" w:rsidR="00D26F8A" w:rsidRPr="002B37AE" w:rsidRDefault="00D26F8A" w:rsidP="007F19B4">
            <w:pPr>
              <w:pStyle w:val="TableText"/>
            </w:pPr>
            <w:r w:rsidRPr="002B37AE">
              <w:t>[Reference attached document(s).]</w:t>
            </w:r>
          </w:p>
        </w:tc>
      </w:tr>
    </w:tbl>
    <w:p w14:paraId="162A093C" w14:textId="2B2D976F" w:rsidR="00D26F8A" w:rsidRPr="00B67555" w:rsidRDefault="00D26F8A" w:rsidP="00D26F8A">
      <w:pPr>
        <w:ind w:left="850"/>
      </w:pPr>
      <w:r w:rsidRPr="00B67555">
        <w:t>[Continue on additional sheets if necessary.]</w:t>
      </w:r>
    </w:p>
    <w:p w14:paraId="36A00D47" w14:textId="1C80D8AC" w:rsidR="000552F2" w:rsidRPr="00E87A4C" w:rsidRDefault="000552F2" w:rsidP="009961AD">
      <w:pPr>
        <w:ind w:left="850"/>
      </w:pPr>
    </w:p>
    <w:p w14:paraId="0B8C0285" w14:textId="77777777" w:rsidR="00166D8F" w:rsidRDefault="00166D8F" w:rsidP="00883A42"/>
    <w:sectPr w:rsidR="00166D8F" w:rsidSect="002658E1">
      <w:footerReference w:type="default" r:id="rId12"/>
      <w:footerReference w:type="first" r:id="rId13"/>
      <w:pgSz w:w="11906" w:h="16838" w:code="9"/>
      <w:pgMar w:top="851" w:right="1134" w:bottom="851" w:left="1134" w:header="42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284A" w14:textId="77777777" w:rsidR="00E15E4E" w:rsidRDefault="00E15E4E">
      <w:r>
        <w:separator/>
      </w:r>
    </w:p>
    <w:p w14:paraId="469F73ED" w14:textId="77777777" w:rsidR="00E15E4E" w:rsidRDefault="00E15E4E"/>
  </w:endnote>
  <w:endnote w:type="continuationSeparator" w:id="0">
    <w:p w14:paraId="22977221" w14:textId="77777777" w:rsidR="00E15E4E" w:rsidRDefault="00E15E4E">
      <w:r>
        <w:continuationSeparator/>
      </w:r>
    </w:p>
    <w:p w14:paraId="27021250" w14:textId="77777777" w:rsidR="00E15E4E" w:rsidRDefault="00E15E4E"/>
  </w:endnote>
  <w:endnote w:type="continuationNotice" w:id="1">
    <w:p w14:paraId="371A4427" w14:textId="77777777" w:rsidR="00E15E4E" w:rsidRDefault="00E15E4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 Black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1"/>
      <w:gridCol w:w="709"/>
    </w:tblGrid>
    <w:tr w:rsidR="007F19B4" w14:paraId="406CB2D3" w14:textId="77777777" w:rsidTr="00984BFA">
      <w:trPr>
        <w:cantSplit/>
      </w:trPr>
      <w:tc>
        <w:tcPr>
          <w:tcW w:w="8931" w:type="dxa"/>
          <w:vAlign w:val="center"/>
        </w:tcPr>
        <w:p w14:paraId="54667BA5" w14:textId="0828D69C" w:rsidR="007F19B4" w:rsidRDefault="007F19B4" w:rsidP="00883A42">
          <w:pPr>
            <w:pStyle w:val="RectoFooter"/>
          </w:pPr>
          <w:r>
            <w:t xml:space="preserve">form a section </w:t>
          </w:r>
          <w:r w:rsidR="00883A42">
            <w:t>C</w:t>
          </w:r>
          <w:r>
            <w:t xml:space="preserve"> – medicinal cannabis licence form – </w:t>
          </w:r>
          <w:r w:rsidR="00883752">
            <w:t>March</w:t>
          </w:r>
          <w:r w:rsidR="003F2C44">
            <w:t xml:space="preserve"> 202</w:t>
          </w:r>
          <w:r w:rsidR="00883752">
            <w:t>4</w:t>
          </w:r>
        </w:p>
      </w:tc>
      <w:tc>
        <w:tcPr>
          <w:tcW w:w="709" w:type="dxa"/>
          <w:vAlign w:val="center"/>
        </w:tcPr>
        <w:p w14:paraId="7AA25390" w14:textId="77777777" w:rsidR="007F19B4" w:rsidRPr="00931466" w:rsidRDefault="007F19B4" w:rsidP="0010290D">
          <w:pPr>
            <w:pStyle w:val="Footer"/>
            <w:spacing w:before="0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A406D3">
            <w:rPr>
              <w:rStyle w:val="PageNumber"/>
              <w:noProof/>
            </w:rPr>
            <w:t>2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251517B4" w14:textId="77777777" w:rsidR="007F19B4" w:rsidRPr="00102466" w:rsidRDefault="007F19B4" w:rsidP="00102466">
    <w:pPr>
      <w:pStyle w:val="Footer"/>
      <w:spacing w:before="0" w:line="36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1"/>
      <w:gridCol w:w="709"/>
    </w:tblGrid>
    <w:tr w:rsidR="0010231A" w:rsidRPr="00931466" w14:paraId="32E93CF8" w14:textId="77777777">
      <w:trPr>
        <w:cantSplit/>
      </w:trPr>
      <w:tc>
        <w:tcPr>
          <w:tcW w:w="8931" w:type="dxa"/>
          <w:vAlign w:val="center"/>
        </w:tcPr>
        <w:p w14:paraId="0D71A193" w14:textId="72052707" w:rsidR="0010231A" w:rsidRDefault="0010231A" w:rsidP="00DB5028">
          <w:pPr>
            <w:pStyle w:val="RectoFooter"/>
            <w:jc w:val="center"/>
          </w:pPr>
          <w:r>
            <w:t xml:space="preserve">form a section C – medicinal cannabis licence form – </w:t>
          </w:r>
          <w:r w:rsidR="008A5C4C">
            <w:t>July</w:t>
          </w:r>
          <w:r w:rsidR="007F07B1">
            <w:t xml:space="preserve"> </w:t>
          </w:r>
          <w:r w:rsidR="002D1B63">
            <w:t>202</w:t>
          </w:r>
          <w:r w:rsidR="00883752">
            <w:t>4</w:t>
          </w:r>
        </w:p>
      </w:tc>
      <w:tc>
        <w:tcPr>
          <w:tcW w:w="709" w:type="dxa"/>
          <w:vAlign w:val="center"/>
        </w:tcPr>
        <w:p w14:paraId="5B504EBB" w14:textId="77777777" w:rsidR="0010231A" w:rsidRPr="00931466" w:rsidRDefault="0010231A" w:rsidP="00DB5028">
          <w:pPr>
            <w:pStyle w:val="Footer"/>
            <w:spacing w:before="0"/>
            <w:jc w:val="center"/>
            <w:rPr>
              <w:rStyle w:val="PageNumber"/>
              <w:caps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08776712" w14:textId="77777777" w:rsidR="0010231A" w:rsidRDefault="00102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2C75" w14:textId="77777777" w:rsidR="00E15E4E" w:rsidRPr="00A26E6B" w:rsidRDefault="00E15E4E" w:rsidP="00A26E6B"/>
  </w:footnote>
  <w:footnote w:type="continuationSeparator" w:id="0">
    <w:p w14:paraId="693F7A85" w14:textId="77777777" w:rsidR="00E15E4E" w:rsidRDefault="00E15E4E">
      <w:r>
        <w:continuationSeparator/>
      </w:r>
    </w:p>
    <w:p w14:paraId="434C33EE" w14:textId="77777777" w:rsidR="00E15E4E" w:rsidRDefault="00E15E4E"/>
  </w:footnote>
  <w:footnote w:type="continuationNotice" w:id="1">
    <w:p w14:paraId="565AE8AB" w14:textId="77777777" w:rsidR="00E15E4E" w:rsidRDefault="00E15E4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7C7"/>
    <w:multiLevelType w:val="multilevel"/>
    <w:tmpl w:val="72EADF5C"/>
    <w:lvl w:ilvl="0">
      <w:start w:val="1"/>
      <w:numFmt w:val="decimal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pStyle w:val="Roman"/>
      <w:lvlText w:val="%6.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2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C3448"/>
    <w:multiLevelType w:val="multilevel"/>
    <w:tmpl w:val="C2A01ED6"/>
    <w:lvl w:ilvl="0">
      <w:start w:val="1"/>
      <w:numFmt w:val="decimal"/>
      <w:suff w:val="nothing"/>
      <w:lvlText w:val="Section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AE76B9"/>
    <w:multiLevelType w:val="multilevel"/>
    <w:tmpl w:val="C5E8FC4C"/>
    <w:lvl w:ilvl="0">
      <w:start w:val="3"/>
      <w:numFmt w:val="upperLetter"/>
      <w:pStyle w:val="Heading1"/>
      <w:suff w:val="nothing"/>
      <w:lvlText w:val="Section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Section %1%2: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"/>
      <w:lvlText w:val="%1%2.%3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color w:val="076283"/>
      </w:rPr>
    </w:lvl>
    <w:lvl w:ilvl="3">
      <w:start w:val="1"/>
      <w:numFmt w:val="lowerLetter"/>
      <w:pStyle w:val="Letter"/>
      <w:lvlText w:val="(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C1218D3"/>
    <w:multiLevelType w:val="singleLevel"/>
    <w:tmpl w:val="B224B1E2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 w16cid:durableId="219093494">
    <w:abstractNumId w:val="6"/>
  </w:num>
  <w:num w:numId="2" w16cid:durableId="1319074898">
    <w:abstractNumId w:val="2"/>
  </w:num>
  <w:num w:numId="3" w16cid:durableId="1060058173">
    <w:abstractNumId w:val="3"/>
  </w:num>
  <w:num w:numId="4" w16cid:durableId="1421679218">
    <w:abstractNumId w:val="1"/>
  </w:num>
  <w:num w:numId="5" w16cid:durableId="1356419553">
    <w:abstractNumId w:val="0"/>
  </w:num>
  <w:num w:numId="6" w16cid:durableId="1742024549">
    <w:abstractNumId w:val="4"/>
  </w:num>
  <w:num w:numId="7" w16cid:durableId="122128640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EB"/>
    <w:rsid w:val="000025B8"/>
    <w:rsid w:val="00005BB5"/>
    <w:rsid w:val="00006F5E"/>
    <w:rsid w:val="0002509E"/>
    <w:rsid w:val="00025A6F"/>
    <w:rsid w:val="0002618D"/>
    <w:rsid w:val="00030B26"/>
    <w:rsid w:val="00030E84"/>
    <w:rsid w:val="000325F0"/>
    <w:rsid w:val="00032C0A"/>
    <w:rsid w:val="00035257"/>
    <w:rsid w:val="00035C17"/>
    <w:rsid w:val="00035D68"/>
    <w:rsid w:val="00036027"/>
    <w:rsid w:val="000421B3"/>
    <w:rsid w:val="00043666"/>
    <w:rsid w:val="00045613"/>
    <w:rsid w:val="000475D8"/>
    <w:rsid w:val="0004761D"/>
    <w:rsid w:val="00047899"/>
    <w:rsid w:val="00053921"/>
    <w:rsid w:val="00054B44"/>
    <w:rsid w:val="00054C09"/>
    <w:rsid w:val="000552F2"/>
    <w:rsid w:val="0006006B"/>
    <w:rsid w:val="0006228D"/>
    <w:rsid w:val="000712C6"/>
    <w:rsid w:val="00072BD6"/>
    <w:rsid w:val="00075B78"/>
    <w:rsid w:val="000763E9"/>
    <w:rsid w:val="00082CD6"/>
    <w:rsid w:val="000834AA"/>
    <w:rsid w:val="0008437D"/>
    <w:rsid w:val="00085AFE"/>
    <w:rsid w:val="00094800"/>
    <w:rsid w:val="00094BC6"/>
    <w:rsid w:val="000954F2"/>
    <w:rsid w:val="000A0158"/>
    <w:rsid w:val="000A373D"/>
    <w:rsid w:val="000A41ED"/>
    <w:rsid w:val="000B0730"/>
    <w:rsid w:val="000C20DF"/>
    <w:rsid w:val="000D19F4"/>
    <w:rsid w:val="000D37D6"/>
    <w:rsid w:val="000D58DD"/>
    <w:rsid w:val="000D769B"/>
    <w:rsid w:val="000E7D0E"/>
    <w:rsid w:val="000F1F42"/>
    <w:rsid w:val="000F2AE2"/>
    <w:rsid w:val="000F2BFF"/>
    <w:rsid w:val="000F3765"/>
    <w:rsid w:val="00102063"/>
    <w:rsid w:val="0010231A"/>
    <w:rsid w:val="00102466"/>
    <w:rsid w:val="0010290D"/>
    <w:rsid w:val="0010541C"/>
    <w:rsid w:val="00105770"/>
    <w:rsid w:val="00106F93"/>
    <w:rsid w:val="00111D50"/>
    <w:rsid w:val="00113B8E"/>
    <w:rsid w:val="00115097"/>
    <w:rsid w:val="00117F59"/>
    <w:rsid w:val="0012053C"/>
    <w:rsid w:val="00122363"/>
    <w:rsid w:val="00125D45"/>
    <w:rsid w:val="00126520"/>
    <w:rsid w:val="001279EF"/>
    <w:rsid w:val="001342C7"/>
    <w:rsid w:val="0013585C"/>
    <w:rsid w:val="00135A1F"/>
    <w:rsid w:val="00141538"/>
    <w:rsid w:val="00142261"/>
    <w:rsid w:val="00142954"/>
    <w:rsid w:val="001429FD"/>
    <w:rsid w:val="00142BF3"/>
    <w:rsid w:val="001460E0"/>
    <w:rsid w:val="001472F0"/>
    <w:rsid w:val="00147F71"/>
    <w:rsid w:val="00150A6E"/>
    <w:rsid w:val="00152EE1"/>
    <w:rsid w:val="0016304B"/>
    <w:rsid w:val="0016318F"/>
    <w:rsid w:val="0016426B"/>
    <w:rsid w:val="0016468A"/>
    <w:rsid w:val="00166D8F"/>
    <w:rsid w:val="0017070E"/>
    <w:rsid w:val="00174F02"/>
    <w:rsid w:val="001774AA"/>
    <w:rsid w:val="0018376C"/>
    <w:rsid w:val="0018662D"/>
    <w:rsid w:val="00197427"/>
    <w:rsid w:val="001A1CE5"/>
    <w:rsid w:val="001A21B4"/>
    <w:rsid w:val="001A5304"/>
    <w:rsid w:val="001A5CF5"/>
    <w:rsid w:val="001B39D2"/>
    <w:rsid w:val="001B4BF8"/>
    <w:rsid w:val="001B7B14"/>
    <w:rsid w:val="001C4326"/>
    <w:rsid w:val="001C4A0F"/>
    <w:rsid w:val="001C665E"/>
    <w:rsid w:val="001C678E"/>
    <w:rsid w:val="001D3541"/>
    <w:rsid w:val="001D3E4E"/>
    <w:rsid w:val="001E254A"/>
    <w:rsid w:val="001E7386"/>
    <w:rsid w:val="001F45A7"/>
    <w:rsid w:val="001F5E27"/>
    <w:rsid w:val="0020027C"/>
    <w:rsid w:val="00201A01"/>
    <w:rsid w:val="0020754B"/>
    <w:rsid w:val="002104D3"/>
    <w:rsid w:val="00213A33"/>
    <w:rsid w:val="0021763B"/>
    <w:rsid w:val="002203EC"/>
    <w:rsid w:val="00226176"/>
    <w:rsid w:val="00232E9F"/>
    <w:rsid w:val="00235BF1"/>
    <w:rsid w:val="0023776A"/>
    <w:rsid w:val="00240E5F"/>
    <w:rsid w:val="00245748"/>
    <w:rsid w:val="0024672D"/>
    <w:rsid w:val="00246DB1"/>
    <w:rsid w:val="002476B5"/>
    <w:rsid w:val="002520CC"/>
    <w:rsid w:val="00253ECF"/>
    <w:rsid w:val="00254044"/>
    <w:rsid w:val="002546A1"/>
    <w:rsid w:val="00257193"/>
    <w:rsid w:val="002575E8"/>
    <w:rsid w:val="00257EF1"/>
    <w:rsid w:val="00260582"/>
    <w:rsid w:val="002628F4"/>
    <w:rsid w:val="002658E1"/>
    <w:rsid w:val="002665A9"/>
    <w:rsid w:val="00271E21"/>
    <w:rsid w:val="0027461A"/>
    <w:rsid w:val="002746D3"/>
    <w:rsid w:val="00275D08"/>
    <w:rsid w:val="002839AF"/>
    <w:rsid w:val="002842EA"/>
    <w:rsid w:val="002858E3"/>
    <w:rsid w:val="0029190A"/>
    <w:rsid w:val="00292C5A"/>
    <w:rsid w:val="00295241"/>
    <w:rsid w:val="002A4DFC"/>
    <w:rsid w:val="002B047D"/>
    <w:rsid w:val="002B37AE"/>
    <w:rsid w:val="002B3F21"/>
    <w:rsid w:val="002B732B"/>
    <w:rsid w:val="002B76A7"/>
    <w:rsid w:val="002B7BEC"/>
    <w:rsid w:val="002C0B97"/>
    <w:rsid w:val="002C2219"/>
    <w:rsid w:val="002C2552"/>
    <w:rsid w:val="002C380A"/>
    <w:rsid w:val="002D0DF2"/>
    <w:rsid w:val="002D1B63"/>
    <w:rsid w:val="002D23BD"/>
    <w:rsid w:val="002E0B47"/>
    <w:rsid w:val="002E2C09"/>
    <w:rsid w:val="002F3A0D"/>
    <w:rsid w:val="002F4685"/>
    <w:rsid w:val="002F7213"/>
    <w:rsid w:val="0030382F"/>
    <w:rsid w:val="0030408D"/>
    <w:rsid w:val="003060E4"/>
    <w:rsid w:val="003132F7"/>
    <w:rsid w:val="003160E7"/>
    <w:rsid w:val="0031739E"/>
    <w:rsid w:val="00317DA3"/>
    <w:rsid w:val="00321381"/>
    <w:rsid w:val="003235C6"/>
    <w:rsid w:val="003309CA"/>
    <w:rsid w:val="003325AB"/>
    <w:rsid w:val="003332D1"/>
    <w:rsid w:val="0033412B"/>
    <w:rsid w:val="0033448B"/>
    <w:rsid w:val="00337838"/>
    <w:rsid w:val="00341161"/>
    <w:rsid w:val="00343365"/>
    <w:rsid w:val="003445F4"/>
    <w:rsid w:val="00345D3D"/>
    <w:rsid w:val="00353501"/>
    <w:rsid w:val="00353734"/>
    <w:rsid w:val="003538D4"/>
    <w:rsid w:val="003545F5"/>
    <w:rsid w:val="003606F8"/>
    <w:rsid w:val="00360E43"/>
    <w:rsid w:val="003648EF"/>
    <w:rsid w:val="00366246"/>
    <w:rsid w:val="003673E6"/>
    <w:rsid w:val="00375B6C"/>
    <w:rsid w:val="00377264"/>
    <w:rsid w:val="003779D2"/>
    <w:rsid w:val="00381653"/>
    <w:rsid w:val="0038199E"/>
    <w:rsid w:val="00385355"/>
    <w:rsid w:val="00385DBA"/>
    <w:rsid w:val="00385E38"/>
    <w:rsid w:val="003908B7"/>
    <w:rsid w:val="00390D49"/>
    <w:rsid w:val="003A26A5"/>
    <w:rsid w:val="003A3761"/>
    <w:rsid w:val="003A512D"/>
    <w:rsid w:val="003A5FEA"/>
    <w:rsid w:val="003A710B"/>
    <w:rsid w:val="003B1D10"/>
    <w:rsid w:val="003C310C"/>
    <w:rsid w:val="003C76D4"/>
    <w:rsid w:val="003D137D"/>
    <w:rsid w:val="003D2CC5"/>
    <w:rsid w:val="003D3E5C"/>
    <w:rsid w:val="003E04C1"/>
    <w:rsid w:val="003E0887"/>
    <w:rsid w:val="003E0AAC"/>
    <w:rsid w:val="003E3865"/>
    <w:rsid w:val="003E74C8"/>
    <w:rsid w:val="003E74E2"/>
    <w:rsid w:val="003E7780"/>
    <w:rsid w:val="003E7C46"/>
    <w:rsid w:val="003F2106"/>
    <w:rsid w:val="003F2C44"/>
    <w:rsid w:val="003F44BE"/>
    <w:rsid w:val="003F4D0A"/>
    <w:rsid w:val="003F52A7"/>
    <w:rsid w:val="003F7013"/>
    <w:rsid w:val="003F7F6A"/>
    <w:rsid w:val="0040104E"/>
    <w:rsid w:val="0040240C"/>
    <w:rsid w:val="004028FD"/>
    <w:rsid w:val="00413021"/>
    <w:rsid w:val="00414C35"/>
    <w:rsid w:val="004171B7"/>
    <w:rsid w:val="00420C8D"/>
    <w:rsid w:val="00420D66"/>
    <w:rsid w:val="00424C53"/>
    <w:rsid w:val="004263BB"/>
    <w:rsid w:val="004301C6"/>
    <w:rsid w:val="00433FB2"/>
    <w:rsid w:val="0043478F"/>
    <w:rsid w:val="0043602B"/>
    <w:rsid w:val="004367D2"/>
    <w:rsid w:val="00436C9D"/>
    <w:rsid w:val="00440BE0"/>
    <w:rsid w:val="00442271"/>
    <w:rsid w:val="00442A06"/>
    <w:rsid w:val="00442C1C"/>
    <w:rsid w:val="0044584B"/>
    <w:rsid w:val="00447CB7"/>
    <w:rsid w:val="00451117"/>
    <w:rsid w:val="00453D3C"/>
    <w:rsid w:val="00455CC9"/>
    <w:rsid w:val="00460826"/>
    <w:rsid w:val="00460B1E"/>
    <w:rsid w:val="00460EA7"/>
    <w:rsid w:val="0046195B"/>
    <w:rsid w:val="0046210D"/>
    <w:rsid w:val="0046362D"/>
    <w:rsid w:val="00464213"/>
    <w:rsid w:val="0046596D"/>
    <w:rsid w:val="004751DA"/>
    <w:rsid w:val="00475F27"/>
    <w:rsid w:val="004852AB"/>
    <w:rsid w:val="00487C04"/>
    <w:rsid w:val="004907E1"/>
    <w:rsid w:val="00490900"/>
    <w:rsid w:val="00494C8E"/>
    <w:rsid w:val="004A035B"/>
    <w:rsid w:val="004A2108"/>
    <w:rsid w:val="004A38D7"/>
    <w:rsid w:val="004A778C"/>
    <w:rsid w:val="004B14DD"/>
    <w:rsid w:val="004B3536"/>
    <w:rsid w:val="004B48C7"/>
    <w:rsid w:val="004B7926"/>
    <w:rsid w:val="004C2E6A"/>
    <w:rsid w:val="004C64B8"/>
    <w:rsid w:val="004D2A2D"/>
    <w:rsid w:val="004D479F"/>
    <w:rsid w:val="004D6689"/>
    <w:rsid w:val="004E1018"/>
    <w:rsid w:val="004E1D1D"/>
    <w:rsid w:val="004E2375"/>
    <w:rsid w:val="004E3A1B"/>
    <w:rsid w:val="004E7AC8"/>
    <w:rsid w:val="004F05F4"/>
    <w:rsid w:val="004F0C94"/>
    <w:rsid w:val="005019AE"/>
    <w:rsid w:val="00503749"/>
    <w:rsid w:val="00503D59"/>
    <w:rsid w:val="00504CF4"/>
    <w:rsid w:val="0050635B"/>
    <w:rsid w:val="005075B3"/>
    <w:rsid w:val="005151C2"/>
    <w:rsid w:val="005154F1"/>
    <w:rsid w:val="00515750"/>
    <w:rsid w:val="00526EFE"/>
    <w:rsid w:val="005275E8"/>
    <w:rsid w:val="005309FE"/>
    <w:rsid w:val="0053199F"/>
    <w:rsid w:val="00531E12"/>
    <w:rsid w:val="00533B90"/>
    <w:rsid w:val="005410F8"/>
    <w:rsid w:val="005423BD"/>
    <w:rsid w:val="005448EC"/>
    <w:rsid w:val="00544A61"/>
    <w:rsid w:val="0054528E"/>
    <w:rsid w:val="00545963"/>
    <w:rsid w:val="00550256"/>
    <w:rsid w:val="00551104"/>
    <w:rsid w:val="0055309B"/>
    <w:rsid w:val="00553165"/>
    <w:rsid w:val="00553958"/>
    <w:rsid w:val="00556BB7"/>
    <w:rsid w:val="0055763D"/>
    <w:rsid w:val="00561516"/>
    <w:rsid w:val="005621F2"/>
    <w:rsid w:val="00567B58"/>
    <w:rsid w:val="00571223"/>
    <w:rsid w:val="005756F8"/>
    <w:rsid w:val="005763E0"/>
    <w:rsid w:val="00576783"/>
    <w:rsid w:val="0057760B"/>
    <w:rsid w:val="00581136"/>
    <w:rsid w:val="00581EB8"/>
    <w:rsid w:val="005827A6"/>
    <w:rsid w:val="005839E7"/>
    <w:rsid w:val="0058437F"/>
    <w:rsid w:val="00596EB3"/>
    <w:rsid w:val="005A27CA"/>
    <w:rsid w:val="005A28A4"/>
    <w:rsid w:val="005A43BD"/>
    <w:rsid w:val="005A5697"/>
    <w:rsid w:val="005A5C19"/>
    <w:rsid w:val="005A79E5"/>
    <w:rsid w:val="005B68A6"/>
    <w:rsid w:val="005D034C"/>
    <w:rsid w:val="005E11D0"/>
    <w:rsid w:val="005E226E"/>
    <w:rsid w:val="005E2636"/>
    <w:rsid w:val="005F0388"/>
    <w:rsid w:val="006015D7"/>
    <w:rsid w:val="00601B21"/>
    <w:rsid w:val="006041F0"/>
    <w:rsid w:val="00605BE8"/>
    <w:rsid w:val="00605C6D"/>
    <w:rsid w:val="006120CA"/>
    <w:rsid w:val="0061443A"/>
    <w:rsid w:val="00624174"/>
    <w:rsid w:val="00626CF8"/>
    <w:rsid w:val="00630539"/>
    <w:rsid w:val="006314AF"/>
    <w:rsid w:val="00634003"/>
    <w:rsid w:val="006342BC"/>
    <w:rsid w:val="00634ED8"/>
    <w:rsid w:val="00636D7D"/>
    <w:rsid w:val="00637408"/>
    <w:rsid w:val="00642868"/>
    <w:rsid w:val="0064643B"/>
    <w:rsid w:val="00647AFE"/>
    <w:rsid w:val="00650417"/>
    <w:rsid w:val="006512BC"/>
    <w:rsid w:val="006524E1"/>
    <w:rsid w:val="00653A5A"/>
    <w:rsid w:val="006554AC"/>
    <w:rsid w:val="00656F28"/>
    <w:rsid w:val="00657392"/>
    <w:rsid w:val="006575F4"/>
    <w:rsid w:val="006579E6"/>
    <w:rsid w:val="00660682"/>
    <w:rsid w:val="00660F74"/>
    <w:rsid w:val="00663EDC"/>
    <w:rsid w:val="00671058"/>
    <w:rsid w:val="00671078"/>
    <w:rsid w:val="006758CA"/>
    <w:rsid w:val="00676BDD"/>
    <w:rsid w:val="00680A04"/>
    <w:rsid w:val="00685DF6"/>
    <w:rsid w:val="00686D80"/>
    <w:rsid w:val="00694895"/>
    <w:rsid w:val="00696D97"/>
    <w:rsid w:val="00697E2E"/>
    <w:rsid w:val="006A25A2"/>
    <w:rsid w:val="006A3B87"/>
    <w:rsid w:val="006A7BB2"/>
    <w:rsid w:val="006B0A88"/>
    <w:rsid w:val="006B0E73"/>
    <w:rsid w:val="006B1A77"/>
    <w:rsid w:val="006B1E3D"/>
    <w:rsid w:val="006B4A4D"/>
    <w:rsid w:val="006B5695"/>
    <w:rsid w:val="006B62E6"/>
    <w:rsid w:val="006B7B2E"/>
    <w:rsid w:val="006C5067"/>
    <w:rsid w:val="006C78EB"/>
    <w:rsid w:val="006D1660"/>
    <w:rsid w:val="006D63E5"/>
    <w:rsid w:val="006E03A9"/>
    <w:rsid w:val="006E1753"/>
    <w:rsid w:val="006E2886"/>
    <w:rsid w:val="006E31C4"/>
    <w:rsid w:val="006E38DE"/>
    <w:rsid w:val="006E3911"/>
    <w:rsid w:val="006E69F4"/>
    <w:rsid w:val="006F1B67"/>
    <w:rsid w:val="006F4D9C"/>
    <w:rsid w:val="0070091D"/>
    <w:rsid w:val="00702088"/>
    <w:rsid w:val="00702854"/>
    <w:rsid w:val="007042D9"/>
    <w:rsid w:val="00707425"/>
    <w:rsid w:val="00712491"/>
    <w:rsid w:val="0071741C"/>
    <w:rsid w:val="00726C84"/>
    <w:rsid w:val="007348D8"/>
    <w:rsid w:val="00742B90"/>
    <w:rsid w:val="0074406E"/>
    <w:rsid w:val="0074434D"/>
    <w:rsid w:val="00752E53"/>
    <w:rsid w:val="00756F86"/>
    <w:rsid w:val="007570C4"/>
    <w:rsid w:val="00760057"/>
    <w:rsid w:val="007605B8"/>
    <w:rsid w:val="00767D60"/>
    <w:rsid w:val="0077112D"/>
    <w:rsid w:val="00771B1E"/>
    <w:rsid w:val="00773C95"/>
    <w:rsid w:val="00774AB9"/>
    <w:rsid w:val="00775408"/>
    <w:rsid w:val="0078171E"/>
    <w:rsid w:val="00782545"/>
    <w:rsid w:val="0078331A"/>
    <w:rsid w:val="00783FC4"/>
    <w:rsid w:val="0078658E"/>
    <w:rsid w:val="00786BF9"/>
    <w:rsid w:val="00787C73"/>
    <w:rsid w:val="007920E2"/>
    <w:rsid w:val="0079243E"/>
    <w:rsid w:val="007953D4"/>
    <w:rsid w:val="0079566E"/>
    <w:rsid w:val="00795B34"/>
    <w:rsid w:val="007A067F"/>
    <w:rsid w:val="007B1770"/>
    <w:rsid w:val="007B4D3E"/>
    <w:rsid w:val="007B7C70"/>
    <w:rsid w:val="007B7DEB"/>
    <w:rsid w:val="007C0449"/>
    <w:rsid w:val="007C43B6"/>
    <w:rsid w:val="007D1A12"/>
    <w:rsid w:val="007D2151"/>
    <w:rsid w:val="007D21DC"/>
    <w:rsid w:val="007D3803"/>
    <w:rsid w:val="007D3B90"/>
    <w:rsid w:val="007D42CC"/>
    <w:rsid w:val="007D44EB"/>
    <w:rsid w:val="007D5DE4"/>
    <w:rsid w:val="007D7C3A"/>
    <w:rsid w:val="007E0777"/>
    <w:rsid w:val="007E1341"/>
    <w:rsid w:val="007E1AE6"/>
    <w:rsid w:val="007E1B41"/>
    <w:rsid w:val="007E1EC4"/>
    <w:rsid w:val="007E30B9"/>
    <w:rsid w:val="007E537A"/>
    <w:rsid w:val="007E611C"/>
    <w:rsid w:val="007E74F1"/>
    <w:rsid w:val="007F07B1"/>
    <w:rsid w:val="007F0F0C"/>
    <w:rsid w:val="007F1288"/>
    <w:rsid w:val="007F19B4"/>
    <w:rsid w:val="007F3E11"/>
    <w:rsid w:val="00800A8A"/>
    <w:rsid w:val="0080155C"/>
    <w:rsid w:val="008017DC"/>
    <w:rsid w:val="008052E1"/>
    <w:rsid w:val="008067C5"/>
    <w:rsid w:val="00811E04"/>
    <w:rsid w:val="00811EEB"/>
    <w:rsid w:val="0082081A"/>
    <w:rsid w:val="00822F2C"/>
    <w:rsid w:val="00823DEE"/>
    <w:rsid w:val="008305E8"/>
    <w:rsid w:val="00831F1A"/>
    <w:rsid w:val="00836165"/>
    <w:rsid w:val="008365B2"/>
    <w:rsid w:val="0084640C"/>
    <w:rsid w:val="00856088"/>
    <w:rsid w:val="00856DB5"/>
    <w:rsid w:val="00860826"/>
    <w:rsid w:val="00860E21"/>
    <w:rsid w:val="00863117"/>
    <w:rsid w:val="0086388B"/>
    <w:rsid w:val="008642E5"/>
    <w:rsid w:val="00864488"/>
    <w:rsid w:val="008677DA"/>
    <w:rsid w:val="00870A36"/>
    <w:rsid w:val="00871507"/>
    <w:rsid w:val="00872D93"/>
    <w:rsid w:val="00880470"/>
    <w:rsid w:val="00880D94"/>
    <w:rsid w:val="008814E8"/>
    <w:rsid w:val="00883752"/>
    <w:rsid w:val="00883A42"/>
    <w:rsid w:val="00886F64"/>
    <w:rsid w:val="008924DE"/>
    <w:rsid w:val="008A09FC"/>
    <w:rsid w:val="008A3755"/>
    <w:rsid w:val="008A4816"/>
    <w:rsid w:val="008A5C4C"/>
    <w:rsid w:val="008B19DC"/>
    <w:rsid w:val="008B264F"/>
    <w:rsid w:val="008B5CDB"/>
    <w:rsid w:val="008B5D08"/>
    <w:rsid w:val="008B6F83"/>
    <w:rsid w:val="008B7FD8"/>
    <w:rsid w:val="008C0B55"/>
    <w:rsid w:val="008C2973"/>
    <w:rsid w:val="008C6324"/>
    <w:rsid w:val="008C64C4"/>
    <w:rsid w:val="008D2CDD"/>
    <w:rsid w:val="008D74D5"/>
    <w:rsid w:val="008D7C9F"/>
    <w:rsid w:val="008E04BA"/>
    <w:rsid w:val="008E0ED1"/>
    <w:rsid w:val="008E1551"/>
    <w:rsid w:val="008E2083"/>
    <w:rsid w:val="008E3A07"/>
    <w:rsid w:val="008E537B"/>
    <w:rsid w:val="008F29BE"/>
    <w:rsid w:val="008F4AE5"/>
    <w:rsid w:val="008F51EB"/>
    <w:rsid w:val="00900197"/>
    <w:rsid w:val="0090218E"/>
    <w:rsid w:val="00902F55"/>
    <w:rsid w:val="0090582B"/>
    <w:rsid w:val="009060C0"/>
    <w:rsid w:val="009133F5"/>
    <w:rsid w:val="0091756F"/>
    <w:rsid w:val="009209C0"/>
    <w:rsid w:val="00920A27"/>
    <w:rsid w:val="00921216"/>
    <w:rsid w:val="009216CC"/>
    <w:rsid w:val="00922E41"/>
    <w:rsid w:val="00925892"/>
    <w:rsid w:val="00926083"/>
    <w:rsid w:val="00926D08"/>
    <w:rsid w:val="00930D08"/>
    <w:rsid w:val="00931466"/>
    <w:rsid w:val="00932D69"/>
    <w:rsid w:val="009354FD"/>
    <w:rsid w:val="00935589"/>
    <w:rsid w:val="00937408"/>
    <w:rsid w:val="009427FA"/>
    <w:rsid w:val="00944647"/>
    <w:rsid w:val="009458A3"/>
    <w:rsid w:val="009469E2"/>
    <w:rsid w:val="0095231A"/>
    <w:rsid w:val="0095565C"/>
    <w:rsid w:val="009634D3"/>
    <w:rsid w:val="00964AB6"/>
    <w:rsid w:val="00966F9A"/>
    <w:rsid w:val="00977B8A"/>
    <w:rsid w:val="00982971"/>
    <w:rsid w:val="009845AD"/>
    <w:rsid w:val="00984835"/>
    <w:rsid w:val="00984BFA"/>
    <w:rsid w:val="00985F4F"/>
    <w:rsid w:val="009933EF"/>
    <w:rsid w:val="00995BA0"/>
    <w:rsid w:val="009961AD"/>
    <w:rsid w:val="009A418B"/>
    <w:rsid w:val="009A426F"/>
    <w:rsid w:val="009A42D5"/>
    <w:rsid w:val="009A4473"/>
    <w:rsid w:val="009A6342"/>
    <w:rsid w:val="009B05C9"/>
    <w:rsid w:val="009B286C"/>
    <w:rsid w:val="009C151C"/>
    <w:rsid w:val="009C440A"/>
    <w:rsid w:val="009C6E70"/>
    <w:rsid w:val="009D2A09"/>
    <w:rsid w:val="009D5125"/>
    <w:rsid w:val="009D60B8"/>
    <w:rsid w:val="009D7D4B"/>
    <w:rsid w:val="009E36ED"/>
    <w:rsid w:val="009E3B47"/>
    <w:rsid w:val="009E3C8C"/>
    <w:rsid w:val="009E43F4"/>
    <w:rsid w:val="009E5286"/>
    <w:rsid w:val="009E624D"/>
    <w:rsid w:val="009E6B77"/>
    <w:rsid w:val="009E6ECD"/>
    <w:rsid w:val="009F4372"/>
    <w:rsid w:val="009F460A"/>
    <w:rsid w:val="00A043FB"/>
    <w:rsid w:val="00A06BE4"/>
    <w:rsid w:val="00A0729C"/>
    <w:rsid w:val="00A073CF"/>
    <w:rsid w:val="00A07779"/>
    <w:rsid w:val="00A1166A"/>
    <w:rsid w:val="00A20B2E"/>
    <w:rsid w:val="00A21EEE"/>
    <w:rsid w:val="00A24770"/>
    <w:rsid w:val="00A24F33"/>
    <w:rsid w:val="00A25069"/>
    <w:rsid w:val="00A26E6B"/>
    <w:rsid w:val="00A3068F"/>
    <w:rsid w:val="00A3145B"/>
    <w:rsid w:val="00A32F20"/>
    <w:rsid w:val="00A339D0"/>
    <w:rsid w:val="00A3415C"/>
    <w:rsid w:val="00A37677"/>
    <w:rsid w:val="00A406D3"/>
    <w:rsid w:val="00A41002"/>
    <w:rsid w:val="00A4201A"/>
    <w:rsid w:val="00A5465D"/>
    <w:rsid w:val="00A553CE"/>
    <w:rsid w:val="00A5677A"/>
    <w:rsid w:val="00A56DCC"/>
    <w:rsid w:val="00A613AF"/>
    <w:rsid w:val="00A625E8"/>
    <w:rsid w:val="00A63DFF"/>
    <w:rsid w:val="00A64496"/>
    <w:rsid w:val="00A6490D"/>
    <w:rsid w:val="00A67033"/>
    <w:rsid w:val="00A7415D"/>
    <w:rsid w:val="00A80363"/>
    <w:rsid w:val="00A80939"/>
    <w:rsid w:val="00A81D24"/>
    <w:rsid w:val="00A83E9D"/>
    <w:rsid w:val="00A87C05"/>
    <w:rsid w:val="00A90DDC"/>
    <w:rsid w:val="00A9169D"/>
    <w:rsid w:val="00A93598"/>
    <w:rsid w:val="00A97A3A"/>
    <w:rsid w:val="00AA240C"/>
    <w:rsid w:val="00AB0332"/>
    <w:rsid w:val="00AB6E37"/>
    <w:rsid w:val="00AC101C"/>
    <w:rsid w:val="00AC489F"/>
    <w:rsid w:val="00AD4CF1"/>
    <w:rsid w:val="00AD5988"/>
    <w:rsid w:val="00AD6293"/>
    <w:rsid w:val="00AD7623"/>
    <w:rsid w:val="00AE1643"/>
    <w:rsid w:val="00AE16AF"/>
    <w:rsid w:val="00AE539E"/>
    <w:rsid w:val="00AF372E"/>
    <w:rsid w:val="00AF7800"/>
    <w:rsid w:val="00B00CF5"/>
    <w:rsid w:val="00B02627"/>
    <w:rsid w:val="00B072E0"/>
    <w:rsid w:val="00B1007E"/>
    <w:rsid w:val="00B12B2A"/>
    <w:rsid w:val="00B13D41"/>
    <w:rsid w:val="00B15A90"/>
    <w:rsid w:val="00B253F6"/>
    <w:rsid w:val="00B26675"/>
    <w:rsid w:val="00B26A0A"/>
    <w:rsid w:val="00B305DB"/>
    <w:rsid w:val="00B305F6"/>
    <w:rsid w:val="00B30B75"/>
    <w:rsid w:val="00B3262F"/>
    <w:rsid w:val="00B332F8"/>
    <w:rsid w:val="00B3492B"/>
    <w:rsid w:val="00B4008E"/>
    <w:rsid w:val="00B441E1"/>
    <w:rsid w:val="00B4646F"/>
    <w:rsid w:val="00B549C1"/>
    <w:rsid w:val="00B55C7D"/>
    <w:rsid w:val="00B56592"/>
    <w:rsid w:val="00B63038"/>
    <w:rsid w:val="00B64BD8"/>
    <w:rsid w:val="00B653D6"/>
    <w:rsid w:val="00B701D1"/>
    <w:rsid w:val="00B73AF2"/>
    <w:rsid w:val="00B73D79"/>
    <w:rsid w:val="00B73FE9"/>
    <w:rsid w:val="00B7551A"/>
    <w:rsid w:val="00B773F1"/>
    <w:rsid w:val="00B82BA4"/>
    <w:rsid w:val="00B86AB1"/>
    <w:rsid w:val="00B87726"/>
    <w:rsid w:val="00B91B22"/>
    <w:rsid w:val="00B93782"/>
    <w:rsid w:val="00B951D7"/>
    <w:rsid w:val="00BA2092"/>
    <w:rsid w:val="00BA40E1"/>
    <w:rsid w:val="00BA59E1"/>
    <w:rsid w:val="00BA7EBA"/>
    <w:rsid w:val="00BB078E"/>
    <w:rsid w:val="00BB2A06"/>
    <w:rsid w:val="00BB2CBB"/>
    <w:rsid w:val="00BB4198"/>
    <w:rsid w:val="00BC03EE"/>
    <w:rsid w:val="00BC59F1"/>
    <w:rsid w:val="00BD0D3C"/>
    <w:rsid w:val="00BD488E"/>
    <w:rsid w:val="00BE0D5A"/>
    <w:rsid w:val="00BF3DE1"/>
    <w:rsid w:val="00BF4843"/>
    <w:rsid w:val="00BF48A4"/>
    <w:rsid w:val="00BF5205"/>
    <w:rsid w:val="00C05132"/>
    <w:rsid w:val="00C12508"/>
    <w:rsid w:val="00C23728"/>
    <w:rsid w:val="00C3026C"/>
    <w:rsid w:val="00C313A9"/>
    <w:rsid w:val="00C347C8"/>
    <w:rsid w:val="00C358E4"/>
    <w:rsid w:val="00C418EE"/>
    <w:rsid w:val="00C441CF"/>
    <w:rsid w:val="00C45AA2"/>
    <w:rsid w:val="00C4792C"/>
    <w:rsid w:val="00C55BEF"/>
    <w:rsid w:val="00C57C00"/>
    <w:rsid w:val="00C601AF"/>
    <w:rsid w:val="00C61A63"/>
    <w:rsid w:val="00C6311F"/>
    <w:rsid w:val="00C66296"/>
    <w:rsid w:val="00C7394D"/>
    <w:rsid w:val="00C73A06"/>
    <w:rsid w:val="00C756B7"/>
    <w:rsid w:val="00C77282"/>
    <w:rsid w:val="00C84DE5"/>
    <w:rsid w:val="00C86248"/>
    <w:rsid w:val="00C90B31"/>
    <w:rsid w:val="00C91E9D"/>
    <w:rsid w:val="00CA0D6F"/>
    <w:rsid w:val="00CA3E12"/>
    <w:rsid w:val="00CA43C1"/>
    <w:rsid w:val="00CA4C33"/>
    <w:rsid w:val="00CA6F4A"/>
    <w:rsid w:val="00CB3483"/>
    <w:rsid w:val="00CB6427"/>
    <w:rsid w:val="00CC09A0"/>
    <w:rsid w:val="00CC0FBE"/>
    <w:rsid w:val="00CC1020"/>
    <w:rsid w:val="00CC1D0D"/>
    <w:rsid w:val="00CD077C"/>
    <w:rsid w:val="00CD2119"/>
    <w:rsid w:val="00CD237A"/>
    <w:rsid w:val="00CD36AC"/>
    <w:rsid w:val="00CE13A3"/>
    <w:rsid w:val="00CE36BC"/>
    <w:rsid w:val="00CF1747"/>
    <w:rsid w:val="00CF60ED"/>
    <w:rsid w:val="00D05D74"/>
    <w:rsid w:val="00D20C59"/>
    <w:rsid w:val="00D22249"/>
    <w:rsid w:val="00D23323"/>
    <w:rsid w:val="00D2392A"/>
    <w:rsid w:val="00D25FFE"/>
    <w:rsid w:val="00D26F8A"/>
    <w:rsid w:val="00D27922"/>
    <w:rsid w:val="00D27A64"/>
    <w:rsid w:val="00D371B0"/>
    <w:rsid w:val="00D37D80"/>
    <w:rsid w:val="00D442F3"/>
    <w:rsid w:val="00D44483"/>
    <w:rsid w:val="00D4476F"/>
    <w:rsid w:val="00D50573"/>
    <w:rsid w:val="00D51410"/>
    <w:rsid w:val="00D54D50"/>
    <w:rsid w:val="00D560B4"/>
    <w:rsid w:val="00D648EA"/>
    <w:rsid w:val="00D662F8"/>
    <w:rsid w:val="00D66797"/>
    <w:rsid w:val="00D6696A"/>
    <w:rsid w:val="00D7087C"/>
    <w:rsid w:val="00D70C3C"/>
    <w:rsid w:val="00D71DF7"/>
    <w:rsid w:val="00D72BE5"/>
    <w:rsid w:val="00D771B2"/>
    <w:rsid w:val="00D80957"/>
    <w:rsid w:val="00D81462"/>
    <w:rsid w:val="00D82431"/>
    <w:rsid w:val="00D82D99"/>
    <w:rsid w:val="00D82F26"/>
    <w:rsid w:val="00D863D0"/>
    <w:rsid w:val="00D86B00"/>
    <w:rsid w:val="00D86FB9"/>
    <w:rsid w:val="00D87C87"/>
    <w:rsid w:val="00D90BB4"/>
    <w:rsid w:val="00D90E07"/>
    <w:rsid w:val="00D932C2"/>
    <w:rsid w:val="00D9451F"/>
    <w:rsid w:val="00D95A0C"/>
    <w:rsid w:val="00DA0232"/>
    <w:rsid w:val="00DA0C66"/>
    <w:rsid w:val="00DA3956"/>
    <w:rsid w:val="00DA7F9E"/>
    <w:rsid w:val="00DB39CF"/>
    <w:rsid w:val="00DB5028"/>
    <w:rsid w:val="00DB7256"/>
    <w:rsid w:val="00DC0401"/>
    <w:rsid w:val="00DC20BD"/>
    <w:rsid w:val="00DC4680"/>
    <w:rsid w:val="00DD0BCD"/>
    <w:rsid w:val="00DD447A"/>
    <w:rsid w:val="00DD555C"/>
    <w:rsid w:val="00DE19EF"/>
    <w:rsid w:val="00DE3B20"/>
    <w:rsid w:val="00DE6C94"/>
    <w:rsid w:val="00DE6FD7"/>
    <w:rsid w:val="00DF0C7C"/>
    <w:rsid w:val="00DF6931"/>
    <w:rsid w:val="00DF79EA"/>
    <w:rsid w:val="00E1096F"/>
    <w:rsid w:val="00E10B18"/>
    <w:rsid w:val="00E15E4E"/>
    <w:rsid w:val="00E22993"/>
    <w:rsid w:val="00E23271"/>
    <w:rsid w:val="00E23DDB"/>
    <w:rsid w:val="00E24F80"/>
    <w:rsid w:val="00E259F3"/>
    <w:rsid w:val="00E26AC7"/>
    <w:rsid w:val="00E30985"/>
    <w:rsid w:val="00E33238"/>
    <w:rsid w:val="00E332BF"/>
    <w:rsid w:val="00E33934"/>
    <w:rsid w:val="00E34F71"/>
    <w:rsid w:val="00E376B7"/>
    <w:rsid w:val="00E42F5D"/>
    <w:rsid w:val="00E4486C"/>
    <w:rsid w:val="00E460B6"/>
    <w:rsid w:val="00E511D5"/>
    <w:rsid w:val="00E53A9F"/>
    <w:rsid w:val="00E57349"/>
    <w:rsid w:val="00E60249"/>
    <w:rsid w:val="00E62238"/>
    <w:rsid w:val="00E65269"/>
    <w:rsid w:val="00E65D3B"/>
    <w:rsid w:val="00E71200"/>
    <w:rsid w:val="00E724F3"/>
    <w:rsid w:val="00E72BDC"/>
    <w:rsid w:val="00E76D66"/>
    <w:rsid w:val="00E80820"/>
    <w:rsid w:val="00E81759"/>
    <w:rsid w:val="00E9369C"/>
    <w:rsid w:val="00EA35D5"/>
    <w:rsid w:val="00EA4130"/>
    <w:rsid w:val="00EA796A"/>
    <w:rsid w:val="00EB1856"/>
    <w:rsid w:val="00EB4256"/>
    <w:rsid w:val="00EC50CE"/>
    <w:rsid w:val="00EC5B34"/>
    <w:rsid w:val="00ED021E"/>
    <w:rsid w:val="00ED323C"/>
    <w:rsid w:val="00ED778C"/>
    <w:rsid w:val="00EE28C0"/>
    <w:rsid w:val="00EE2D5C"/>
    <w:rsid w:val="00EE441A"/>
    <w:rsid w:val="00EE4ADE"/>
    <w:rsid w:val="00EE4DE8"/>
    <w:rsid w:val="00EE5CB7"/>
    <w:rsid w:val="00F000BF"/>
    <w:rsid w:val="00F024FE"/>
    <w:rsid w:val="00F05AD4"/>
    <w:rsid w:val="00F103BE"/>
    <w:rsid w:val="00F10EB6"/>
    <w:rsid w:val="00F11E28"/>
    <w:rsid w:val="00F13F07"/>
    <w:rsid w:val="00F140B2"/>
    <w:rsid w:val="00F16595"/>
    <w:rsid w:val="00F20F0E"/>
    <w:rsid w:val="00F251E8"/>
    <w:rsid w:val="00F25970"/>
    <w:rsid w:val="00F2637E"/>
    <w:rsid w:val="00F311A9"/>
    <w:rsid w:val="00F31343"/>
    <w:rsid w:val="00F37381"/>
    <w:rsid w:val="00F434C9"/>
    <w:rsid w:val="00F50942"/>
    <w:rsid w:val="00F5180D"/>
    <w:rsid w:val="00F54E74"/>
    <w:rsid w:val="00F63781"/>
    <w:rsid w:val="00F67496"/>
    <w:rsid w:val="00F7421E"/>
    <w:rsid w:val="00F75409"/>
    <w:rsid w:val="00F801BA"/>
    <w:rsid w:val="00F807AD"/>
    <w:rsid w:val="00F87EE6"/>
    <w:rsid w:val="00F90AD9"/>
    <w:rsid w:val="00F9366A"/>
    <w:rsid w:val="00F946C9"/>
    <w:rsid w:val="00FA0EA5"/>
    <w:rsid w:val="00FA3EAD"/>
    <w:rsid w:val="00FA68C7"/>
    <w:rsid w:val="00FA74EE"/>
    <w:rsid w:val="00FB0A5B"/>
    <w:rsid w:val="00FB554D"/>
    <w:rsid w:val="00FC09F7"/>
    <w:rsid w:val="00FC3711"/>
    <w:rsid w:val="00FC46E7"/>
    <w:rsid w:val="00FC4B46"/>
    <w:rsid w:val="00FC5D25"/>
    <w:rsid w:val="00FD0D7E"/>
    <w:rsid w:val="00FD16C4"/>
    <w:rsid w:val="00FD2441"/>
    <w:rsid w:val="00FD362F"/>
    <w:rsid w:val="00FD47FE"/>
    <w:rsid w:val="00FD4FFB"/>
    <w:rsid w:val="00FE022F"/>
    <w:rsid w:val="00FE5FFD"/>
    <w:rsid w:val="00FE6E13"/>
    <w:rsid w:val="00FE7D38"/>
    <w:rsid w:val="00FF15F6"/>
    <w:rsid w:val="00FF2205"/>
    <w:rsid w:val="00FF527C"/>
    <w:rsid w:val="00FF57AD"/>
    <w:rsid w:val="00FF65CD"/>
    <w:rsid w:val="09ADE045"/>
    <w:rsid w:val="4871FEB7"/>
    <w:rsid w:val="6933ECCD"/>
    <w:rsid w:val="7415B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D046F"/>
  <w15:docId w15:val="{065BB0FA-56E8-4A95-9D2A-A4F8E1D1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EEE"/>
    <w:pPr>
      <w:spacing w:before="120"/>
    </w:pPr>
    <w:rPr>
      <w:rFonts w:ascii="Avenir" w:hAnsi="Avenir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E37"/>
    <w:pPr>
      <w:pageBreakBefore/>
      <w:numPr>
        <w:numId w:val="7"/>
      </w:numPr>
      <w:pBdr>
        <w:bottom w:val="single" w:sz="18" w:space="3" w:color="076283"/>
      </w:pBdr>
      <w:spacing w:before="0" w:after="600"/>
      <w:outlineLvl w:val="0"/>
    </w:pPr>
    <w:rPr>
      <w:rFonts w:ascii="Avenir Black" w:hAnsi="Avenir Black"/>
      <w:b/>
      <w:color w:val="076283"/>
      <w:sz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883A42"/>
    <w:pPr>
      <w:keepNext/>
      <w:numPr>
        <w:ilvl w:val="1"/>
        <w:numId w:val="7"/>
      </w:numPr>
      <w:spacing w:before="720"/>
      <w:outlineLvl w:val="1"/>
    </w:pPr>
    <w:rPr>
      <w:rFonts w:ascii="Avenir Black" w:hAnsi="Avenir Black"/>
      <w:b/>
      <w:color w:val="076283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9C6E70"/>
    <w:pPr>
      <w:keepNext/>
      <w:numPr>
        <w:ilvl w:val="2"/>
        <w:numId w:val="6"/>
      </w:numPr>
      <w:spacing w:before="48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420D66"/>
    <w:pPr>
      <w:keepNext/>
      <w:spacing w:before="3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qFormat/>
    <w:rsid w:val="00337838"/>
    <w:pPr>
      <w:keepNext/>
      <w:spacing w:before="240"/>
      <w:outlineLvl w:val="4"/>
    </w:pPr>
    <w:rPr>
      <w:color w:val="076283"/>
    </w:rPr>
  </w:style>
  <w:style w:type="paragraph" w:styleId="Heading6">
    <w:name w:val="heading 6"/>
    <w:basedOn w:val="Normal"/>
    <w:next w:val="Normal"/>
    <w:link w:val="Heading6Char"/>
    <w:unhideWhenUsed/>
    <w:qFormat/>
    <w:rsid w:val="00122363"/>
    <w:pPr>
      <w:keepNext/>
      <w:keepLines/>
      <w:spacing w:before="200" w:after="120" w:line="276" w:lineRule="auto"/>
      <w:ind w:left="1152" w:hanging="1152"/>
      <w:outlineLvl w:val="5"/>
    </w:pPr>
    <w:rPr>
      <w:rFonts w:ascii="Calibri" w:eastAsia="MS Gothic" w:hAnsi="Calibri"/>
      <w:i/>
      <w:iCs/>
      <w:color w:val="243F60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122363"/>
    <w:pPr>
      <w:keepNext/>
      <w:keepLines/>
      <w:spacing w:before="200" w:after="120" w:line="276" w:lineRule="auto"/>
      <w:ind w:left="1296" w:hanging="1296"/>
      <w:outlineLvl w:val="6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30E84"/>
    <w:pPr>
      <w:keepNext/>
      <w:keepLines/>
      <w:spacing w:before="480" w:after="240"/>
      <w:outlineLvl w:val="7"/>
    </w:pPr>
    <w:rPr>
      <w:rFonts w:eastAsia="MS Gothic"/>
      <w:color w:val="0A6AB4"/>
      <w:spacing w:val="-10"/>
      <w:sz w:val="3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122363"/>
    <w:pPr>
      <w:keepNext/>
      <w:keepLines/>
      <w:spacing w:before="200" w:after="120" w:line="276" w:lineRule="auto"/>
      <w:ind w:left="1584" w:hanging="1584"/>
      <w:outlineLvl w:val="8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539E"/>
    <w:rPr>
      <w:rFonts w:ascii="Avenir Black" w:hAnsi="Avenir Black"/>
      <w:b/>
      <w:color w:val="076283"/>
      <w:sz w:val="36"/>
      <w:lang w:eastAsia="en-GB"/>
    </w:rPr>
  </w:style>
  <w:style w:type="character" w:customStyle="1" w:styleId="Heading2Char">
    <w:name w:val="Heading 2 Char"/>
    <w:link w:val="Heading2"/>
    <w:uiPriority w:val="1"/>
    <w:rsid w:val="00883A42"/>
    <w:rPr>
      <w:rFonts w:ascii="Avenir Black" w:hAnsi="Avenir Black"/>
      <w:b/>
      <w:color w:val="076283"/>
      <w:sz w:val="28"/>
      <w:lang w:eastAsia="en-GB"/>
    </w:rPr>
  </w:style>
  <w:style w:type="character" w:customStyle="1" w:styleId="Heading3Char">
    <w:name w:val="Heading 3 Char"/>
    <w:link w:val="Heading3"/>
    <w:uiPriority w:val="1"/>
    <w:rsid w:val="009C6E70"/>
    <w:rPr>
      <w:rFonts w:ascii="Avenir" w:hAnsi="Avenir"/>
      <w:b/>
      <w:sz w:val="24"/>
      <w:lang w:eastAsia="en-GB"/>
    </w:rPr>
  </w:style>
  <w:style w:type="character" w:customStyle="1" w:styleId="Heading4Char">
    <w:name w:val="Heading 4 Char"/>
    <w:link w:val="Heading4"/>
    <w:uiPriority w:val="1"/>
    <w:rsid w:val="00420D66"/>
    <w:rPr>
      <w:rFonts w:ascii="Arial" w:hAnsi="Arial"/>
      <w:b/>
      <w:i/>
      <w:sz w:val="22"/>
      <w:lang w:eastAsia="en-GB"/>
    </w:rPr>
  </w:style>
  <w:style w:type="character" w:customStyle="1" w:styleId="Heading5Char">
    <w:name w:val="Heading 5 Char"/>
    <w:link w:val="Heading5"/>
    <w:uiPriority w:val="9"/>
    <w:rsid w:val="00337838"/>
    <w:rPr>
      <w:rFonts w:ascii="Arial" w:hAnsi="Arial"/>
      <w:color w:val="076283"/>
      <w:sz w:val="22"/>
      <w:lang w:eastAsia="en-GB"/>
    </w:rPr>
  </w:style>
  <w:style w:type="character" w:customStyle="1" w:styleId="Heading6Char">
    <w:name w:val="Heading 6 Char"/>
    <w:link w:val="Heading6"/>
    <w:rsid w:val="00122363"/>
    <w:rPr>
      <w:rFonts w:ascii="Calibri" w:eastAsia="MS Gothic" w:hAnsi="Calibri"/>
      <w:i/>
      <w:iCs/>
      <w:color w:val="243F60"/>
      <w:sz w:val="22"/>
      <w:szCs w:val="24"/>
      <w:lang w:val="en-GB" w:eastAsia="en-US"/>
    </w:rPr>
  </w:style>
  <w:style w:type="character" w:customStyle="1" w:styleId="Heading7Char">
    <w:name w:val="Heading 7 Char"/>
    <w:link w:val="Heading7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030E84"/>
    <w:rPr>
      <w:rFonts w:ascii="Segoe UI" w:eastAsia="MS Gothic" w:hAnsi="Segoe UI"/>
      <w:color w:val="0A6AB4"/>
      <w:spacing w:val="-10"/>
      <w:sz w:val="36"/>
      <w:szCs w:val="24"/>
      <w:lang w:eastAsia="en-US"/>
    </w:rPr>
  </w:style>
  <w:style w:type="character" w:customStyle="1" w:styleId="Heading9Char">
    <w:name w:val="Heading 9 Char"/>
    <w:link w:val="Heading9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paragraph" w:styleId="TOC1">
    <w:name w:val="toc 1"/>
    <w:basedOn w:val="Normal"/>
    <w:next w:val="Normal"/>
    <w:uiPriority w:val="39"/>
    <w:qFormat/>
    <w:rsid w:val="0046210D"/>
    <w:pPr>
      <w:tabs>
        <w:tab w:val="right" w:leader="dot" w:pos="8789"/>
      </w:tabs>
      <w:spacing w:before="360"/>
      <w:ind w:right="567"/>
    </w:pPr>
    <w:rPr>
      <w:b/>
    </w:rPr>
  </w:style>
  <w:style w:type="paragraph" w:styleId="TOC2">
    <w:name w:val="toc 2"/>
    <w:basedOn w:val="Normal"/>
    <w:next w:val="Normal"/>
    <w:uiPriority w:val="39"/>
    <w:qFormat/>
    <w:rsid w:val="008017DC"/>
    <w:pPr>
      <w:tabs>
        <w:tab w:val="right" w:leader="dot" w:pos="8789"/>
      </w:tabs>
      <w:spacing w:before="150"/>
      <w:ind w:left="567" w:right="567" w:hanging="567"/>
    </w:pPr>
  </w:style>
  <w:style w:type="paragraph" w:styleId="TOC3">
    <w:name w:val="toc 3"/>
    <w:basedOn w:val="Normal"/>
    <w:next w:val="Normal"/>
    <w:uiPriority w:val="39"/>
    <w:rsid w:val="0046210D"/>
    <w:pPr>
      <w:tabs>
        <w:tab w:val="right" w:leader="dot" w:pos="8789"/>
      </w:tabs>
      <w:spacing w:before="60"/>
      <w:ind w:left="1276" w:right="567" w:hanging="709"/>
    </w:pPr>
  </w:style>
  <w:style w:type="paragraph" w:customStyle="1" w:styleId="Bullet">
    <w:name w:val="Bullet"/>
    <w:basedOn w:val="Normal"/>
    <w:link w:val="BulletChar"/>
    <w:uiPriority w:val="99"/>
    <w:qFormat/>
    <w:rsid w:val="00FA0EA5"/>
    <w:pPr>
      <w:numPr>
        <w:numId w:val="1"/>
      </w:numPr>
      <w:tabs>
        <w:tab w:val="clear" w:pos="284"/>
      </w:tabs>
      <w:spacing w:before="90"/>
    </w:pPr>
  </w:style>
  <w:style w:type="character" w:customStyle="1" w:styleId="BulletChar">
    <w:name w:val="Bullet Char"/>
    <w:link w:val="Bullet"/>
    <w:uiPriority w:val="99"/>
    <w:locked/>
    <w:rsid w:val="002B7BEC"/>
    <w:rPr>
      <w:rFonts w:ascii="Avenir" w:hAnsi="Avenir"/>
      <w:lang w:eastAsia="en-GB"/>
    </w:rPr>
  </w:style>
  <w:style w:type="paragraph" w:styleId="Quote">
    <w:name w:val="Quote"/>
    <w:basedOn w:val="Normal"/>
    <w:next w:val="Normal"/>
    <w:link w:val="QuoteChar"/>
    <w:qFormat/>
    <w:pPr>
      <w:ind w:left="284" w:right="284"/>
    </w:pPr>
  </w:style>
  <w:style w:type="character" w:customStyle="1" w:styleId="QuoteChar">
    <w:name w:val="Quote Char"/>
    <w:link w:val="Quote"/>
    <w:rsid w:val="00122363"/>
    <w:rPr>
      <w:rFonts w:ascii="Georgia" w:hAnsi="Georgia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A7415D"/>
    <w:pPr>
      <w:spacing w:before="60" w:line="228" w:lineRule="auto"/>
      <w:ind w:left="284" w:hanging="284"/>
    </w:pPr>
    <w:rPr>
      <w:sz w:val="17"/>
    </w:rPr>
  </w:style>
  <w:style w:type="character" w:customStyle="1" w:styleId="FootnoteTextChar">
    <w:name w:val="Footnote Text Char"/>
    <w:link w:val="FootnoteText"/>
    <w:uiPriority w:val="99"/>
    <w:rsid w:val="00A7415D"/>
    <w:rPr>
      <w:rFonts w:ascii="Segoe UI" w:hAnsi="Segoe UI"/>
      <w:sz w:val="17"/>
      <w:lang w:eastAsia="en-GB"/>
    </w:rPr>
  </w:style>
  <w:style w:type="paragraph" w:styleId="Header">
    <w:name w:val="header"/>
    <w:basedOn w:val="Normal"/>
    <w:link w:val="HeaderChar"/>
    <w:uiPriority w:val="99"/>
    <w:qFormat/>
    <w:rsid w:val="000F3765"/>
    <w:pPr>
      <w:spacing w:before="0"/>
    </w:pPr>
  </w:style>
  <w:style w:type="character" w:customStyle="1" w:styleId="HeaderChar">
    <w:name w:val="Header Char"/>
    <w:link w:val="Header"/>
    <w:uiPriority w:val="99"/>
    <w:rsid w:val="000F3765"/>
    <w:rPr>
      <w:rFonts w:ascii="Arial" w:hAnsi="Arial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21EEE"/>
    <w:rPr>
      <w:rFonts w:ascii="Avenir Black" w:hAnsi="Avenir Black" w:cs="Lucida Sans Unicode"/>
      <w:b/>
      <w:caps/>
      <w:color w:val="076283"/>
      <w:sz w:val="48"/>
      <w:szCs w:val="72"/>
    </w:rPr>
  </w:style>
  <w:style w:type="character" w:customStyle="1" w:styleId="TitleChar">
    <w:name w:val="Title Char"/>
    <w:link w:val="Title"/>
    <w:uiPriority w:val="10"/>
    <w:rsid w:val="00A21EEE"/>
    <w:rPr>
      <w:rFonts w:ascii="Avenir Black" w:hAnsi="Avenir Black" w:cs="Lucida Sans Unicode"/>
      <w:b/>
      <w:caps/>
      <w:color w:val="076283"/>
      <w:sz w:val="48"/>
      <w:szCs w:val="72"/>
      <w:lang w:eastAsia="en-GB"/>
    </w:rPr>
  </w:style>
  <w:style w:type="paragraph" w:customStyle="1" w:styleId="Imprint">
    <w:name w:val="Imprint"/>
    <w:basedOn w:val="Normal"/>
    <w:next w:val="Normal"/>
    <w:qFormat/>
    <w:rsid w:val="00141538"/>
    <w:pPr>
      <w:ind w:right="284"/>
      <w:jc w:val="right"/>
    </w:pPr>
    <w:rPr>
      <w:color w:val="FFFFFF"/>
      <w:sz w:val="28"/>
    </w:rPr>
  </w:style>
  <w:style w:type="paragraph" w:styleId="Footer">
    <w:name w:val="footer"/>
    <w:basedOn w:val="Normal"/>
    <w:link w:val="FooterChar"/>
    <w:uiPriority w:val="99"/>
    <w:qFormat/>
    <w:rsid w:val="007A067F"/>
  </w:style>
  <w:style w:type="character" w:customStyle="1" w:styleId="FooterChar">
    <w:name w:val="Footer Char"/>
    <w:link w:val="Footer"/>
    <w:uiPriority w:val="99"/>
    <w:rsid w:val="007A067F"/>
    <w:rPr>
      <w:rFonts w:ascii="Segoe UI" w:hAnsi="Segoe UI"/>
      <w:sz w:val="21"/>
      <w:lang w:eastAsia="en-GB"/>
    </w:rPr>
  </w:style>
  <w:style w:type="character" w:styleId="PageNumber">
    <w:name w:val="page number"/>
    <w:rsid w:val="00D22249"/>
    <w:rPr>
      <w:rFonts w:ascii="Avenir Black" w:hAnsi="Avenir Black"/>
      <w:b/>
      <w:color w:val="076283"/>
      <w:sz w:val="22"/>
    </w:rPr>
  </w:style>
  <w:style w:type="paragraph" w:customStyle="1" w:styleId="VersoFooter">
    <w:name w:val="Verso Footer"/>
    <w:basedOn w:val="Footer"/>
    <w:rsid w:val="00571223"/>
    <w:rPr>
      <w:sz w:val="15"/>
    </w:rPr>
  </w:style>
  <w:style w:type="paragraph" w:customStyle="1" w:styleId="RectoFooter">
    <w:name w:val="Recto Footer"/>
    <w:basedOn w:val="Footer"/>
    <w:rsid w:val="00D22249"/>
    <w:pPr>
      <w:spacing w:before="0"/>
      <w:jc w:val="right"/>
    </w:pPr>
    <w:rPr>
      <w:caps/>
      <w:color w:val="076283"/>
      <w:sz w:val="16"/>
    </w:rPr>
  </w:style>
  <w:style w:type="paragraph" w:customStyle="1" w:styleId="Figure">
    <w:name w:val="Figure"/>
    <w:basedOn w:val="Normal"/>
    <w:next w:val="Normal"/>
    <w:link w:val="FigureChar"/>
    <w:qFormat/>
    <w:rsid w:val="009133F5"/>
    <w:pPr>
      <w:keepNext/>
      <w:spacing w:after="120"/>
    </w:pPr>
    <w:rPr>
      <w:b/>
    </w:rPr>
  </w:style>
  <w:style w:type="character" w:customStyle="1" w:styleId="FigureChar">
    <w:name w:val="Figure Char"/>
    <w:link w:val="Figure"/>
    <w:locked/>
    <w:rsid w:val="002B7BEC"/>
    <w:rPr>
      <w:rFonts w:ascii="Segoe UI" w:hAnsi="Segoe UI"/>
      <w:b/>
      <w:lang w:eastAsia="en-GB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link w:val="TableChar"/>
    <w:qFormat/>
    <w:rsid w:val="00AE539E"/>
    <w:pPr>
      <w:spacing w:before="360"/>
    </w:pPr>
    <w:rPr>
      <w:rFonts w:ascii="Avenir Medium" w:hAnsi="Avenir Medium"/>
      <w:b w:val="0"/>
      <w:i/>
      <w:color w:val="076283"/>
      <w:sz w:val="22"/>
    </w:rPr>
  </w:style>
  <w:style w:type="character" w:customStyle="1" w:styleId="TableChar">
    <w:name w:val="Table Char"/>
    <w:link w:val="Table"/>
    <w:locked/>
    <w:rsid w:val="00AE539E"/>
    <w:rPr>
      <w:rFonts w:ascii="Avenir Medium" w:hAnsi="Avenir Medium"/>
      <w:i/>
      <w:color w:val="076283"/>
      <w:sz w:val="22"/>
      <w:lang w:eastAsia="en-GB"/>
    </w:rPr>
  </w:style>
  <w:style w:type="paragraph" w:customStyle="1" w:styleId="Dash">
    <w:name w:val="Dash"/>
    <w:basedOn w:val="Bullet"/>
    <w:qFormat/>
    <w:rsid w:val="00702854"/>
    <w:pPr>
      <w:numPr>
        <w:numId w:val="2"/>
      </w:numPr>
      <w:spacing w:before="60"/>
    </w:pPr>
  </w:style>
  <w:style w:type="paragraph" w:customStyle="1" w:styleId="TableText">
    <w:name w:val="TableText"/>
    <w:basedOn w:val="Normal"/>
    <w:qFormat/>
    <w:rsid w:val="005423BD"/>
    <w:pPr>
      <w:spacing w:before="90" w:after="90"/>
    </w:pPr>
  </w:style>
  <w:style w:type="paragraph" w:customStyle="1" w:styleId="TableBullet">
    <w:name w:val="TableBullet"/>
    <w:basedOn w:val="TableText"/>
    <w:qFormat/>
    <w:rsid w:val="002658E1"/>
    <w:pPr>
      <w:numPr>
        <w:numId w:val="4"/>
      </w:numPr>
    </w:pPr>
  </w:style>
  <w:style w:type="paragraph" w:customStyle="1" w:styleId="Box">
    <w:name w:val="Box"/>
    <w:basedOn w:val="Normal"/>
    <w:qFormat/>
    <w:rsid w:val="00AE539E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ind w:left="284" w:right="284"/>
    </w:pPr>
  </w:style>
  <w:style w:type="paragraph" w:customStyle="1" w:styleId="BoxHeading">
    <w:name w:val="BoxHeading"/>
    <w:basedOn w:val="Normal"/>
    <w:next w:val="Box"/>
    <w:qFormat/>
    <w:rsid w:val="00D37D80"/>
    <w:pPr>
      <w:keepNext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240"/>
      <w:ind w:left="284" w:right="284"/>
    </w:pPr>
    <w:rPr>
      <w:b/>
      <w:sz w:val="24"/>
      <w:szCs w:val="24"/>
    </w:rPr>
  </w:style>
  <w:style w:type="paragraph" w:customStyle="1" w:styleId="BoxBullet">
    <w:name w:val="BoxBullet"/>
    <w:basedOn w:val="Bullet"/>
    <w:qFormat/>
    <w:rsid w:val="004263B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left" w:pos="567"/>
      </w:tabs>
      <w:spacing w:before="60"/>
      <w:ind w:left="568" w:right="284"/>
    </w:pPr>
  </w:style>
  <w:style w:type="paragraph" w:customStyle="1" w:styleId="IntroHead">
    <w:name w:val="IntroHead"/>
    <w:basedOn w:val="Heading1"/>
    <w:next w:val="Normal"/>
    <w:qFormat/>
    <w:rsid w:val="00337838"/>
    <w:pPr>
      <w:numPr>
        <w:numId w:val="0"/>
      </w:numPr>
      <w:outlineLvl w:val="9"/>
    </w:pPr>
  </w:style>
  <w:style w:type="paragraph" w:customStyle="1" w:styleId="Source">
    <w:name w:val="Source"/>
    <w:basedOn w:val="Note"/>
    <w:next w:val="Normal"/>
    <w:qFormat/>
    <w:rsid w:val="0012053C"/>
  </w:style>
  <w:style w:type="paragraph" w:customStyle="1" w:styleId="Note">
    <w:name w:val="Note"/>
    <w:basedOn w:val="Normal"/>
    <w:next w:val="Normal"/>
    <w:link w:val="NoteChar"/>
    <w:qFormat/>
    <w:rsid w:val="00D22249"/>
    <w:pPr>
      <w:spacing w:before="80"/>
      <w:ind w:left="284" w:hanging="284"/>
    </w:pPr>
    <w:rPr>
      <w:sz w:val="16"/>
    </w:rPr>
  </w:style>
  <w:style w:type="character" w:customStyle="1" w:styleId="NoteChar">
    <w:name w:val="Note Char"/>
    <w:link w:val="Note"/>
    <w:rsid w:val="00D22249"/>
    <w:rPr>
      <w:rFonts w:ascii="Avenir" w:hAnsi="Avenir"/>
      <w:sz w:val="16"/>
      <w:lang w:eastAsia="en-GB"/>
    </w:rPr>
  </w:style>
  <w:style w:type="paragraph" w:customStyle="1" w:styleId="Subhead">
    <w:name w:val="Subhead"/>
    <w:basedOn w:val="Normal"/>
    <w:next w:val="Year"/>
    <w:qFormat/>
    <w:rsid w:val="00A21EEE"/>
    <w:pPr>
      <w:spacing w:before="0" w:after="120"/>
    </w:pPr>
    <w:rPr>
      <w:rFonts w:ascii="Avenir Medium" w:hAnsi="Avenir Medium" w:cs="Segoe UI Semibold"/>
      <w:b/>
      <w:color w:val="076283"/>
      <w:sz w:val="32"/>
      <w:szCs w:val="26"/>
    </w:rPr>
  </w:style>
  <w:style w:type="paragraph" w:customStyle="1" w:styleId="Year">
    <w:name w:val="Year"/>
    <w:basedOn w:val="Subhead"/>
    <w:next w:val="Subhead"/>
    <w:qFormat/>
    <w:rsid w:val="00531E12"/>
    <w:rPr>
      <w:sz w:val="28"/>
    </w:rPr>
  </w:style>
  <w:style w:type="character" w:styleId="Hyperlink">
    <w:name w:val="Hyperlink"/>
    <w:uiPriority w:val="99"/>
    <w:rsid w:val="002658E1"/>
    <w:rPr>
      <w:rFonts w:ascii="Avenir" w:hAnsi="Avenir"/>
      <w:b w:val="0"/>
      <w:color w:val="076283"/>
      <w:sz w:val="20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</w:style>
  <w:style w:type="paragraph" w:customStyle="1" w:styleId="TableDash">
    <w:name w:val="TableDash"/>
    <w:basedOn w:val="TableText"/>
    <w:qFormat/>
    <w:rsid w:val="0010541C"/>
    <w:pPr>
      <w:numPr>
        <w:numId w:val="3"/>
      </w:numPr>
      <w:spacing w:before="40" w:after="0"/>
    </w:pPr>
    <w:rPr>
      <w:szCs w:val="22"/>
    </w:rPr>
  </w:style>
  <w:style w:type="paragraph" w:styleId="Revision">
    <w:name w:val="Revision"/>
    <w:hidden/>
    <w:uiPriority w:val="99"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customStyle="1" w:styleId="Number">
    <w:name w:val="Number"/>
    <w:basedOn w:val="Normal"/>
    <w:rsid w:val="009E43F4"/>
    <w:pPr>
      <w:numPr>
        <w:ilvl w:val="2"/>
        <w:numId w:val="7"/>
      </w:numPr>
      <w:spacing w:before="360"/>
    </w:pPr>
    <w:rPr>
      <w:szCs w:val="24"/>
    </w:rPr>
  </w:style>
  <w:style w:type="paragraph" w:customStyle="1" w:styleId="Letter">
    <w:name w:val="Letter"/>
    <w:basedOn w:val="Normal"/>
    <w:qFormat/>
    <w:rsid w:val="00F140B2"/>
    <w:pPr>
      <w:numPr>
        <w:ilvl w:val="3"/>
        <w:numId w:val="7"/>
      </w:numPr>
    </w:pPr>
  </w:style>
  <w:style w:type="paragraph" w:customStyle="1" w:styleId="Roman">
    <w:name w:val="Roman"/>
    <w:basedOn w:val="Normal"/>
    <w:qFormat/>
    <w:rsid w:val="00AD6293"/>
    <w:pPr>
      <w:numPr>
        <w:ilvl w:val="5"/>
        <w:numId w:val="5"/>
      </w:numPr>
      <w:spacing w:before="90"/>
    </w:pPr>
    <w:rPr>
      <w:rFonts w:eastAsia="Arial Unicode MS"/>
    </w:rPr>
  </w:style>
  <w:style w:type="table" w:styleId="TableGrid">
    <w:name w:val="Table Grid"/>
    <w:basedOn w:val="TableNormal"/>
    <w:uiPriority w:val="39"/>
    <w:rsid w:val="00D371B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uiPriority w:val="39"/>
    <w:unhideWhenUsed/>
    <w:rsid w:val="006524E1"/>
    <w:pPr>
      <w:tabs>
        <w:tab w:val="right" w:leader="dot" w:pos="8789"/>
      </w:tabs>
      <w:ind w:left="992" w:hanging="992"/>
    </w:pPr>
  </w:style>
  <w:style w:type="character" w:styleId="CommentReference">
    <w:name w:val="annotation reference"/>
    <w:basedOn w:val="DefaultParagraphFont"/>
    <w:uiPriority w:val="99"/>
    <w:semiHidden/>
    <w:unhideWhenUsed/>
    <w:rsid w:val="0025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193"/>
  </w:style>
  <w:style w:type="character" w:customStyle="1" w:styleId="CommentTextChar">
    <w:name w:val="Comment Text Char"/>
    <w:basedOn w:val="DefaultParagraphFont"/>
    <w:link w:val="CommentText"/>
    <w:uiPriority w:val="99"/>
    <w:rsid w:val="00257193"/>
    <w:rPr>
      <w:rFonts w:ascii="Avenir" w:hAnsi="Avenir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193"/>
    <w:rPr>
      <w:rFonts w:ascii="Avenir" w:hAnsi="Avenir"/>
      <w:b/>
      <w:bCs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19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193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92BC1A40C10D1E47AEF982DF108D3320" ma:contentTypeVersion="347" ma:contentTypeDescription="Create a new document." ma:contentTypeScope="" ma:versionID="a5b9d71cee77467dc032aff939e216ad">
  <xsd:schema xmlns:xsd="http://www.w3.org/2001/XMLSchema" xmlns:xs="http://www.w3.org/2001/XMLSchema" xmlns:p="http://schemas.microsoft.com/office/2006/metadata/properties" xmlns:ns2="cf453169-29d2-47b6-b493-a75019883e5f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1d05d202-b420-4560-9c38-b56d725d4a35" targetNamespace="http://schemas.microsoft.com/office/2006/metadata/properties" ma:root="true" ma:fieldsID="95f6d14a6bfac755d057c66c81ceb2e3" ns2:_="" ns3:_="" ns4:_="" ns5:_="" ns6:_="" ns7:_="" ns8:_="" ns9:_="">
    <xsd:import namespace="cf453169-29d2-47b6-b493-a75019883e5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1d05d202-b420-4560-9c38-b56d725d4a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lcf76f155ced4ddcb4097134ff3c332f" minOccurs="0"/>
                <xsd:element ref="ns2:TaxCatchAll" minOccurs="0"/>
                <xsd:element ref="ns9:MediaServiceOCR" minOccurs="0"/>
                <xsd:element ref="ns9:MediaServiceGenerationTime" minOccurs="0"/>
                <xsd:element ref="ns9:MediaServiceEventHashCode" minOccurs="0"/>
                <xsd:element ref="ns2:SharedWithUsers" minOccurs="0"/>
                <xsd:element ref="ns2:SharedWithDetails" minOccurs="0"/>
                <xsd:element ref="ns9:BriefDescription" minOccurs="0"/>
                <xsd:element ref="ns9:MediaServiceObjectDetectorVersions" minOccurs="0"/>
                <xsd:element ref="ns9:MediaServiceSearchProperties" minOccurs="0"/>
                <xsd:element ref="ns9:MediaServiceDateTaken" minOccurs="0"/>
                <xsd:element ref="ns9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53169-29d2-47b6-b493-a75019883e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5" nillable="true" ma:displayName="Taxonomy Catch All Column" ma:hidden="true" ma:list="{2577b56b-205d-44e9-b511-fcb3af4093c7}" ma:internalName="TaxCatchAll" ma:showField="CatchAllData" ma:web="cf453169-29d2-47b6-b493-a7501988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Regulate Medicines and Medical Devic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Medicinal Cannabis Compliance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Medicinal Cannabis Compliance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3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4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5" nillable="true" ma:displayName="Has NHI" ma:default="0" ma:internalName="HasNHI" ma:readOnly="false">
      <xsd:simpleType>
        <xsd:restriction base="dms:Boolean"/>
      </xsd:simpleType>
    </xsd:element>
    <xsd:element name="zLegacy" ma:index="46" nillable="true" ma:displayName="zLegacy" ma:hidden="true" ma:internalName="zLegacy" ma:readOnly="false">
      <xsd:simpleType>
        <xsd:restriction base="dms:Note"/>
      </xsd:simpleType>
    </xsd:element>
    <xsd:element name="zLegacyID" ma:index="47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8" nillable="true" ma:displayName="zLegacyJSON" ma:hidden="true" ma:internalName="zLegacyJSON" ma:readOnly="false">
      <xsd:simpleType>
        <xsd:restriction base="dms:Note"/>
      </xsd:simpleType>
    </xsd:element>
    <xsd:element name="CopiedFrom" ma:index="49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50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5d202-b420-4560-9c38-b56d725d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4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BriefDescription" ma:index="61" nillable="true" ma:displayName="Brief Description" ma:internalName="BriefDescription">
      <xsd:simpleType>
        <xsd:restriction base="dms:Text">
          <xsd:maxLength value="255"/>
        </xsd:restriction>
      </xsd:simpleType>
    </xsd:element>
    <xsd:element name="MediaServiceObjectDetectorVersions" ma:index="6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6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BriefDescription xmlns="1d05d202-b420-4560-9c38-b56d725d4a35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lcf76f155ced4ddcb4097134ff3c332f xmlns="1d05d202-b420-4560-9c38-b56d725d4a35">
      <Terms xmlns="http://schemas.microsoft.com/office/infopath/2007/PartnerControls"/>
    </lcf76f155ced4ddcb4097134ff3c332f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Medicinal Cannabis Compliance</Activity>
    <AggregationStatus xmlns="4f9c820c-e7e2-444d-97ee-45f2b3485c1d">Normal</AggregationStatus>
    <OverrideLabel xmlns="d0b61010-d6f3-4072-b934-7bbb13e97771" xsi:nil="true"/>
    <TaxCatchAll xmlns="cf453169-29d2-47b6-b493-a75019883e5f" xsi:nil="true"/>
    <CategoryValue xmlns="4f9c820c-e7e2-444d-97ee-45f2b3485c1d">NA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Medicinal Cannabis Compliance</Team>
    <Project xmlns="4f9c820c-e7e2-444d-97ee-45f2b3485c1d">NA</Project>
    <HasNHI xmlns="184c05c4-c568-455d-94a4-7e009b164348">false</HasNHI>
    <FunctionGroup xmlns="4f9c820c-e7e2-444d-97ee-45f2b3485c1d">Implement and Enforce Legislation</FunctionGroup>
    <Function xmlns="4f9c820c-e7e2-444d-97ee-45f2b3485c1d">Regulate Medicines and Medical Devices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MCA Webpages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Guidance and forms for upcoming regulatory changes</CategoryName>
    <PRADateTrigger xmlns="4f9c820c-e7e2-444d-97ee-45f2b3485c1d" xsi:nil="true"/>
    <PRAText2 xmlns="4f9c820c-e7e2-444d-97ee-45f2b3485c1d" xsi:nil="true"/>
    <zLegacyID xmlns="184c05c4-c568-455d-94a4-7e009b164348" xsi:nil="true"/>
    <_dlc_DocId xmlns="cf453169-29d2-47b6-b493-a75019883e5f">MOHECM-799694629-3642</_dlc_DocId>
    <_dlc_DocIdUrl xmlns="cf453169-29d2-47b6-b493-a75019883e5f">
      <Url>https://mohgovtnz.sharepoint.com/sites/moh-ecm-GoodPrac/_layouts/15/DocIdRedir.aspx?ID=MOHECM-799694629-3642</Url>
      <Description>MOHECM-799694629-3642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37BEB-FB26-4198-BE0C-472EB5ACAB4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FE2F4D-B50F-4BE7-97E0-F754B322022C}"/>
</file>

<file path=customXml/itemProps3.xml><?xml version="1.0" encoding="utf-8"?>
<ds:datastoreItem xmlns:ds="http://schemas.openxmlformats.org/officeDocument/2006/customXml" ds:itemID="{76622652-E5D2-4A0F-ABA2-CEF60DEBB0DC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d05d202-b420-4560-9c38-b56d725d4a35"/>
    <ds:schemaRef ds:uri="15ffb055-6eb4-45a1-bc20-bf2ac0d420da"/>
    <ds:schemaRef ds:uri="c91a514c-9034-4fa3-897a-8352025b26ed"/>
    <ds:schemaRef ds:uri="184c05c4-c568-455d-94a4-7e009b164348"/>
    <ds:schemaRef ds:uri="d0b61010-d6f3-4072-b934-7bbb13e97771"/>
    <ds:schemaRef ds:uri="cf453169-29d2-47b6-b493-a75019883e5f"/>
    <ds:schemaRef ds:uri="725c79e5-42ce-4aa0-ac78-b6418001f0d2"/>
  </ds:schemaRefs>
</ds:datastoreItem>
</file>

<file path=customXml/itemProps4.xml><?xml version="1.0" encoding="utf-8"?>
<ds:datastoreItem xmlns:ds="http://schemas.openxmlformats.org/officeDocument/2006/customXml" ds:itemID="{EFF42593-5A10-4EAF-8696-40590BDEB0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F2894EA-7FBE-43DF-B633-A29DDA9E5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15</TotalTime>
  <Pages>2</Pages>
  <Words>413</Words>
  <Characters>2355</Characters>
  <Application>Microsoft Office Word</Application>
  <DocSecurity>0</DocSecurity>
  <Lines>19</Lines>
  <Paragraphs>5</Paragraphs>
  <ScaleCrop>false</ScaleCrop>
  <Company>Microsoft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 Section C, Nursery activity</dc:title>
  <dc:subject/>
  <dc:creator>Ministry of Health</dc:creator>
  <cp:keywords/>
  <cp:lastModifiedBy>Taylor Jillings</cp:lastModifiedBy>
  <cp:revision>50</cp:revision>
  <cp:lastPrinted>2015-11-18T23:02:00Z</cp:lastPrinted>
  <dcterms:created xsi:type="dcterms:W3CDTF">2023-12-08T17:03:00Z</dcterms:created>
  <dcterms:modified xsi:type="dcterms:W3CDTF">2024-06-26T23:44:00Z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0x01010092BC1A40C10D1E47AEF982DF108D3320</vt:lpwstr>
  </property>
  <property fmtid="{D5CDD505-2E9C-101B-9397-08002B2CF9AE}" pid="3" name="_dlc_DocIdItemGuid">
    <vt:lpwstr>282b6a50-4596-4290-99be-daea6571737c</vt:lpwstr>
  </property>
  <property fmtid="{D5CDD505-2E9C-101B-9397-08002B2CF9AE}" pid="4" name="MediaServiceImageTags">
    <vt:lpwstr/>
  </property>
</Properties>
</file>