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ACD8A" w14:textId="77777777" w:rsidR="000552F2" w:rsidRPr="000B12E2" w:rsidRDefault="000552F2" w:rsidP="00804692">
      <w:pPr>
        <w:pStyle w:val="Heading1"/>
      </w:pPr>
      <w:r w:rsidRPr="000B12E2">
        <w:t>Possession for manufacture activity</w:t>
      </w:r>
    </w:p>
    <w:p w14:paraId="719C0C82" w14:textId="09CAEA4B" w:rsidR="000552F2" w:rsidRPr="000B12E2" w:rsidRDefault="000552F2" w:rsidP="00C35171">
      <w:pPr>
        <w:tabs>
          <w:tab w:val="left" w:pos="8889"/>
        </w:tabs>
      </w:pPr>
      <w:r w:rsidRPr="00804692">
        <w:t>Applicable fee</w:t>
      </w:r>
      <w:r w:rsidRPr="000B12E2">
        <w:t xml:space="preserve"> for each location = $3,150 (including GST)</w:t>
      </w:r>
      <w:r w:rsidR="003F2905">
        <w:t xml:space="preserve">. </w:t>
      </w:r>
    </w:p>
    <w:p w14:paraId="0A98CE37" w14:textId="77777777" w:rsidR="000552F2" w:rsidRPr="000B12E2" w:rsidRDefault="000552F2" w:rsidP="00CA3E12">
      <w:r w:rsidRPr="000B12E2">
        <w:t xml:space="preserve">Complete a separate </w:t>
      </w:r>
      <w:r>
        <w:t xml:space="preserve">copy of </w:t>
      </w:r>
      <w:r w:rsidRPr="000B12E2">
        <w:t>Section E for each different location where you intend to:</w:t>
      </w:r>
    </w:p>
    <w:p w14:paraId="232BD88B" w14:textId="77777777" w:rsidR="000552F2" w:rsidRPr="000B12E2" w:rsidRDefault="000552F2" w:rsidP="00CA3E12">
      <w:pPr>
        <w:pStyle w:val="Bullet"/>
      </w:pPr>
      <w:r w:rsidRPr="000B12E2">
        <w:t>manufacture cannabis-based ingredients</w:t>
      </w:r>
    </w:p>
    <w:p w14:paraId="641F07B0" w14:textId="77777777" w:rsidR="000552F2" w:rsidRPr="000B12E2" w:rsidRDefault="000552F2" w:rsidP="00CA3E12">
      <w:pPr>
        <w:pStyle w:val="Bullet"/>
      </w:pPr>
      <w:r w:rsidRPr="000B12E2">
        <w:t xml:space="preserve">manufacture medicinal cannabis </w:t>
      </w:r>
      <w:proofErr w:type="gramStart"/>
      <w:r w:rsidRPr="000B12E2">
        <w:t>products</w:t>
      </w:r>
      <w:proofErr w:type="gramEnd"/>
    </w:p>
    <w:p w14:paraId="1576D7D0" w14:textId="77777777" w:rsidR="00442271" w:rsidRDefault="000552F2" w:rsidP="00CA3E12">
      <w:pPr>
        <w:pStyle w:val="Bullet"/>
      </w:pPr>
      <w:r w:rsidRPr="000B12E2">
        <w:t>conduct laboratory testing.</w:t>
      </w:r>
    </w:p>
    <w:p w14:paraId="0B41F71F" w14:textId="6F54D78C" w:rsidR="000552F2" w:rsidRPr="000B12E2" w:rsidRDefault="000552F2" w:rsidP="00CA3E12">
      <w:r w:rsidRPr="000B12E2">
        <w:t xml:space="preserve">For more details on </w:t>
      </w:r>
      <w:r w:rsidRPr="00A37FC7">
        <w:t>applying for this activity, refer to</w:t>
      </w:r>
      <w:r w:rsidR="009B11AB">
        <w:t xml:space="preserve"> the </w:t>
      </w:r>
      <w:r w:rsidR="00A67D2A" w:rsidRPr="00FF1FA0">
        <w:rPr>
          <w:i/>
          <w:iCs/>
        </w:rPr>
        <w:t>Guidance for applicants for a medicinal cannabis licence</w:t>
      </w:r>
      <w:r w:rsidR="008272FB">
        <w:rPr>
          <w:i/>
          <w:iCs/>
        </w:rPr>
        <w:t xml:space="preserve"> </w:t>
      </w:r>
      <w:r w:rsidR="008272FB" w:rsidRPr="00C35171">
        <w:t>document</w:t>
      </w:r>
      <w:r w:rsidRPr="008272FB">
        <w:t>.</w:t>
      </w:r>
      <w:r w:rsidRPr="00A37FC7">
        <w:t xml:space="preserve"> </w:t>
      </w:r>
    </w:p>
    <w:p w14:paraId="7CB20858" w14:textId="77777777" w:rsidR="000552F2" w:rsidRPr="000B12E2" w:rsidRDefault="000552F2" w:rsidP="00CA3E12">
      <w:r w:rsidRPr="000B12E2">
        <w:t>Each location must have a physical inspection to verify that the appropriate security arrangements are in place before a licence is issued.</w:t>
      </w:r>
    </w:p>
    <w:p w14:paraId="54F71EFD" w14:textId="77777777" w:rsidR="000552F2" w:rsidRDefault="000552F2" w:rsidP="00DC4680">
      <w:pPr>
        <w:pStyle w:val="Heading2"/>
      </w:pPr>
      <w:r w:rsidRPr="000B12E2">
        <w:t>Location of the activity</w:t>
      </w:r>
    </w:p>
    <w:p w14:paraId="0A9B053D" w14:textId="77777777" w:rsidR="00CA3E12" w:rsidRDefault="00CA3E12" w:rsidP="00CA3E12">
      <w:pPr>
        <w:pStyle w:val="Number"/>
        <w:spacing w:after="120"/>
      </w:pPr>
      <w:r w:rsidRPr="002B37AE">
        <w:t>Provide the physical address where the manufacturing activity will be conducted.</w:t>
      </w:r>
    </w:p>
    <w:tbl>
      <w:tblPr>
        <w:tblW w:w="8788" w:type="dxa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6379"/>
      </w:tblGrid>
      <w:tr w:rsidR="00FA2AB3" w:rsidRPr="002B37AE" w14:paraId="3BADFB64" w14:textId="77777777" w:rsidTr="00FA2AB3">
        <w:trPr>
          <w:cantSplit/>
        </w:trPr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55332D" w14:textId="77777777" w:rsidR="00FA2AB3" w:rsidRPr="00345D3D" w:rsidRDefault="00FA2AB3" w:rsidP="007F19B4">
            <w:pPr>
              <w:pStyle w:val="TableText"/>
              <w:spacing w:before="80" w:after="80"/>
              <w:ind w:left="57"/>
            </w:pPr>
            <w:r>
              <w:t>Level/unit: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0051" w14:textId="77777777" w:rsidR="00FA2AB3" w:rsidRPr="002B37AE" w:rsidRDefault="00FA2AB3" w:rsidP="007F19B4">
            <w:pPr>
              <w:pStyle w:val="TableText"/>
              <w:spacing w:before="80" w:after="80"/>
            </w:pPr>
          </w:p>
        </w:tc>
      </w:tr>
      <w:tr w:rsidR="00FA2AB3" w:rsidRPr="005154F1" w14:paraId="5F1166FD" w14:textId="77777777" w:rsidTr="00FA2AB3">
        <w:trPr>
          <w:cantSplit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74400" w14:textId="77777777" w:rsidR="00FA2AB3" w:rsidRPr="005154F1" w:rsidRDefault="00FA2AB3" w:rsidP="007F19B4">
            <w:pPr>
              <w:pStyle w:val="TableText"/>
              <w:spacing w:before="0" w:after="0"/>
              <w:ind w:left="57"/>
              <w:rPr>
                <w:sz w:val="8"/>
                <w:szCs w:val="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0878DD" w14:textId="77777777" w:rsidR="00FA2AB3" w:rsidRPr="005154F1" w:rsidRDefault="00FA2AB3" w:rsidP="007F19B4">
            <w:pPr>
              <w:pStyle w:val="TableText"/>
              <w:spacing w:before="0" w:after="0"/>
              <w:rPr>
                <w:sz w:val="8"/>
                <w:szCs w:val="8"/>
              </w:rPr>
            </w:pPr>
          </w:p>
        </w:tc>
      </w:tr>
      <w:tr w:rsidR="00FA2AB3" w:rsidRPr="002B37AE" w14:paraId="2BB9FB3F" w14:textId="77777777" w:rsidTr="00FA2AB3">
        <w:trPr>
          <w:cantSplit/>
        </w:trPr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E54007" w14:textId="77777777" w:rsidR="00FA2AB3" w:rsidRPr="00345D3D" w:rsidRDefault="00FA2AB3" w:rsidP="007F19B4">
            <w:pPr>
              <w:pStyle w:val="TableText"/>
              <w:spacing w:before="80" w:after="80"/>
              <w:ind w:left="57"/>
            </w:pPr>
            <w:r>
              <w:t>Street number and name: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60CE9" w14:textId="77777777" w:rsidR="00FA2AB3" w:rsidRPr="002B37AE" w:rsidRDefault="00FA2AB3" w:rsidP="007F19B4">
            <w:pPr>
              <w:pStyle w:val="TableText"/>
              <w:spacing w:before="80" w:after="80"/>
            </w:pPr>
          </w:p>
        </w:tc>
      </w:tr>
      <w:tr w:rsidR="00FA2AB3" w:rsidRPr="005154F1" w14:paraId="4598998B" w14:textId="77777777" w:rsidTr="00FA2AB3">
        <w:trPr>
          <w:cantSplit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40693" w14:textId="77777777" w:rsidR="00FA2AB3" w:rsidRPr="005154F1" w:rsidRDefault="00FA2AB3" w:rsidP="007F19B4">
            <w:pPr>
              <w:pStyle w:val="TableText"/>
              <w:spacing w:before="0" w:after="0"/>
              <w:ind w:left="57"/>
              <w:rPr>
                <w:sz w:val="8"/>
                <w:szCs w:val="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3D093F" w14:textId="77777777" w:rsidR="00FA2AB3" w:rsidRPr="005154F1" w:rsidRDefault="00FA2AB3" w:rsidP="007F19B4">
            <w:pPr>
              <w:pStyle w:val="TableText"/>
              <w:spacing w:before="0" w:after="0"/>
              <w:rPr>
                <w:sz w:val="8"/>
                <w:szCs w:val="8"/>
              </w:rPr>
            </w:pPr>
          </w:p>
        </w:tc>
      </w:tr>
      <w:tr w:rsidR="00FA2AB3" w:rsidRPr="002B37AE" w14:paraId="7C43B0E2" w14:textId="77777777" w:rsidTr="00FA2AB3">
        <w:trPr>
          <w:cantSplit/>
        </w:trPr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87E796" w14:textId="77777777" w:rsidR="00FA2AB3" w:rsidRPr="00345D3D" w:rsidRDefault="00FA2AB3" w:rsidP="007F19B4">
            <w:pPr>
              <w:pStyle w:val="TableText"/>
              <w:spacing w:before="80" w:after="80"/>
              <w:ind w:left="57"/>
            </w:pPr>
            <w:r w:rsidRPr="00345D3D">
              <w:t>Suburb: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64CC" w14:textId="77777777" w:rsidR="00FA2AB3" w:rsidRPr="002B37AE" w:rsidRDefault="00FA2AB3" w:rsidP="007F19B4">
            <w:pPr>
              <w:pStyle w:val="TableText"/>
              <w:spacing w:before="80" w:after="80"/>
            </w:pPr>
          </w:p>
        </w:tc>
      </w:tr>
      <w:tr w:rsidR="00FA2AB3" w:rsidRPr="005154F1" w14:paraId="4FBC19CE" w14:textId="77777777" w:rsidTr="00FA2AB3">
        <w:trPr>
          <w:cantSplit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085B8" w14:textId="77777777" w:rsidR="00FA2AB3" w:rsidRPr="005154F1" w:rsidRDefault="00FA2AB3" w:rsidP="007F19B4">
            <w:pPr>
              <w:pStyle w:val="TableText"/>
              <w:spacing w:before="0" w:after="0"/>
              <w:ind w:left="57"/>
              <w:rPr>
                <w:sz w:val="8"/>
                <w:szCs w:val="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D6BA76" w14:textId="77777777" w:rsidR="00FA2AB3" w:rsidRPr="005154F1" w:rsidRDefault="00FA2AB3" w:rsidP="007F19B4">
            <w:pPr>
              <w:pStyle w:val="TableText"/>
              <w:spacing w:before="0" w:after="0"/>
              <w:rPr>
                <w:sz w:val="8"/>
                <w:szCs w:val="8"/>
              </w:rPr>
            </w:pPr>
          </w:p>
        </w:tc>
      </w:tr>
      <w:tr w:rsidR="00FA2AB3" w:rsidRPr="002B37AE" w14:paraId="413DB6E9" w14:textId="77777777" w:rsidTr="00FA2AB3">
        <w:trPr>
          <w:cantSplit/>
        </w:trPr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FB2F4D" w14:textId="77777777" w:rsidR="00FA2AB3" w:rsidRPr="00345D3D" w:rsidRDefault="00FA2AB3" w:rsidP="007F19B4">
            <w:pPr>
              <w:pStyle w:val="TableText"/>
              <w:spacing w:before="80" w:after="80"/>
              <w:ind w:left="57"/>
            </w:pPr>
            <w:r w:rsidRPr="00345D3D">
              <w:t>Town/city: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266C7" w14:textId="77777777" w:rsidR="00FA2AB3" w:rsidRPr="002B37AE" w:rsidRDefault="00FA2AB3" w:rsidP="007F19B4">
            <w:pPr>
              <w:pStyle w:val="TableText"/>
              <w:spacing w:before="80" w:after="80"/>
            </w:pPr>
          </w:p>
        </w:tc>
      </w:tr>
      <w:tr w:rsidR="00FA2AB3" w:rsidRPr="005154F1" w14:paraId="21DE8555" w14:textId="77777777" w:rsidTr="00FA2AB3">
        <w:trPr>
          <w:cantSplit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10246" w14:textId="77777777" w:rsidR="00FA2AB3" w:rsidRPr="005154F1" w:rsidRDefault="00FA2AB3" w:rsidP="007F19B4">
            <w:pPr>
              <w:pStyle w:val="TableText"/>
              <w:spacing w:before="0" w:after="0"/>
              <w:ind w:left="57"/>
              <w:rPr>
                <w:sz w:val="8"/>
                <w:szCs w:val="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00F5B2" w14:textId="77777777" w:rsidR="00FA2AB3" w:rsidRPr="005154F1" w:rsidRDefault="00FA2AB3" w:rsidP="007F19B4">
            <w:pPr>
              <w:pStyle w:val="TableText"/>
              <w:spacing w:before="0" w:after="0"/>
              <w:rPr>
                <w:sz w:val="8"/>
                <w:szCs w:val="8"/>
              </w:rPr>
            </w:pPr>
          </w:p>
        </w:tc>
      </w:tr>
      <w:tr w:rsidR="00FA2AB3" w:rsidRPr="002B37AE" w14:paraId="57ED7050" w14:textId="77777777" w:rsidTr="00FA2AB3">
        <w:trPr>
          <w:cantSplit/>
        </w:trPr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DC2F54" w14:textId="77777777" w:rsidR="00FA2AB3" w:rsidRPr="00345D3D" w:rsidRDefault="00FA2AB3" w:rsidP="007F19B4">
            <w:pPr>
              <w:pStyle w:val="TableText"/>
              <w:spacing w:before="80" w:after="80"/>
              <w:ind w:left="57"/>
            </w:pPr>
            <w:r w:rsidRPr="00345D3D">
              <w:t>Postcode: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0933E" w14:textId="77777777" w:rsidR="00FA2AB3" w:rsidRPr="002B37AE" w:rsidRDefault="00FA2AB3" w:rsidP="007F19B4">
            <w:pPr>
              <w:pStyle w:val="TableText"/>
              <w:spacing w:before="80" w:after="80"/>
            </w:pPr>
          </w:p>
        </w:tc>
      </w:tr>
    </w:tbl>
    <w:p w14:paraId="4AFA8F25" w14:textId="77777777" w:rsidR="00CA3E12" w:rsidRDefault="00CA3E12" w:rsidP="00767D60">
      <w:pPr>
        <w:pStyle w:val="Number"/>
        <w:keepNext/>
      </w:pPr>
      <w:r>
        <w:t>Attach a geographical plan of the location.</w:t>
      </w:r>
    </w:p>
    <w:p w14:paraId="09524F5E" w14:textId="77777777" w:rsidR="00CA3E12" w:rsidRDefault="00CA3E12" w:rsidP="00767D60">
      <w:pPr>
        <w:keepNext/>
        <w:ind w:left="1275" w:hanging="425"/>
      </w:pPr>
      <w:r w:rsidRPr="00B67555">
        <w:rPr>
          <w:rFonts w:ascii="MS Gothic" w:eastAsia="MS Gothic" w:hAnsi="MS Gothic"/>
          <w:sz w:val="28"/>
          <w:szCs w:val="28"/>
        </w:rPr>
        <w:t>☐</w:t>
      </w:r>
      <w:r>
        <w:tab/>
        <w:t>Include clearly marked maps and Land Information New Zealand (LINZ) photographs of the location. Mark all buildings and areas where cannabis will be located.</w:t>
      </w:r>
    </w:p>
    <w:p w14:paraId="35BB8338" w14:textId="77777777" w:rsidR="00CA3E12" w:rsidRDefault="00CA3E12" w:rsidP="00767D60">
      <w:pPr>
        <w:keepNext/>
        <w:ind w:left="1275" w:hanging="425"/>
      </w:pPr>
      <w:r w:rsidRPr="00B67555">
        <w:rPr>
          <w:rFonts w:ascii="MS Gothic" w:eastAsia="MS Gothic" w:hAnsi="MS Gothic"/>
          <w:sz w:val="28"/>
          <w:szCs w:val="28"/>
        </w:rPr>
        <w:t>☐</w:t>
      </w:r>
      <w:r>
        <w:t xml:space="preserve"> </w:t>
      </w:r>
      <w:r>
        <w:tab/>
        <w:t>Include GPS coordinates of the location.</w:t>
      </w:r>
    </w:p>
    <w:p w14:paraId="75A5CC6A" w14:textId="77777777" w:rsidR="00CA3E12" w:rsidRDefault="00CA3E12" w:rsidP="00CA3E12">
      <w:pPr>
        <w:spacing w:after="240"/>
        <w:ind w:left="1276" w:hanging="425"/>
      </w:pPr>
      <w:r w:rsidRPr="00B67555">
        <w:rPr>
          <w:rFonts w:ascii="MS Gothic" w:eastAsia="MS Gothic" w:hAnsi="MS Gothic"/>
          <w:sz w:val="28"/>
          <w:szCs w:val="28"/>
        </w:rPr>
        <w:t>☐</w:t>
      </w:r>
      <w:r>
        <w:tab/>
        <w:t>Provide floor plans and photographs of the buildings and facilities.</w:t>
      </w: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CA3E12" w:rsidRPr="00B67555" w14:paraId="364F3CA5" w14:textId="77777777" w:rsidTr="007F19B4">
        <w:trPr>
          <w:cantSplit/>
          <w:trHeight w:val="1134"/>
        </w:trPr>
        <w:tc>
          <w:tcPr>
            <w:tcW w:w="8789" w:type="dxa"/>
            <w:shd w:val="clear" w:color="auto" w:fill="auto"/>
          </w:tcPr>
          <w:p w14:paraId="749FECE0" w14:textId="77777777" w:rsidR="00CA3E12" w:rsidRPr="002B37AE" w:rsidRDefault="00CA3E12" w:rsidP="007F19B4">
            <w:pPr>
              <w:pStyle w:val="TableText"/>
            </w:pPr>
            <w:r w:rsidRPr="002B37AE">
              <w:t>[Reference attached document(s).]</w:t>
            </w:r>
          </w:p>
        </w:tc>
      </w:tr>
    </w:tbl>
    <w:p w14:paraId="18D655BE" w14:textId="77777777" w:rsidR="00CA3E12" w:rsidRPr="00B67555" w:rsidRDefault="00CA3E12" w:rsidP="00CA3E12">
      <w:pPr>
        <w:ind w:left="850"/>
      </w:pPr>
      <w:r w:rsidRPr="00B67555">
        <w:t>[Continue on additional sheets if necessary.]</w:t>
      </w:r>
    </w:p>
    <w:p w14:paraId="5A04B4FD" w14:textId="77777777" w:rsidR="00E00003" w:rsidRPr="007D6B05" w:rsidRDefault="00E00003" w:rsidP="00E00003">
      <w:pPr>
        <w:pStyle w:val="Number"/>
        <w:spacing w:after="120"/>
      </w:pPr>
      <w:r w:rsidRPr="00371575">
        <w:t>The following people are the responsible persons for this activity at this location</w:t>
      </w:r>
      <w:r>
        <w:t>.</w:t>
      </w: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E00003" w:rsidRPr="00B67555" w14:paraId="792A3685" w14:textId="77777777" w:rsidTr="008C1C55">
        <w:trPr>
          <w:cantSplit/>
        </w:trPr>
        <w:tc>
          <w:tcPr>
            <w:tcW w:w="8789" w:type="dxa"/>
            <w:shd w:val="clear" w:color="auto" w:fill="auto"/>
          </w:tcPr>
          <w:p w14:paraId="01A02EA6" w14:textId="77777777" w:rsidR="00E00003" w:rsidRPr="002B37AE" w:rsidRDefault="00E00003" w:rsidP="008C1C55">
            <w:pPr>
              <w:pStyle w:val="TableText"/>
            </w:pPr>
          </w:p>
        </w:tc>
      </w:tr>
      <w:tr w:rsidR="00E00003" w:rsidRPr="00B67555" w14:paraId="7008E09E" w14:textId="77777777" w:rsidTr="008C1C55">
        <w:trPr>
          <w:cantSplit/>
        </w:trPr>
        <w:tc>
          <w:tcPr>
            <w:tcW w:w="8789" w:type="dxa"/>
            <w:shd w:val="clear" w:color="auto" w:fill="auto"/>
          </w:tcPr>
          <w:p w14:paraId="637A9090" w14:textId="77777777" w:rsidR="00E00003" w:rsidRPr="002B37AE" w:rsidRDefault="00E00003" w:rsidP="008C1C55">
            <w:pPr>
              <w:pStyle w:val="TableText"/>
            </w:pPr>
          </w:p>
        </w:tc>
      </w:tr>
    </w:tbl>
    <w:p w14:paraId="1F9DF45A" w14:textId="77777777" w:rsidR="00E00003" w:rsidRDefault="00E00003" w:rsidP="00E00003">
      <w:pPr>
        <w:pStyle w:val="TableText"/>
      </w:pPr>
      <w:r>
        <w:tab/>
      </w:r>
      <w:r>
        <w:tab/>
      </w:r>
      <w:r w:rsidRPr="004772D3">
        <w:t>[Continue on additional sheets if necessary.]</w:t>
      </w:r>
    </w:p>
    <w:p w14:paraId="09B3EA5A" w14:textId="77777777" w:rsidR="00E00003" w:rsidRPr="002B37AE" w:rsidRDefault="00E00003" w:rsidP="00E00003">
      <w:pPr>
        <w:pStyle w:val="TableText"/>
        <w:ind w:left="425" w:firstLine="425"/>
      </w:pPr>
      <w:r w:rsidRPr="00371575">
        <w:t>Each responsible person must complete Section A3: Responsible person details and declaration</w:t>
      </w:r>
      <w:r>
        <w:t>.</w:t>
      </w:r>
    </w:p>
    <w:p w14:paraId="7FEC9E47" w14:textId="1EE0D849" w:rsidR="000552F2" w:rsidRPr="000B12E2" w:rsidRDefault="000552F2" w:rsidP="007A1295">
      <w:pPr>
        <w:pStyle w:val="Heading2"/>
      </w:pPr>
      <w:r w:rsidRPr="000B12E2">
        <w:lastRenderedPageBreak/>
        <w:t xml:space="preserve">Eligibility to use </w:t>
      </w:r>
      <w:r w:rsidR="00D82402">
        <w:t>this</w:t>
      </w:r>
      <w:r w:rsidR="00D82402" w:rsidRPr="000B12E2">
        <w:t xml:space="preserve"> </w:t>
      </w:r>
      <w:proofErr w:type="gramStart"/>
      <w:r w:rsidRPr="000B12E2">
        <w:t>location</w:t>
      </w:r>
      <w:proofErr w:type="gramEnd"/>
    </w:p>
    <w:p w14:paraId="3381147C" w14:textId="77777777" w:rsidR="000552F2" w:rsidRDefault="000552F2" w:rsidP="00152EE1">
      <w:pPr>
        <w:pStyle w:val="Number"/>
      </w:pPr>
      <w:r w:rsidRPr="000B12E2">
        <w:t>Does the applicant own the location?</w:t>
      </w:r>
    </w:p>
    <w:p w14:paraId="79FBBB46" w14:textId="77777777" w:rsidR="00152EE1" w:rsidRPr="00B67555" w:rsidRDefault="00152EE1" w:rsidP="00152EE1">
      <w:pPr>
        <w:spacing w:before="0"/>
        <w:ind w:left="850"/>
      </w:pPr>
      <w:r w:rsidRPr="00B67555">
        <w:rPr>
          <w:rFonts w:ascii="MS Gothic" w:eastAsia="MS Gothic" w:hAnsi="MS Gothic"/>
          <w:sz w:val="28"/>
          <w:szCs w:val="28"/>
        </w:rPr>
        <w:t>☐</w:t>
      </w:r>
      <w:r w:rsidRPr="00B67555">
        <w:tab/>
        <w:t>Yes</w:t>
      </w:r>
    </w:p>
    <w:p w14:paraId="494C71A7" w14:textId="5CEB4110" w:rsidR="00152EE1" w:rsidRPr="00B67555" w:rsidRDefault="00152EE1" w:rsidP="00152EE1">
      <w:pPr>
        <w:spacing w:before="0" w:after="120"/>
        <w:ind w:left="1276" w:hanging="425"/>
      </w:pPr>
      <w:r w:rsidRPr="00B67555">
        <w:rPr>
          <w:rFonts w:ascii="MS Gothic" w:eastAsia="MS Gothic" w:hAnsi="MS Gothic"/>
          <w:sz w:val="28"/>
          <w:szCs w:val="28"/>
        </w:rPr>
        <w:t>☐</w:t>
      </w:r>
      <w:r>
        <w:tab/>
        <w:t xml:space="preserve">No – </w:t>
      </w:r>
      <w:r w:rsidRPr="000B12E2">
        <w:t>Provide the full name and contact details of the owner of the location. Attach written evidence of the owner</w:t>
      </w:r>
      <w:r>
        <w:t>’</w:t>
      </w:r>
      <w:r w:rsidRPr="000B12E2">
        <w:t>s permission to allow cannabis-related activities at the location</w:t>
      </w:r>
      <w:r w:rsidR="009220A6">
        <w:t xml:space="preserve"> (such as a letter from the owner). A lease or rental agreement on its own will not be accepted.</w:t>
      </w: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152EE1" w:rsidRPr="00B67555" w14:paraId="625AE87C" w14:textId="77777777" w:rsidTr="007F19B4">
        <w:trPr>
          <w:cantSplit/>
          <w:trHeight w:val="1134"/>
        </w:trPr>
        <w:tc>
          <w:tcPr>
            <w:tcW w:w="8789" w:type="dxa"/>
            <w:shd w:val="clear" w:color="auto" w:fill="auto"/>
          </w:tcPr>
          <w:p w14:paraId="14B0EC03" w14:textId="77777777" w:rsidR="00152EE1" w:rsidRPr="002B37AE" w:rsidRDefault="00152EE1" w:rsidP="007F19B4">
            <w:pPr>
              <w:pStyle w:val="TableText"/>
            </w:pPr>
            <w:r w:rsidRPr="002B37AE">
              <w:t>[Reference attached document(s).]</w:t>
            </w:r>
          </w:p>
        </w:tc>
      </w:tr>
    </w:tbl>
    <w:p w14:paraId="5495BC21" w14:textId="77777777" w:rsidR="00152EE1" w:rsidRPr="00B67555" w:rsidRDefault="00152EE1" w:rsidP="00152EE1">
      <w:pPr>
        <w:ind w:left="850"/>
      </w:pPr>
      <w:r w:rsidRPr="00B67555">
        <w:t>[Continue on additional sheets if necessary.]</w:t>
      </w:r>
    </w:p>
    <w:p w14:paraId="0F5F2B16" w14:textId="77777777" w:rsidR="000552F2" w:rsidRDefault="000552F2" w:rsidP="00DC4680">
      <w:pPr>
        <w:pStyle w:val="Heading2"/>
      </w:pPr>
      <w:r w:rsidRPr="00EB7C31">
        <w:t>Manufacture</w:t>
      </w:r>
      <w:r w:rsidRPr="000B12E2">
        <w:t xml:space="preserve"> activity at this location</w:t>
      </w:r>
    </w:p>
    <w:p w14:paraId="5104B073" w14:textId="77777777" w:rsidR="00152EE1" w:rsidRDefault="00152EE1" w:rsidP="00152EE1">
      <w:pPr>
        <w:pStyle w:val="Number"/>
      </w:pPr>
      <w:r w:rsidRPr="002B37AE">
        <w:t>Tick the activities that will be undertaken at this location.</w:t>
      </w:r>
    </w:p>
    <w:p w14:paraId="3BF2143A" w14:textId="2AFA1030" w:rsidR="00152EE1" w:rsidRPr="002B37AE" w:rsidRDefault="00152EE1" w:rsidP="00152EE1">
      <w:pPr>
        <w:spacing w:before="0"/>
        <w:ind w:left="850"/>
        <w:rPr>
          <w:rFonts w:eastAsia="Calibri"/>
        </w:rPr>
      </w:pPr>
      <w:r w:rsidRPr="00B67555">
        <w:rPr>
          <w:rFonts w:ascii="MS Gothic" w:eastAsia="MS Gothic" w:hAnsi="MS Gothic"/>
          <w:sz w:val="28"/>
          <w:szCs w:val="28"/>
        </w:rPr>
        <w:t>☐</w:t>
      </w:r>
      <w:r>
        <w:rPr>
          <w:rFonts w:eastAsia="Calibri"/>
        </w:rPr>
        <w:tab/>
      </w:r>
      <w:r w:rsidR="00434F92">
        <w:rPr>
          <w:rFonts w:eastAsia="Calibri"/>
        </w:rPr>
        <w:t xml:space="preserve">Process </w:t>
      </w:r>
      <w:r w:rsidR="008110E2">
        <w:rPr>
          <w:rFonts w:eastAsia="Calibri"/>
        </w:rPr>
        <w:t>starting material</w:t>
      </w:r>
      <w:r w:rsidR="00434F92">
        <w:rPr>
          <w:rFonts w:eastAsia="Calibri"/>
        </w:rPr>
        <w:t>/ e</w:t>
      </w:r>
      <w:r w:rsidRPr="002B37AE">
        <w:rPr>
          <w:rFonts w:eastAsia="Calibri"/>
        </w:rPr>
        <w:t xml:space="preserve">xtract </w:t>
      </w:r>
      <w:r w:rsidR="00A76C8E">
        <w:rPr>
          <w:rFonts w:eastAsia="Calibri"/>
        </w:rPr>
        <w:t>constitu</w:t>
      </w:r>
      <w:r w:rsidR="00784B7C">
        <w:rPr>
          <w:rFonts w:eastAsia="Calibri"/>
        </w:rPr>
        <w:t>ents</w:t>
      </w:r>
      <w:r w:rsidR="002D2373">
        <w:rPr>
          <w:rFonts w:eastAsia="Calibri"/>
        </w:rPr>
        <w:t>.</w:t>
      </w:r>
    </w:p>
    <w:p w14:paraId="5B85449B" w14:textId="7004E498" w:rsidR="00152EE1" w:rsidRPr="002B37AE" w:rsidRDefault="00152EE1" w:rsidP="00152EE1">
      <w:pPr>
        <w:spacing w:before="0"/>
        <w:ind w:left="850"/>
        <w:rPr>
          <w:rFonts w:eastAsia="Calibri"/>
        </w:rPr>
      </w:pPr>
      <w:r w:rsidRPr="00B67555">
        <w:rPr>
          <w:rFonts w:ascii="MS Gothic" w:eastAsia="MS Gothic" w:hAnsi="MS Gothic"/>
          <w:sz w:val="28"/>
          <w:szCs w:val="28"/>
        </w:rPr>
        <w:t>☐</w:t>
      </w:r>
      <w:r>
        <w:rPr>
          <w:rFonts w:eastAsia="Calibri"/>
        </w:rPr>
        <w:tab/>
      </w:r>
      <w:r w:rsidR="000E773B">
        <w:rPr>
          <w:rFonts w:eastAsia="Calibri"/>
        </w:rPr>
        <w:t>Refin</w:t>
      </w:r>
      <w:r w:rsidR="00A11F26">
        <w:rPr>
          <w:rFonts w:eastAsia="Calibri"/>
        </w:rPr>
        <w:t>e</w:t>
      </w:r>
      <w:r w:rsidR="00CC6BED">
        <w:rPr>
          <w:rFonts w:eastAsia="Calibri"/>
        </w:rPr>
        <w:t xml:space="preserve"> initial extracts</w:t>
      </w:r>
      <w:r w:rsidR="002D2373">
        <w:rPr>
          <w:rFonts w:eastAsia="Calibri"/>
        </w:rPr>
        <w:t>.</w:t>
      </w:r>
    </w:p>
    <w:p w14:paraId="22A5DF3A" w14:textId="7369C118" w:rsidR="00152EE1" w:rsidRPr="002B37AE" w:rsidRDefault="00152EE1" w:rsidP="00152EE1">
      <w:pPr>
        <w:spacing w:before="0"/>
        <w:ind w:left="850"/>
        <w:rPr>
          <w:rFonts w:eastAsia="Calibri"/>
        </w:rPr>
      </w:pPr>
      <w:r w:rsidRPr="00B67555">
        <w:rPr>
          <w:rFonts w:ascii="MS Gothic" w:eastAsia="MS Gothic" w:hAnsi="MS Gothic"/>
          <w:sz w:val="28"/>
          <w:szCs w:val="28"/>
        </w:rPr>
        <w:t>☐</w:t>
      </w:r>
      <w:r>
        <w:rPr>
          <w:rFonts w:eastAsia="Calibri"/>
        </w:rPr>
        <w:tab/>
      </w:r>
      <w:r w:rsidRPr="002B37AE">
        <w:rPr>
          <w:rFonts w:eastAsia="Calibri"/>
        </w:rPr>
        <w:t>Manufactur</w:t>
      </w:r>
      <w:r w:rsidR="00A11F26">
        <w:rPr>
          <w:rFonts w:eastAsia="Calibri"/>
        </w:rPr>
        <w:t>e</w:t>
      </w:r>
      <w:r w:rsidR="00300004">
        <w:rPr>
          <w:rFonts w:eastAsia="Calibri"/>
        </w:rPr>
        <w:t xml:space="preserve"> </w:t>
      </w:r>
      <w:r w:rsidRPr="002B37AE">
        <w:rPr>
          <w:rFonts w:eastAsia="Calibri"/>
        </w:rPr>
        <w:t xml:space="preserve">a </w:t>
      </w:r>
      <w:r w:rsidR="00784B7C">
        <w:rPr>
          <w:rFonts w:eastAsia="Calibri"/>
        </w:rPr>
        <w:t>cannabis-based ingredient.</w:t>
      </w:r>
    </w:p>
    <w:p w14:paraId="507183A5" w14:textId="3B21ABBB" w:rsidR="00152EE1" w:rsidRPr="002B37AE" w:rsidRDefault="00152EE1" w:rsidP="00152EE1">
      <w:pPr>
        <w:spacing w:before="0"/>
        <w:ind w:left="850"/>
        <w:rPr>
          <w:rFonts w:eastAsia="Calibri"/>
        </w:rPr>
      </w:pPr>
      <w:r w:rsidRPr="00B67555">
        <w:rPr>
          <w:rFonts w:ascii="MS Gothic" w:eastAsia="MS Gothic" w:hAnsi="MS Gothic"/>
          <w:sz w:val="28"/>
          <w:szCs w:val="28"/>
        </w:rPr>
        <w:t>☐</w:t>
      </w:r>
      <w:r>
        <w:rPr>
          <w:rFonts w:eastAsia="Calibri"/>
        </w:rPr>
        <w:tab/>
      </w:r>
      <w:r w:rsidR="002A5034">
        <w:rPr>
          <w:rFonts w:eastAsia="Calibri"/>
        </w:rPr>
        <w:t>Manufacture a dried product.</w:t>
      </w:r>
    </w:p>
    <w:p w14:paraId="7BFDE422" w14:textId="15C60213" w:rsidR="00981424" w:rsidRDefault="00152EE1" w:rsidP="00981424">
      <w:pPr>
        <w:spacing w:before="0"/>
        <w:ind w:left="850"/>
        <w:rPr>
          <w:rFonts w:eastAsia="Calibri"/>
        </w:rPr>
      </w:pPr>
      <w:r w:rsidRPr="00B67555">
        <w:rPr>
          <w:rFonts w:ascii="MS Gothic" w:eastAsia="MS Gothic" w:hAnsi="MS Gothic"/>
          <w:sz w:val="28"/>
          <w:szCs w:val="28"/>
        </w:rPr>
        <w:t>☐</w:t>
      </w:r>
      <w:r>
        <w:rPr>
          <w:rFonts w:eastAsia="Calibri"/>
        </w:rPr>
        <w:tab/>
      </w:r>
      <w:r w:rsidR="002A5034">
        <w:rPr>
          <w:rFonts w:eastAsia="Calibri"/>
        </w:rPr>
        <w:t>Manufacture a dosage product.</w:t>
      </w:r>
    </w:p>
    <w:p w14:paraId="582D407D" w14:textId="4A7C1733" w:rsidR="00981424" w:rsidRDefault="00981424" w:rsidP="00981424">
      <w:pPr>
        <w:spacing w:before="0"/>
        <w:ind w:left="850"/>
        <w:rPr>
          <w:rFonts w:eastAsia="Calibri"/>
        </w:rPr>
      </w:pPr>
      <w:r w:rsidRPr="00B67555">
        <w:rPr>
          <w:rFonts w:ascii="MS Gothic" w:eastAsia="MS Gothic" w:hAnsi="MS Gothic"/>
          <w:sz w:val="28"/>
          <w:szCs w:val="28"/>
        </w:rPr>
        <w:t>☐</w:t>
      </w:r>
      <w:r>
        <w:rPr>
          <w:rFonts w:eastAsia="Calibri"/>
        </w:rPr>
        <w:tab/>
      </w:r>
      <w:r w:rsidR="00EB17B4">
        <w:rPr>
          <w:rFonts w:eastAsia="Calibri"/>
        </w:rPr>
        <w:t>Packing.</w:t>
      </w:r>
    </w:p>
    <w:p w14:paraId="21D5765A" w14:textId="5DFBBCD3" w:rsidR="00DA5449" w:rsidRDefault="00981424" w:rsidP="00EE28C0">
      <w:pPr>
        <w:spacing w:before="0"/>
        <w:ind w:left="850"/>
        <w:rPr>
          <w:rFonts w:eastAsia="Calibri"/>
        </w:rPr>
      </w:pPr>
      <w:r w:rsidRPr="00B67555">
        <w:rPr>
          <w:rFonts w:ascii="MS Gothic" w:eastAsia="MS Gothic" w:hAnsi="MS Gothic"/>
          <w:sz w:val="28"/>
          <w:szCs w:val="28"/>
        </w:rPr>
        <w:t>☐</w:t>
      </w:r>
      <w:r>
        <w:rPr>
          <w:rFonts w:eastAsia="Calibri"/>
        </w:rPr>
        <w:tab/>
      </w:r>
      <w:r w:rsidR="00EB17B4">
        <w:rPr>
          <w:rFonts w:eastAsia="Calibri"/>
        </w:rPr>
        <w:t>Labelling</w:t>
      </w:r>
      <w:r w:rsidR="0058779F">
        <w:rPr>
          <w:rFonts w:eastAsia="Calibri"/>
        </w:rPr>
        <w:t>.</w:t>
      </w:r>
    </w:p>
    <w:p w14:paraId="3EEA52CB" w14:textId="6B447B2A" w:rsidR="00152EE1" w:rsidRDefault="00EE28C0" w:rsidP="00E00003">
      <w:pPr>
        <w:spacing w:before="0"/>
        <w:ind w:left="1270" w:hanging="420"/>
        <w:rPr>
          <w:rFonts w:eastAsia="Calibri"/>
        </w:rPr>
      </w:pPr>
      <w:r w:rsidRPr="00B67555">
        <w:rPr>
          <w:rFonts w:ascii="MS Gothic" w:eastAsia="MS Gothic" w:hAnsi="MS Gothic"/>
          <w:sz w:val="28"/>
          <w:szCs w:val="28"/>
        </w:rPr>
        <w:t>☐</w:t>
      </w:r>
      <w:r>
        <w:rPr>
          <w:rFonts w:eastAsia="Calibri"/>
        </w:rPr>
        <w:tab/>
      </w:r>
      <w:r w:rsidR="0037490C">
        <w:rPr>
          <w:rFonts w:eastAsia="Calibri"/>
        </w:rPr>
        <w:t>P</w:t>
      </w:r>
      <w:r w:rsidR="00EB17B4">
        <w:rPr>
          <w:rFonts w:eastAsia="Calibri"/>
        </w:rPr>
        <w:t>roduct</w:t>
      </w:r>
      <w:r w:rsidR="00EF555F">
        <w:rPr>
          <w:rFonts w:eastAsia="Calibri"/>
        </w:rPr>
        <w:t xml:space="preserve">, </w:t>
      </w:r>
      <w:proofErr w:type="gramStart"/>
      <w:r w:rsidR="00EB17B4">
        <w:rPr>
          <w:rFonts w:eastAsia="Calibri"/>
        </w:rPr>
        <w:t>process</w:t>
      </w:r>
      <w:proofErr w:type="gramEnd"/>
      <w:r w:rsidR="00EB17B4">
        <w:rPr>
          <w:rFonts w:eastAsia="Calibri"/>
        </w:rPr>
        <w:t xml:space="preserve"> </w:t>
      </w:r>
      <w:r w:rsidR="00EF555F">
        <w:rPr>
          <w:rFonts w:eastAsia="Calibri"/>
        </w:rPr>
        <w:t xml:space="preserve">or methodology </w:t>
      </w:r>
      <w:r w:rsidR="00EB17B4">
        <w:rPr>
          <w:rFonts w:eastAsia="Calibri"/>
        </w:rPr>
        <w:t>development, testing cannabis material</w:t>
      </w:r>
      <w:r w:rsidR="00400692">
        <w:rPr>
          <w:rFonts w:eastAsia="Calibri"/>
        </w:rPr>
        <w:t xml:space="preserve"> or ingredients, and products for a therapeutic </w:t>
      </w:r>
      <w:r w:rsidR="00DD3970">
        <w:rPr>
          <w:rFonts w:eastAsia="Calibri"/>
        </w:rPr>
        <w:t xml:space="preserve">related </w:t>
      </w:r>
      <w:r w:rsidR="00400692">
        <w:rPr>
          <w:rFonts w:eastAsia="Calibri"/>
        </w:rPr>
        <w:t>purpose.</w:t>
      </w:r>
    </w:p>
    <w:p w14:paraId="3E771D5F" w14:textId="77777777" w:rsidR="000552F2" w:rsidRDefault="000552F2" w:rsidP="00DC4680">
      <w:pPr>
        <w:pStyle w:val="Heading2"/>
      </w:pPr>
      <w:r w:rsidRPr="000B12E2">
        <w:t>Security arrangements at this location</w:t>
      </w:r>
    </w:p>
    <w:p w14:paraId="0180E075" w14:textId="77777777" w:rsidR="00BA4297" w:rsidRDefault="00BA4297" w:rsidP="00BA4297">
      <w:pPr>
        <w:pStyle w:val="Number"/>
      </w:pPr>
      <w:r>
        <w:t>P</w:t>
      </w:r>
      <w:r w:rsidRPr="000B12E2">
        <w:t>rovide a detailed plan for the security arrangements for this location.</w:t>
      </w:r>
      <w:r w:rsidRPr="0075558B">
        <w:t xml:space="preserve"> </w:t>
      </w:r>
    </w:p>
    <w:p w14:paraId="482F9589" w14:textId="77777777" w:rsidR="00BA4297" w:rsidRDefault="00BA4297" w:rsidP="00BA4297">
      <w:pPr>
        <w:pStyle w:val="Number"/>
        <w:numPr>
          <w:ilvl w:val="0"/>
          <w:numId w:val="0"/>
        </w:numPr>
        <w:spacing w:before="120"/>
        <w:ind w:left="851"/>
        <w:rPr>
          <w:i/>
          <w:iCs/>
        </w:rPr>
      </w:pPr>
      <w:r w:rsidRPr="004F4B55">
        <w:t xml:space="preserve">For guidance on what you should include in the security plan, </w:t>
      </w:r>
      <w:r w:rsidRPr="003E0AAC">
        <w:t>refer to</w:t>
      </w:r>
      <w:r w:rsidRPr="008D796A">
        <w:t xml:space="preserve"> </w:t>
      </w:r>
      <w:r>
        <w:t xml:space="preserve">the </w:t>
      </w:r>
      <w:r>
        <w:rPr>
          <w:i/>
          <w:iCs/>
        </w:rPr>
        <w:t xml:space="preserve">Guidance for applicants for a medicinal cannabis licence </w:t>
      </w:r>
      <w:r>
        <w:t>document</w:t>
      </w:r>
      <w:r w:rsidRPr="008D796A">
        <w:rPr>
          <w:i/>
          <w:iCs/>
        </w:rPr>
        <w:t>.</w:t>
      </w:r>
    </w:p>
    <w:p w14:paraId="648888FA" w14:textId="77777777" w:rsidR="00BA4297" w:rsidRPr="008D796A" w:rsidRDefault="00BA4297" w:rsidP="00BA4297">
      <w:pPr>
        <w:pStyle w:val="Number"/>
        <w:numPr>
          <w:ilvl w:val="0"/>
          <w:numId w:val="0"/>
        </w:numPr>
        <w:spacing w:before="120"/>
        <w:ind w:left="851"/>
      </w:pP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BA4297" w:rsidRPr="00B67555" w14:paraId="2AED3A48" w14:textId="77777777" w:rsidTr="008C1C55">
        <w:trPr>
          <w:cantSplit/>
          <w:trHeight w:val="1134"/>
        </w:trPr>
        <w:tc>
          <w:tcPr>
            <w:tcW w:w="8789" w:type="dxa"/>
            <w:shd w:val="clear" w:color="auto" w:fill="auto"/>
          </w:tcPr>
          <w:p w14:paraId="64FBCCD0" w14:textId="77777777" w:rsidR="00BA4297" w:rsidRPr="002B37AE" w:rsidRDefault="00BA4297" w:rsidP="008C1C55">
            <w:pPr>
              <w:pStyle w:val="TableText"/>
            </w:pPr>
            <w:r w:rsidRPr="002B37AE">
              <w:t>[Reference attached document(s).]</w:t>
            </w:r>
          </w:p>
        </w:tc>
      </w:tr>
    </w:tbl>
    <w:p w14:paraId="69E19327" w14:textId="77777777" w:rsidR="00BA4297" w:rsidRDefault="00BA4297" w:rsidP="00BA4297">
      <w:pPr>
        <w:ind w:left="850"/>
      </w:pPr>
      <w:r w:rsidRPr="00B67555">
        <w:t>[Continue on additional sheets if necessary.]</w:t>
      </w:r>
    </w:p>
    <w:p w14:paraId="0DD72573" w14:textId="77777777" w:rsidR="00BA4297" w:rsidRDefault="00BA4297" w:rsidP="00BA4297">
      <w:pPr>
        <w:pStyle w:val="Number"/>
      </w:pPr>
      <w:r>
        <w:t>Provide S</w:t>
      </w:r>
      <w:r w:rsidRPr="006F3EFE">
        <w:t>tandard Operating Procedures</w:t>
      </w:r>
      <w:r>
        <w:t xml:space="preserve"> (or similar)</w:t>
      </w:r>
      <w:r w:rsidRPr="007D6B05">
        <w:t xml:space="preserve"> covering the </w:t>
      </w:r>
      <w:r>
        <w:t>security</w:t>
      </w:r>
      <w:r w:rsidRPr="007D6B05">
        <w:t xml:space="preserve"> of </w:t>
      </w:r>
      <w:r>
        <w:t xml:space="preserve">the </w:t>
      </w:r>
      <w:r w:rsidRPr="007D6B05">
        <w:t>activitie</w:t>
      </w:r>
      <w:r>
        <w:t>s</w:t>
      </w:r>
      <w:r w:rsidRPr="007D6B05">
        <w:t>.</w:t>
      </w:r>
    </w:p>
    <w:p w14:paraId="11C45DEF" w14:textId="77777777" w:rsidR="00BA4297" w:rsidRDefault="00BA4297" w:rsidP="00BA4297">
      <w:pPr>
        <w:pStyle w:val="Number"/>
        <w:numPr>
          <w:ilvl w:val="0"/>
          <w:numId w:val="0"/>
        </w:numPr>
        <w:spacing w:before="120"/>
        <w:ind w:left="851"/>
      </w:pP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BA4297" w:rsidRPr="00B67555" w14:paraId="7F0C4A4B" w14:textId="77777777" w:rsidTr="008C1C55">
        <w:trPr>
          <w:cantSplit/>
          <w:trHeight w:val="1134"/>
        </w:trPr>
        <w:tc>
          <w:tcPr>
            <w:tcW w:w="8789" w:type="dxa"/>
            <w:shd w:val="clear" w:color="auto" w:fill="auto"/>
          </w:tcPr>
          <w:p w14:paraId="3554534C" w14:textId="77777777" w:rsidR="00BA4297" w:rsidRPr="002B37AE" w:rsidRDefault="00BA4297" w:rsidP="008C1C55">
            <w:pPr>
              <w:pStyle w:val="TableText"/>
            </w:pPr>
            <w:r w:rsidRPr="002B37AE">
              <w:t>[Reference attached document(s).]</w:t>
            </w:r>
          </w:p>
        </w:tc>
      </w:tr>
    </w:tbl>
    <w:p w14:paraId="1D41DA85" w14:textId="77777777" w:rsidR="000552F2" w:rsidRPr="000B12E2" w:rsidRDefault="000552F2" w:rsidP="00DC4680">
      <w:pPr>
        <w:pStyle w:val="Heading2"/>
      </w:pPr>
      <w:r w:rsidRPr="000B12E2">
        <w:lastRenderedPageBreak/>
        <w:t>Registers and record-keeping</w:t>
      </w:r>
    </w:p>
    <w:p w14:paraId="0268DFEF" w14:textId="77777777" w:rsidR="000552F2" w:rsidRPr="000B12E2" w:rsidRDefault="000552F2" w:rsidP="009634D3">
      <w:r w:rsidRPr="000B12E2">
        <w:t>Regulation 65 of the Misuse of Drugs (Medicinal Cannabis) Regulations 2019 requires the licence holder to keep records of the amounts of cannabis starting material, cannabis-based ingredients and medicinal cannabis products held and manufactured during the period of the licence.</w:t>
      </w:r>
    </w:p>
    <w:p w14:paraId="0C638F78" w14:textId="77777777" w:rsidR="000552F2" w:rsidRPr="000B12E2" w:rsidRDefault="000552F2" w:rsidP="009634D3">
      <w:pPr>
        <w:pStyle w:val="Number"/>
        <w:spacing w:after="120"/>
      </w:pPr>
      <w:r w:rsidRPr="000B12E2">
        <w:t>Describe the record-keeping system and the location where the records will be kept.</w:t>
      </w: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9634D3" w:rsidRPr="00B67555" w14:paraId="724BCE67" w14:textId="77777777" w:rsidTr="007F19B4">
        <w:trPr>
          <w:cantSplit/>
          <w:trHeight w:val="1134"/>
        </w:trPr>
        <w:tc>
          <w:tcPr>
            <w:tcW w:w="8789" w:type="dxa"/>
            <w:shd w:val="clear" w:color="auto" w:fill="auto"/>
          </w:tcPr>
          <w:p w14:paraId="6283B88C" w14:textId="77777777" w:rsidR="009634D3" w:rsidRPr="002B37AE" w:rsidRDefault="009634D3" w:rsidP="007F19B4">
            <w:pPr>
              <w:pStyle w:val="TableText"/>
            </w:pPr>
            <w:r w:rsidRPr="002B37AE">
              <w:t>[Reference attached document(s).]</w:t>
            </w:r>
          </w:p>
        </w:tc>
      </w:tr>
    </w:tbl>
    <w:p w14:paraId="613A4A7D" w14:textId="77777777" w:rsidR="009634D3" w:rsidRPr="00B67555" w:rsidRDefault="009634D3" w:rsidP="009634D3">
      <w:pPr>
        <w:ind w:left="850"/>
      </w:pPr>
      <w:r w:rsidRPr="00B67555">
        <w:t>[Continue on additional sheets if necessary.]</w:t>
      </w:r>
    </w:p>
    <w:p w14:paraId="2B881E19" w14:textId="77777777" w:rsidR="00A440FC" w:rsidRDefault="00A440FC" w:rsidP="006A4DE3">
      <w:pPr>
        <w:keepNext/>
        <w:spacing w:before="720"/>
        <w:outlineLvl w:val="1"/>
      </w:pPr>
    </w:p>
    <w:sectPr w:rsidR="00A440FC" w:rsidSect="004E42F4">
      <w:footerReference w:type="default" r:id="rId12"/>
      <w:pgSz w:w="11906" w:h="16838" w:code="9"/>
      <w:pgMar w:top="851" w:right="1134" w:bottom="851" w:left="1134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F7B0C" w14:textId="77777777" w:rsidR="002D336C" w:rsidRDefault="002D336C">
      <w:r>
        <w:separator/>
      </w:r>
    </w:p>
    <w:p w14:paraId="73A04E01" w14:textId="77777777" w:rsidR="002D336C" w:rsidRDefault="002D336C"/>
  </w:endnote>
  <w:endnote w:type="continuationSeparator" w:id="0">
    <w:p w14:paraId="34FB2FB4" w14:textId="77777777" w:rsidR="002D336C" w:rsidRDefault="002D336C">
      <w:r>
        <w:continuationSeparator/>
      </w:r>
    </w:p>
    <w:p w14:paraId="2361D346" w14:textId="77777777" w:rsidR="002D336C" w:rsidRDefault="002D336C"/>
  </w:endnote>
  <w:endnote w:type="continuationNotice" w:id="1">
    <w:p w14:paraId="561A39DC" w14:textId="77777777" w:rsidR="002D336C" w:rsidRDefault="002D336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">
    <w:altName w:val="Calibri"/>
    <w:charset w:val="00"/>
    <w:family w:val="swiss"/>
    <w:pitch w:val="variable"/>
    <w:sig w:usb0="800000AF" w:usb1="5000204A" w:usb2="00000000" w:usb3="00000000" w:csb0="0000009B" w:csb1="00000000"/>
  </w:font>
  <w:font w:name="Avenir Black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31"/>
      <w:gridCol w:w="709"/>
    </w:tblGrid>
    <w:tr w:rsidR="007F19B4" w14:paraId="604DA5E3" w14:textId="77777777" w:rsidTr="00984BFA">
      <w:trPr>
        <w:cantSplit/>
      </w:trPr>
      <w:tc>
        <w:tcPr>
          <w:tcW w:w="8931" w:type="dxa"/>
          <w:vAlign w:val="center"/>
        </w:tcPr>
        <w:p w14:paraId="467C867C" w14:textId="1429DE1F" w:rsidR="007F19B4" w:rsidRDefault="007F19B4" w:rsidP="006A4DE3">
          <w:pPr>
            <w:pStyle w:val="RectoFooter"/>
            <w:jc w:val="center"/>
          </w:pPr>
          <w:r>
            <w:t xml:space="preserve">form a section </w:t>
          </w:r>
          <w:r w:rsidR="00804692">
            <w:t>E</w:t>
          </w:r>
          <w:r>
            <w:t xml:space="preserve"> – medicinal cannabis licence form –</w:t>
          </w:r>
          <w:r w:rsidR="006A4DE3">
            <w:t xml:space="preserve"> </w:t>
          </w:r>
          <w:r w:rsidR="003767CA">
            <w:t>JULY</w:t>
          </w:r>
          <w:r w:rsidR="006A4DE3">
            <w:t xml:space="preserve"> 2024</w:t>
          </w:r>
        </w:p>
      </w:tc>
      <w:tc>
        <w:tcPr>
          <w:tcW w:w="709" w:type="dxa"/>
          <w:vAlign w:val="center"/>
        </w:tcPr>
        <w:p w14:paraId="32401AB7" w14:textId="77777777" w:rsidR="007F19B4" w:rsidRPr="00931466" w:rsidRDefault="007F19B4" w:rsidP="0010290D">
          <w:pPr>
            <w:pStyle w:val="Footer"/>
            <w:spacing w:before="0"/>
            <w:jc w:val="right"/>
            <w:rPr>
              <w:rStyle w:val="PageNumber"/>
            </w:rPr>
          </w:pPr>
          <w:r w:rsidRPr="00931466">
            <w:rPr>
              <w:rStyle w:val="PageNumber"/>
            </w:rPr>
            <w:fldChar w:fldCharType="begin"/>
          </w:r>
          <w:r w:rsidRPr="00931466">
            <w:rPr>
              <w:rStyle w:val="PageNumber"/>
            </w:rPr>
            <w:instrText xml:space="preserve"> PAGE   \* MERGEFORMAT </w:instrText>
          </w:r>
          <w:r w:rsidRPr="00931466">
            <w:rPr>
              <w:rStyle w:val="PageNumber"/>
            </w:rPr>
            <w:fldChar w:fldCharType="separate"/>
          </w:r>
          <w:r w:rsidR="00A440FC">
            <w:rPr>
              <w:rStyle w:val="PageNumber"/>
              <w:noProof/>
            </w:rPr>
            <w:t>4</w:t>
          </w:r>
          <w:r w:rsidRPr="00931466">
            <w:rPr>
              <w:rStyle w:val="PageNumber"/>
            </w:rPr>
            <w:fldChar w:fldCharType="end"/>
          </w:r>
        </w:p>
      </w:tc>
    </w:tr>
  </w:tbl>
  <w:p w14:paraId="1DE1D347" w14:textId="77777777" w:rsidR="007F19B4" w:rsidRPr="00102466" w:rsidRDefault="007F19B4" w:rsidP="00102466">
    <w:pPr>
      <w:pStyle w:val="Footer"/>
      <w:spacing w:before="0" w:line="36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E9E25" w14:textId="77777777" w:rsidR="002D336C" w:rsidRPr="00A26E6B" w:rsidRDefault="002D336C" w:rsidP="00A26E6B"/>
  </w:footnote>
  <w:footnote w:type="continuationSeparator" w:id="0">
    <w:p w14:paraId="05F43BA0" w14:textId="77777777" w:rsidR="002D336C" w:rsidRDefault="002D336C">
      <w:r>
        <w:continuationSeparator/>
      </w:r>
    </w:p>
    <w:p w14:paraId="05A02C31" w14:textId="77777777" w:rsidR="002D336C" w:rsidRDefault="002D336C"/>
  </w:footnote>
  <w:footnote w:type="continuationNotice" w:id="1">
    <w:p w14:paraId="67C4BD0B" w14:textId="77777777" w:rsidR="002D336C" w:rsidRDefault="002D336C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A9E6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A34B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D817C7"/>
    <w:multiLevelType w:val="multilevel"/>
    <w:tmpl w:val="72EADF5C"/>
    <w:lvl w:ilvl="0">
      <w:start w:val="1"/>
      <w:numFmt w:val="decimal"/>
      <w:lvlText w:val="%1"/>
      <w:lvlJc w:val="left"/>
      <w:pPr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92" w:hanging="992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pStyle w:val="Roman"/>
      <w:lvlText w:val="%6."/>
      <w:lvlJc w:val="lef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2E4205D"/>
    <w:multiLevelType w:val="hybridMultilevel"/>
    <w:tmpl w:val="24089208"/>
    <w:lvl w:ilvl="0" w:tplc="1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4" w15:restartNumberingAfterBreak="0">
    <w:nsid w:val="042E1B55"/>
    <w:multiLevelType w:val="singleLevel"/>
    <w:tmpl w:val="1A46536C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5" w15:restartNumberingAfterBreak="0">
    <w:nsid w:val="06BB57D0"/>
    <w:multiLevelType w:val="hybridMultilevel"/>
    <w:tmpl w:val="0CA2F2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F5001"/>
    <w:multiLevelType w:val="hybridMultilevel"/>
    <w:tmpl w:val="8BC2FC98"/>
    <w:lvl w:ilvl="0" w:tplc="BD4EF38E">
      <w:start w:val="1"/>
      <w:numFmt w:val="lowerLetter"/>
      <w:lvlText w:val="(%1)"/>
      <w:lvlJc w:val="left"/>
      <w:pPr>
        <w:ind w:left="1473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193" w:hanging="360"/>
      </w:pPr>
    </w:lvl>
    <w:lvl w:ilvl="2" w:tplc="1409001B" w:tentative="1">
      <w:start w:val="1"/>
      <w:numFmt w:val="lowerRoman"/>
      <w:lvlText w:val="%3."/>
      <w:lvlJc w:val="right"/>
      <w:pPr>
        <w:ind w:left="2913" w:hanging="180"/>
      </w:pPr>
    </w:lvl>
    <w:lvl w:ilvl="3" w:tplc="1409000F" w:tentative="1">
      <w:start w:val="1"/>
      <w:numFmt w:val="decimal"/>
      <w:lvlText w:val="%4."/>
      <w:lvlJc w:val="left"/>
      <w:pPr>
        <w:ind w:left="3633" w:hanging="360"/>
      </w:pPr>
    </w:lvl>
    <w:lvl w:ilvl="4" w:tplc="14090019" w:tentative="1">
      <w:start w:val="1"/>
      <w:numFmt w:val="lowerLetter"/>
      <w:lvlText w:val="%5."/>
      <w:lvlJc w:val="left"/>
      <w:pPr>
        <w:ind w:left="4353" w:hanging="360"/>
      </w:pPr>
    </w:lvl>
    <w:lvl w:ilvl="5" w:tplc="1409001B" w:tentative="1">
      <w:start w:val="1"/>
      <w:numFmt w:val="lowerRoman"/>
      <w:lvlText w:val="%6."/>
      <w:lvlJc w:val="right"/>
      <w:pPr>
        <w:ind w:left="5073" w:hanging="180"/>
      </w:pPr>
    </w:lvl>
    <w:lvl w:ilvl="6" w:tplc="1409000F" w:tentative="1">
      <w:start w:val="1"/>
      <w:numFmt w:val="decimal"/>
      <w:lvlText w:val="%7."/>
      <w:lvlJc w:val="left"/>
      <w:pPr>
        <w:ind w:left="5793" w:hanging="360"/>
      </w:pPr>
    </w:lvl>
    <w:lvl w:ilvl="7" w:tplc="14090019" w:tentative="1">
      <w:start w:val="1"/>
      <w:numFmt w:val="lowerLetter"/>
      <w:lvlText w:val="%8."/>
      <w:lvlJc w:val="left"/>
      <w:pPr>
        <w:ind w:left="6513" w:hanging="360"/>
      </w:pPr>
    </w:lvl>
    <w:lvl w:ilvl="8" w:tplc="1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7" w15:restartNumberingAfterBreak="0">
    <w:nsid w:val="0F1374B1"/>
    <w:multiLevelType w:val="hybridMultilevel"/>
    <w:tmpl w:val="03A4F7BC"/>
    <w:lvl w:ilvl="0" w:tplc="739A5B88">
      <w:numFmt w:val="bullet"/>
      <w:lvlText w:val=""/>
      <w:lvlJc w:val="left"/>
      <w:pPr>
        <w:ind w:left="604" w:hanging="360"/>
      </w:pPr>
      <w:rPr>
        <w:rFonts w:ascii="Symbol" w:eastAsia="Symbol" w:hAnsi="Symbol" w:cs="Symbol" w:hint="default"/>
        <w:color w:val="000080"/>
        <w:w w:val="99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1547750"/>
    <w:multiLevelType w:val="hybridMultilevel"/>
    <w:tmpl w:val="F0DA800A"/>
    <w:lvl w:ilvl="0" w:tplc="BD4EF38E">
      <w:start w:val="1"/>
      <w:numFmt w:val="lowerLetter"/>
      <w:lvlText w:val="(%1)"/>
      <w:lvlJc w:val="left"/>
      <w:pPr>
        <w:ind w:left="1571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291" w:hanging="360"/>
      </w:pPr>
    </w:lvl>
    <w:lvl w:ilvl="2" w:tplc="1409001B" w:tentative="1">
      <w:start w:val="1"/>
      <w:numFmt w:val="lowerRoman"/>
      <w:lvlText w:val="%3."/>
      <w:lvlJc w:val="right"/>
      <w:pPr>
        <w:ind w:left="3011" w:hanging="180"/>
      </w:pPr>
    </w:lvl>
    <w:lvl w:ilvl="3" w:tplc="1409000F" w:tentative="1">
      <w:start w:val="1"/>
      <w:numFmt w:val="decimal"/>
      <w:lvlText w:val="%4."/>
      <w:lvlJc w:val="left"/>
      <w:pPr>
        <w:ind w:left="3731" w:hanging="360"/>
      </w:pPr>
    </w:lvl>
    <w:lvl w:ilvl="4" w:tplc="14090019" w:tentative="1">
      <w:start w:val="1"/>
      <w:numFmt w:val="lowerLetter"/>
      <w:lvlText w:val="%5."/>
      <w:lvlJc w:val="left"/>
      <w:pPr>
        <w:ind w:left="4451" w:hanging="360"/>
      </w:pPr>
    </w:lvl>
    <w:lvl w:ilvl="5" w:tplc="1409001B" w:tentative="1">
      <w:start w:val="1"/>
      <w:numFmt w:val="lowerRoman"/>
      <w:lvlText w:val="%6."/>
      <w:lvlJc w:val="right"/>
      <w:pPr>
        <w:ind w:left="5171" w:hanging="180"/>
      </w:pPr>
    </w:lvl>
    <w:lvl w:ilvl="6" w:tplc="1409000F" w:tentative="1">
      <w:start w:val="1"/>
      <w:numFmt w:val="decimal"/>
      <w:lvlText w:val="%7."/>
      <w:lvlJc w:val="left"/>
      <w:pPr>
        <w:ind w:left="5891" w:hanging="360"/>
      </w:pPr>
    </w:lvl>
    <w:lvl w:ilvl="7" w:tplc="14090019" w:tentative="1">
      <w:start w:val="1"/>
      <w:numFmt w:val="lowerLetter"/>
      <w:lvlText w:val="%8."/>
      <w:lvlJc w:val="left"/>
      <w:pPr>
        <w:ind w:left="6611" w:hanging="360"/>
      </w:pPr>
    </w:lvl>
    <w:lvl w:ilvl="8" w:tplc="1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0EB0301"/>
    <w:multiLevelType w:val="hybridMultilevel"/>
    <w:tmpl w:val="DD549CC2"/>
    <w:lvl w:ilvl="0" w:tplc="1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0" w15:restartNumberingAfterBreak="0">
    <w:nsid w:val="229445CE"/>
    <w:multiLevelType w:val="hybridMultilevel"/>
    <w:tmpl w:val="45F2C78C"/>
    <w:lvl w:ilvl="0" w:tplc="7AC69260">
      <w:start w:val="1"/>
      <w:numFmt w:val="bullet"/>
      <w:lvlText w:val="­"/>
      <w:lvlJc w:val="left"/>
      <w:pPr>
        <w:ind w:left="1197" w:hanging="360"/>
      </w:pPr>
      <w:rPr>
        <w:rFonts w:ascii="Courier New" w:hAnsi="Courier New" w:hint="default"/>
      </w:rPr>
    </w:lvl>
    <w:lvl w:ilvl="1" w:tplc="140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11" w15:restartNumberingAfterBreak="0">
    <w:nsid w:val="231E7D02"/>
    <w:multiLevelType w:val="hybridMultilevel"/>
    <w:tmpl w:val="F59618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33D4F"/>
    <w:multiLevelType w:val="hybridMultilevel"/>
    <w:tmpl w:val="3AEE2702"/>
    <w:lvl w:ilvl="0" w:tplc="1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3" w15:restartNumberingAfterBreak="0">
    <w:nsid w:val="28807013"/>
    <w:multiLevelType w:val="hybridMultilevel"/>
    <w:tmpl w:val="8F5E9B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8143D"/>
    <w:multiLevelType w:val="hybridMultilevel"/>
    <w:tmpl w:val="38AC7E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D4557"/>
    <w:multiLevelType w:val="hybridMultilevel"/>
    <w:tmpl w:val="CBC49CB6"/>
    <w:lvl w:ilvl="0" w:tplc="A2A4DA16">
      <w:numFmt w:val="bullet"/>
      <w:lvlText w:val="□"/>
      <w:lvlJc w:val="left"/>
      <w:pPr>
        <w:ind w:left="1289" w:hanging="308"/>
      </w:pPr>
      <w:rPr>
        <w:rFonts w:ascii="MS Gothic" w:eastAsia="MS Gothic" w:hAnsi="MS Gothic" w:cs="MS Gothic" w:hint="default"/>
        <w:w w:val="100"/>
        <w:sz w:val="24"/>
        <w:szCs w:val="24"/>
      </w:rPr>
    </w:lvl>
    <w:lvl w:ilvl="1" w:tplc="2A6A6D62">
      <w:numFmt w:val="bullet"/>
      <w:lvlText w:val="•"/>
      <w:lvlJc w:val="left"/>
      <w:pPr>
        <w:ind w:left="1938" w:hanging="308"/>
      </w:pPr>
      <w:rPr>
        <w:rFonts w:hint="default"/>
      </w:rPr>
    </w:lvl>
    <w:lvl w:ilvl="2" w:tplc="DDF48E94">
      <w:numFmt w:val="bullet"/>
      <w:lvlText w:val="•"/>
      <w:lvlJc w:val="left"/>
      <w:pPr>
        <w:ind w:left="2597" w:hanging="308"/>
      </w:pPr>
      <w:rPr>
        <w:rFonts w:hint="default"/>
      </w:rPr>
    </w:lvl>
    <w:lvl w:ilvl="3" w:tplc="3736A4B6">
      <w:numFmt w:val="bullet"/>
      <w:lvlText w:val="•"/>
      <w:lvlJc w:val="left"/>
      <w:pPr>
        <w:ind w:left="3256" w:hanging="308"/>
      </w:pPr>
      <w:rPr>
        <w:rFonts w:hint="default"/>
      </w:rPr>
    </w:lvl>
    <w:lvl w:ilvl="4" w:tplc="5F189474">
      <w:numFmt w:val="bullet"/>
      <w:lvlText w:val="•"/>
      <w:lvlJc w:val="left"/>
      <w:pPr>
        <w:ind w:left="3914" w:hanging="308"/>
      </w:pPr>
      <w:rPr>
        <w:rFonts w:hint="default"/>
      </w:rPr>
    </w:lvl>
    <w:lvl w:ilvl="5" w:tplc="B9765D3A">
      <w:numFmt w:val="bullet"/>
      <w:lvlText w:val="•"/>
      <w:lvlJc w:val="left"/>
      <w:pPr>
        <w:ind w:left="4573" w:hanging="308"/>
      </w:pPr>
      <w:rPr>
        <w:rFonts w:hint="default"/>
      </w:rPr>
    </w:lvl>
    <w:lvl w:ilvl="6" w:tplc="FEB2B8CE">
      <w:numFmt w:val="bullet"/>
      <w:lvlText w:val="•"/>
      <w:lvlJc w:val="left"/>
      <w:pPr>
        <w:ind w:left="5232" w:hanging="308"/>
      </w:pPr>
      <w:rPr>
        <w:rFonts w:hint="default"/>
      </w:rPr>
    </w:lvl>
    <w:lvl w:ilvl="7" w:tplc="6B086C7E">
      <w:numFmt w:val="bullet"/>
      <w:lvlText w:val="•"/>
      <w:lvlJc w:val="left"/>
      <w:pPr>
        <w:ind w:left="5890" w:hanging="308"/>
      </w:pPr>
      <w:rPr>
        <w:rFonts w:hint="default"/>
      </w:rPr>
    </w:lvl>
    <w:lvl w:ilvl="8" w:tplc="B20E3082">
      <w:numFmt w:val="bullet"/>
      <w:lvlText w:val="•"/>
      <w:lvlJc w:val="left"/>
      <w:pPr>
        <w:ind w:left="6549" w:hanging="308"/>
      </w:pPr>
      <w:rPr>
        <w:rFonts w:hint="default"/>
      </w:rPr>
    </w:lvl>
  </w:abstractNum>
  <w:abstractNum w:abstractNumId="16" w15:restartNumberingAfterBreak="0">
    <w:nsid w:val="3B9576A8"/>
    <w:multiLevelType w:val="hybridMultilevel"/>
    <w:tmpl w:val="70920C96"/>
    <w:lvl w:ilvl="0" w:tplc="BD4EF38E">
      <w:start w:val="1"/>
      <w:numFmt w:val="lowerLetter"/>
      <w:lvlText w:val="(%1)"/>
      <w:lvlJc w:val="left"/>
      <w:pPr>
        <w:ind w:left="1714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074" w:hanging="360"/>
      </w:pPr>
    </w:lvl>
    <w:lvl w:ilvl="2" w:tplc="1409001B">
      <w:start w:val="1"/>
      <w:numFmt w:val="lowerRoman"/>
      <w:lvlText w:val="%3."/>
      <w:lvlJc w:val="right"/>
      <w:pPr>
        <w:ind w:left="2794" w:hanging="180"/>
      </w:pPr>
    </w:lvl>
    <w:lvl w:ilvl="3" w:tplc="1409000F" w:tentative="1">
      <w:start w:val="1"/>
      <w:numFmt w:val="decimal"/>
      <w:lvlText w:val="%4."/>
      <w:lvlJc w:val="left"/>
      <w:pPr>
        <w:ind w:left="3514" w:hanging="360"/>
      </w:pPr>
    </w:lvl>
    <w:lvl w:ilvl="4" w:tplc="14090019" w:tentative="1">
      <w:start w:val="1"/>
      <w:numFmt w:val="lowerLetter"/>
      <w:lvlText w:val="%5."/>
      <w:lvlJc w:val="left"/>
      <w:pPr>
        <w:ind w:left="4234" w:hanging="360"/>
      </w:pPr>
    </w:lvl>
    <w:lvl w:ilvl="5" w:tplc="1409001B" w:tentative="1">
      <w:start w:val="1"/>
      <w:numFmt w:val="lowerRoman"/>
      <w:lvlText w:val="%6."/>
      <w:lvlJc w:val="right"/>
      <w:pPr>
        <w:ind w:left="4954" w:hanging="180"/>
      </w:pPr>
    </w:lvl>
    <w:lvl w:ilvl="6" w:tplc="1409000F" w:tentative="1">
      <w:start w:val="1"/>
      <w:numFmt w:val="decimal"/>
      <w:lvlText w:val="%7."/>
      <w:lvlJc w:val="left"/>
      <w:pPr>
        <w:ind w:left="5674" w:hanging="360"/>
      </w:pPr>
    </w:lvl>
    <w:lvl w:ilvl="7" w:tplc="14090019" w:tentative="1">
      <w:start w:val="1"/>
      <w:numFmt w:val="lowerLetter"/>
      <w:lvlText w:val="%8."/>
      <w:lvlJc w:val="left"/>
      <w:pPr>
        <w:ind w:left="6394" w:hanging="360"/>
      </w:pPr>
    </w:lvl>
    <w:lvl w:ilvl="8" w:tplc="1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7" w15:restartNumberingAfterBreak="0">
    <w:nsid w:val="3CA71F78"/>
    <w:multiLevelType w:val="hybridMultilevel"/>
    <w:tmpl w:val="0D76E58A"/>
    <w:lvl w:ilvl="0" w:tplc="33A80CE8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15082"/>
    <w:multiLevelType w:val="multilevel"/>
    <w:tmpl w:val="D73A86FE"/>
    <w:lvl w:ilvl="0">
      <w:start w:val="1"/>
      <w:numFmt w:val="decimal"/>
      <w:lvlText w:val="Section %1"/>
      <w:lvlJc w:val="left"/>
      <w:pPr>
        <w:ind w:left="144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3" w:hanging="363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363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363"/>
      </w:pPr>
      <w:rPr>
        <w:rFonts w:hint="default"/>
      </w:rPr>
    </w:lvl>
  </w:abstractNum>
  <w:abstractNum w:abstractNumId="19" w15:restartNumberingAfterBreak="0">
    <w:nsid w:val="3F8E6E03"/>
    <w:multiLevelType w:val="hybridMultilevel"/>
    <w:tmpl w:val="4FE6B6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370DF"/>
    <w:multiLevelType w:val="hybridMultilevel"/>
    <w:tmpl w:val="FB9406B2"/>
    <w:lvl w:ilvl="0" w:tplc="1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1" w15:restartNumberingAfterBreak="0">
    <w:nsid w:val="400E20E8"/>
    <w:multiLevelType w:val="hybridMultilevel"/>
    <w:tmpl w:val="FD9CE56E"/>
    <w:lvl w:ilvl="0" w:tplc="84F4142A">
      <w:start w:val="1"/>
      <w:numFmt w:val="bullet"/>
      <w:pStyle w:val="TableDash"/>
      <w:lvlText w:val="–"/>
      <w:lvlJc w:val="left"/>
      <w:pPr>
        <w:tabs>
          <w:tab w:val="num" w:pos="567"/>
        </w:tabs>
        <w:ind w:left="567" w:hanging="283"/>
      </w:pPr>
      <w:rPr>
        <w:rFonts w:ascii="Arial Mäori" w:hAnsi="Arial Mäori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D7B9A"/>
    <w:multiLevelType w:val="hybridMultilevel"/>
    <w:tmpl w:val="19A05E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92D5D"/>
    <w:multiLevelType w:val="hybridMultilevel"/>
    <w:tmpl w:val="A67EA1B8"/>
    <w:lvl w:ilvl="0" w:tplc="C178C8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1F3D8E"/>
    <w:multiLevelType w:val="hybridMultilevel"/>
    <w:tmpl w:val="4C4443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6770DB"/>
    <w:multiLevelType w:val="hybridMultilevel"/>
    <w:tmpl w:val="A7609E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145AE"/>
    <w:multiLevelType w:val="hybridMultilevel"/>
    <w:tmpl w:val="4F3C3FA6"/>
    <w:lvl w:ilvl="0" w:tplc="739A5B88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color w:val="000080"/>
        <w:w w:val="99"/>
        <w:sz w:val="22"/>
        <w:szCs w:val="22"/>
      </w:rPr>
    </w:lvl>
    <w:lvl w:ilvl="1" w:tplc="E942432C"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541040B6">
      <w:numFmt w:val="bullet"/>
      <w:lvlText w:val="•"/>
      <w:lvlJc w:val="left"/>
      <w:pPr>
        <w:ind w:left="2384" w:hanging="360"/>
      </w:pPr>
      <w:rPr>
        <w:rFonts w:hint="default"/>
      </w:rPr>
    </w:lvl>
    <w:lvl w:ilvl="3" w:tplc="0644AF2C">
      <w:numFmt w:val="bullet"/>
      <w:lvlText w:val="•"/>
      <w:lvlJc w:val="left"/>
      <w:pPr>
        <w:ind w:left="3346" w:hanging="360"/>
      </w:pPr>
      <w:rPr>
        <w:rFonts w:hint="default"/>
      </w:rPr>
    </w:lvl>
    <w:lvl w:ilvl="4" w:tplc="C3BED578"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E3283920">
      <w:numFmt w:val="bullet"/>
      <w:lvlText w:val="•"/>
      <w:lvlJc w:val="left"/>
      <w:pPr>
        <w:ind w:left="5270" w:hanging="360"/>
      </w:pPr>
      <w:rPr>
        <w:rFonts w:hint="default"/>
      </w:rPr>
    </w:lvl>
    <w:lvl w:ilvl="6" w:tplc="CC22E786">
      <w:numFmt w:val="bullet"/>
      <w:lvlText w:val="•"/>
      <w:lvlJc w:val="left"/>
      <w:pPr>
        <w:ind w:left="6232" w:hanging="360"/>
      </w:pPr>
      <w:rPr>
        <w:rFonts w:hint="default"/>
      </w:rPr>
    </w:lvl>
    <w:lvl w:ilvl="7" w:tplc="8806F1E0">
      <w:numFmt w:val="bullet"/>
      <w:lvlText w:val="•"/>
      <w:lvlJc w:val="left"/>
      <w:pPr>
        <w:ind w:left="7194" w:hanging="360"/>
      </w:pPr>
      <w:rPr>
        <w:rFonts w:hint="default"/>
      </w:rPr>
    </w:lvl>
    <w:lvl w:ilvl="8" w:tplc="E2042FDE">
      <w:numFmt w:val="bullet"/>
      <w:lvlText w:val="•"/>
      <w:lvlJc w:val="left"/>
      <w:pPr>
        <w:ind w:left="8156" w:hanging="360"/>
      </w:pPr>
      <w:rPr>
        <w:rFonts w:hint="default"/>
      </w:rPr>
    </w:lvl>
  </w:abstractNum>
  <w:abstractNum w:abstractNumId="27" w15:restartNumberingAfterBreak="0">
    <w:nsid w:val="4DDC2926"/>
    <w:multiLevelType w:val="hybridMultilevel"/>
    <w:tmpl w:val="460A5B2A"/>
    <w:lvl w:ilvl="0" w:tplc="A28ECE30">
      <w:start w:val="1"/>
      <w:numFmt w:val="decimal"/>
      <w:lvlText w:val="Section 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63F29"/>
    <w:multiLevelType w:val="hybridMultilevel"/>
    <w:tmpl w:val="AF889E82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32F0AA5"/>
    <w:multiLevelType w:val="hybridMultilevel"/>
    <w:tmpl w:val="373076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C3448"/>
    <w:multiLevelType w:val="multilevel"/>
    <w:tmpl w:val="C2A01ED6"/>
    <w:lvl w:ilvl="0">
      <w:start w:val="1"/>
      <w:numFmt w:val="decimal"/>
      <w:suff w:val="nothing"/>
      <w:lvlText w:val="Section %1: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5BD5F99"/>
    <w:multiLevelType w:val="hybridMultilevel"/>
    <w:tmpl w:val="3DD8E47C"/>
    <w:lvl w:ilvl="0" w:tplc="BD4EF38E">
      <w:start w:val="1"/>
      <w:numFmt w:val="lowerLetter"/>
      <w:lvlText w:val="(%1)"/>
      <w:lvlJc w:val="left"/>
      <w:pPr>
        <w:ind w:left="1571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291" w:hanging="360"/>
      </w:pPr>
    </w:lvl>
    <w:lvl w:ilvl="2" w:tplc="1409001B" w:tentative="1">
      <w:start w:val="1"/>
      <w:numFmt w:val="lowerRoman"/>
      <w:lvlText w:val="%3."/>
      <w:lvlJc w:val="right"/>
      <w:pPr>
        <w:ind w:left="3011" w:hanging="180"/>
      </w:pPr>
    </w:lvl>
    <w:lvl w:ilvl="3" w:tplc="1409000F" w:tentative="1">
      <w:start w:val="1"/>
      <w:numFmt w:val="decimal"/>
      <w:lvlText w:val="%4."/>
      <w:lvlJc w:val="left"/>
      <w:pPr>
        <w:ind w:left="3731" w:hanging="360"/>
      </w:pPr>
    </w:lvl>
    <w:lvl w:ilvl="4" w:tplc="14090019" w:tentative="1">
      <w:start w:val="1"/>
      <w:numFmt w:val="lowerLetter"/>
      <w:lvlText w:val="%5."/>
      <w:lvlJc w:val="left"/>
      <w:pPr>
        <w:ind w:left="4451" w:hanging="360"/>
      </w:pPr>
    </w:lvl>
    <w:lvl w:ilvl="5" w:tplc="1409001B" w:tentative="1">
      <w:start w:val="1"/>
      <w:numFmt w:val="lowerRoman"/>
      <w:lvlText w:val="%6."/>
      <w:lvlJc w:val="right"/>
      <w:pPr>
        <w:ind w:left="5171" w:hanging="180"/>
      </w:pPr>
    </w:lvl>
    <w:lvl w:ilvl="6" w:tplc="1409000F" w:tentative="1">
      <w:start w:val="1"/>
      <w:numFmt w:val="decimal"/>
      <w:lvlText w:val="%7."/>
      <w:lvlJc w:val="left"/>
      <w:pPr>
        <w:ind w:left="5891" w:hanging="360"/>
      </w:pPr>
    </w:lvl>
    <w:lvl w:ilvl="7" w:tplc="14090019" w:tentative="1">
      <w:start w:val="1"/>
      <w:numFmt w:val="lowerLetter"/>
      <w:lvlText w:val="%8."/>
      <w:lvlJc w:val="left"/>
      <w:pPr>
        <w:ind w:left="6611" w:hanging="360"/>
      </w:pPr>
    </w:lvl>
    <w:lvl w:ilvl="8" w:tplc="1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662B4256"/>
    <w:multiLevelType w:val="hybridMultilevel"/>
    <w:tmpl w:val="6212C9DE"/>
    <w:lvl w:ilvl="0" w:tplc="1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3" w15:restartNumberingAfterBreak="0">
    <w:nsid w:val="68E03540"/>
    <w:multiLevelType w:val="hybridMultilevel"/>
    <w:tmpl w:val="DBA86A34"/>
    <w:lvl w:ilvl="0" w:tplc="BD4EF38E">
      <w:start w:val="1"/>
      <w:numFmt w:val="lowerLetter"/>
      <w:lvlText w:val="(%1)"/>
      <w:lvlJc w:val="left"/>
      <w:pPr>
        <w:ind w:left="188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602" w:hanging="360"/>
      </w:pPr>
    </w:lvl>
    <w:lvl w:ilvl="2" w:tplc="1409001B" w:tentative="1">
      <w:start w:val="1"/>
      <w:numFmt w:val="lowerRoman"/>
      <w:lvlText w:val="%3."/>
      <w:lvlJc w:val="right"/>
      <w:pPr>
        <w:ind w:left="3322" w:hanging="180"/>
      </w:pPr>
    </w:lvl>
    <w:lvl w:ilvl="3" w:tplc="1409000F" w:tentative="1">
      <w:start w:val="1"/>
      <w:numFmt w:val="decimal"/>
      <w:lvlText w:val="%4."/>
      <w:lvlJc w:val="left"/>
      <w:pPr>
        <w:ind w:left="4042" w:hanging="360"/>
      </w:pPr>
    </w:lvl>
    <w:lvl w:ilvl="4" w:tplc="14090019" w:tentative="1">
      <w:start w:val="1"/>
      <w:numFmt w:val="lowerLetter"/>
      <w:lvlText w:val="%5."/>
      <w:lvlJc w:val="left"/>
      <w:pPr>
        <w:ind w:left="4762" w:hanging="360"/>
      </w:pPr>
    </w:lvl>
    <w:lvl w:ilvl="5" w:tplc="1409001B" w:tentative="1">
      <w:start w:val="1"/>
      <w:numFmt w:val="lowerRoman"/>
      <w:lvlText w:val="%6."/>
      <w:lvlJc w:val="right"/>
      <w:pPr>
        <w:ind w:left="5482" w:hanging="180"/>
      </w:pPr>
    </w:lvl>
    <w:lvl w:ilvl="6" w:tplc="1409000F" w:tentative="1">
      <w:start w:val="1"/>
      <w:numFmt w:val="decimal"/>
      <w:lvlText w:val="%7."/>
      <w:lvlJc w:val="left"/>
      <w:pPr>
        <w:ind w:left="6202" w:hanging="360"/>
      </w:pPr>
    </w:lvl>
    <w:lvl w:ilvl="7" w:tplc="14090019" w:tentative="1">
      <w:start w:val="1"/>
      <w:numFmt w:val="lowerLetter"/>
      <w:lvlText w:val="%8."/>
      <w:lvlJc w:val="left"/>
      <w:pPr>
        <w:ind w:left="6922" w:hanging="360"/>
      </w:pPr>
    </w:lvl>
    <w:lvl w:ilvl="8" w:tplc="1409001B" w:tentative="1">
      <w:start w:val="1"/>
      <w:numFmt w:val="lowerRoman"/>
      <w:lvlText w:val="%9."/>
      <w:lvlJc w:val="right"/>
      <w:pPr>
        <w:ind w:left="7642" w:hanging="180"/>
      </w:pPr>
    </w:lvl>
  </w:abstractNum>
  <w:abstractNum w:abstractNumId="34" w15:restartNumberingAfterBreak="0">
    <w:nsid w:val="6902498B"/>
    <w:multiLevelType w:val="hybridMultilevel"/>
    <w:tmpl w:val="C99AB3E2"/>
    <w:lvl w:ilvl="0" w:tplc="BD4EF38E">
      <w:start w:val="1"/>
      <w:numFmt w:val="lowerLetter"/>
      <w:lvlText w:val="(%1)"/>
      <w:lvlJc w:val="left"/>
      <w:pPr>
        <w:ind w:left="1571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291" w:hanging="360"/>
      </w:pPr>
    </w:lvl>
    <w:lvl w:ilvl="2" w:tplc="1409001B" w:tentative="1">
      <w:start w:val="1"/>
      <w:numFmt w:val="lowerRoman"/>
      <w:lvlText w:val="%3."/>
      <w:lvlJc w:val="right"/>
      <w:pPr>
        <w:ind w:left="3011" w:hanging="180"/>
      </w:pPr>
    </w:lvl>
    <w:lvl w:ilvl="3" w:tplc="1409000F" w:tentative="1">
      <w:start w:val="1"/>
      <w:numFmt w:val="decimal"/>
      <w:lvlText w:val="%4."/>
      <w:lvlJc w:val="left"/>
      <w:pPr>
        <w:ind w:left="3731" w:hanging="360"/>
      </w:pPr>
    </w:lvl>
    <w:lvl w:ilvl="4" w:tplc="14090019" w:tentative="1">
      <w:start w:val="1"/>
      <w:numFmt w:val="lowerLetter"/>
      <w:lvlText w:val="%5."/>
      <w:lvlJc w:val="left"/>
      <w:pPr>
        <w:ind w:left="4451" w:hanging="360"/>
      </w:pPr>
    </w:lvl>
    <w:lvl w:ilvl="5" w:tplc="1409001B" w:tentative="1">
      <w:start w:val="1"/>
      <w:numFmt w:val="lowerRoman"/>
      <w:lvlText w:val="%6."/>
      <w:lvlJc w:val="right"/>
      <w:pPr>
        <w:ind w:left="5171" w:hanging="180"/>
      </w:pPr>
    </w:lvl>
    <w:lvl w:ilvl="6" w:tplc="1409000F" w:tentative="1">
      <w:start w:val="1"/>
      <w:numFmt w:val="decimal"/>
      <w:lvlText w:val="%7."/>
      <w:lvlJc w:val="left"/>
      <w:pPr>
        <w:ind w:left="5891" w:hanging="360"/>
      </w:pPr>
    </w:lvl>
    <w:lvl w:ilvl="7" w:tplc="14090019" w:tentative="1">
      <w:start w:val="1"/>
      <w:numFmt w:val="lowerLetter"/>
      <w:lvlText w:val="%8."/>
      <w:lvlJc w:val="left"/>
      <w:pPr>
        <w:ind w:left="6611" w:hanging="360"/>
      </w:pPr>
    </w:lvl>
    <w:lvl w:ilvl="8" w:tplc="1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6FA021C0"/>
    <w:multiLevelType w:val="hybridMultilevel"/>
    <w:tmpl w:val="E61A3680"/>
    <w:lvl w:ilvl="0" w:tplc="1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71AE76B9"/>
    <w:multiLevelType w:val="multilevel"/>
    <w:tmpl w:val="8848AC7E"/>
    <w:lvl w:ilvl="0">
      <w:start w:val="5"/>
      <w:numFmt w:val="upperLetter"/>
      <w:pStyle w:val="Heading1"/>
      <w:suff w:val="nothing"/>
      <w:lvlText w:val="Section %1: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Section %1%2: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"/>
      <w:lvlText w:val="%1%2.%3"/>
      <w:lvlJc w:val="left"/>
      <w:pPr>
        <w:tabs>
          <w:tab w:val="num" w:pos="851"/>
        </w:tabs>
        <w:ind w:left="851" w:hanging="851"/>
      </w:pPr>
      <w:rPr>
        <w:rFonts w:hint="default"/>
        <w:b/>
        <w:bCs/>
        <w:color w:val="076283"/>
      </w:rPr>
    </w:lvl>
    <w:lvl w:ilvl="3">
      <w:start w:val="1"/>
      <w:numFmt w:val="lowerLetter"/>
      <w:pStyle w:val="Letter"/>
      <w:lvlText w:val="(%4)"/>
      <w:lvlJc w:val="left"/>
      <w:pPr>
        <w:ind w:left="1276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23662AC"/>
    <w:multiLevelType w:val="multilevel"/>
    <w:tmpl w:val="1F5C61A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8" w15:restartNumberingAfterBreak="0">
    <w:nsid w:val="74EE1114"/>
    <w:multiLevelType w:val="hybridMultilevel"/>
    <w:tmpl w:val="C764C8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F7BED"/>
    <w:multiLevelType w:val="hybridMultilevel"/>
    <w:tmpl w:val="EFD45C0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01902"/>
    <w:multiLevelType w:val="hybridMultilevel"/>
    <w:tmpl w:val="18CCAEDE"/>
    <w:lvl w:ilvl="0" w:tplc="14090017">
      <w:start w:val="1"/>
      <w:numFmt w:val="lowerLetter"/>
      <w:lvlText w:val="%1)"/>
      <w:lvlJc w:val="left"/>
      <w:pPr>
        <w:ind w:left="837" w:hanging="360"/>
      </w:pPr>
    </w:lvl>
    <w:lvl w:ilvl="1" w:tplc="14090019" w:tentative="1">
      <w:start w:val="1"/>
      <w:numFmt w:val="lowerLetter"/>
      <w:lvlText w:val="%2."/>
      <w:lvlJc w:val="left"/>
      <w:pPr>
        <w:ind w:left="1557" w:hanging="360"/>
      </w:pPr>
    </w:lvl>
    <w:lvl w:ilvl="2" w:tplc="1409001B" w:tentative="1">
      <w:start w:val="1"/>
      <w:numFmt w:val="lowerRoman"/>
      <w:lvlText w:val="%3."/>
      <w:lvlJc w:val="right"/>
      <w:pPr>
        <w:ind w:left="2277" w:hanging="180"/>
      </w:pPr>
    </w:lvl>
    <w:lvl w:ilvl="3" w:tplc="1409000F" w:tentative="1">
      <w:start w:val="1"/>
      <w:numFmt w:val="decimal"/>
      <w:lvlText w:val="%4."/>
      <w:lvlJc w:val="left"/>
      <w:pPr>
        <w:ind w:left="2997" w:hanging="360"/>
      </w:pPr>
    </w:lvl>
    <w:lvl w:ilvl="4" w:tplc="14090019" w:tentative="1">
      <w:start w:val="1"/>
      <w:numFmt w:val="lowerLetter"/>
      <w:lvlText w:val="%5."/>
      <w:lvlJc w:val="left"/>
      <w:pPr>
        <w:ind w:left="3717" w:hanging="360"/>
      </w:pPr>
    </w:lvl>
    <w:lvl w:ilvl="5" w:tplc="1409001B" w:tentative="1">
      <w:start w:val="1"/>
      <w:numFmt w:val="lowerRoman"/>
      <w:lvlText w:val="%6."/>
      <w:lvlJc w:val="right"/>
      <w:pPr>
        <w:ind w:left="4437" w:hanging="180"/>
      </w:pPr>
    </w:lvl>
    <w:lvl w:ilvl="6" w:tplc="1409000F" w:tentative="1">
      <w:start w:val="1"/>
      <w:numFmt w:val="decimal"/>
      <w:lvlText w:val="%7."/>
      <w:lvlJc w:val="left"/>
      <w:pPr>
        <w:ind w:left="5157" w:hanging="360"/>
      </w:pPr>
    </w:lvl>
    <w:lvl w:ilvl="7" w:tplc="14090019" w:tentative="1">
      <w:start w:val="1"/>
      <w:numFmt w:val="lowerLetter"/>
      <w:lvlText w:val="%8."/>
      <w:lvlJc w:val="left"/>
      <w:pPr>
        <w:ind w:left="5877" w:hanging="360"/>
      </w:pPr>
    </w:lvl>
    <w:lvl w:ilvl="8" w:tplc="1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1" w15:restartNumberingAfterBreak="0">
    <w:nsid w:val="7C1218D3"/>
    <w:multiLevelType w:val="singleLevel"/>
    <w:tmpl w:val="B224B1E2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abstractNum w:abstractNumId="42" w15:restartNumberingAfterBreak="0">
    <w:nsid w:val="7C651172"/>
    <w:multiLevelType w:val="hybridMultilevel"/>
    <w:tmpl w:val="FA4E43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778037">
    <w:abstractNumId w:val="41"/>
  </w:num>
  <w:num w:numId="2" w16cid:durableId="1180772223">
    <w:abstractNumId w:val="17"/>
  </w:num>
  <w:num w:numId="3" w16cid:durableId="548611965">
    <w:abstractNumId w:val="21"/>
  </w:num>
  <w:num w:numId="4" w16cid:durableId="1441877821">
    <w:abstractNumId w:val="4"/>
  </w:num>
  <w:num w:numId="5" w16cid:durableId="1169641958">
    <w:abstractNumId w:val="2"/>
  </w:num>
  <w:num w:numId="6" w16cid:durableId="1094738687">
    <w:abstractNumId w:val="30"/>
  </w:num>
  <w:num w:numId="7" w16cid:durableId="1479884005">
    <w:abstractNumId w:val="30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4418777">
    <w:abstractNumId w:val="40"/>
  </w:num>
  <w:num w:numId="9" w16cid:durableId="1269049703">
    <w:abstractNumId w:val="12"/>
  </w:num>
  <w:num w:numId="10" w16cid:durableId="639384558">
    <w:abstractNumId w:val="20"/>
  </w:num>
  <w:num w:numId="11" w16cid:durableId="1513178613">
    <w:abstractNumId w:val="9"/>
  </w:num>
  <w:num w:numId="12" w16cid:durableId="1702583917">
    <w:abstractNumId w:val="32"/>
  </w:num>
  <w:num w:numId="13" w16cid:durableId="854002903">
    <w:abstractNumId w:val="10"/>
  </w:num>
  <w:num w:numId="14" w16cid:durableId="1057239450">
    <w:abstractNumId w:val="3"/>
  </w:num>
  <w:num w:numId="15" w16cid:durableId="1689211162">
    <w:abstractNumId w:val="29"/>
  </w:num>
  <w:num w:numId="16" w16cid:durableId="76828174">
    <w:abstractNumId w:val="13"/>
  </w:num>
  <w:num w:numId="17" w16cid:durableId="1442453316">
    <w:abstractNumId w:val="5"/>
  </w:num>
  <w:num w:numId="18" w16cid:durableId="94328456">
    <w:abstractNumId w:val="14"/>
  </w:num>
  <w:num w:numId="19" w16cid:durableId="2001693213">
    <w:abstractNumId w:val="24"/>
  </w:num>
  <w:num w:numId="20" w16cid:durableId="97453647">
    <w:abstractNumId w:val="19"/>
  </w:num>
  <w:num w:numId="21" w16cid:durableId="1917664714">
    <w:abstractNumId w:val="27"/>
  </w:num>
  <w:num w:numId="22" w16cid:durableId="1870725717">
    <w:abstractNumId w:val="18"/>
    <w:lvlOverride w:ilvl="0">
      <w:lvl w:ilvl="0">
        <w:start w:val="1"/>
        <w:numFmt w:val="decimal"/>
        <w:lvlText w:val="Section %1:"/>
        <w:lvlJc w:val="left"/>
        <w:pPr>
          <w:ind w:left="1437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157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877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59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1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3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5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7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197" w:hanging="180"/>
        </w:pPr>
      </w:lvl>
    </w:lvlOverride>
  </w:num>
  <w:num w:numId="23" w16cid:durableId="408505881">
    <w:abstractNumId w:val="25"/>
  </w:num>
  <w:num w:numId="24" w16cid:durableId="1277787991">
    <w:abstractNumId w:val="11"/>
  </w:num>
  <w:num w:numId="25" w16cid:durableId="1384327647">
    <w:abstractNumId w:val="42"/>
  </w:num>
  <w:num w:numId="26" w16cid:durableId="781417117">
    <w:abstractNumId w:val="18"/>
  </w:num>
  <w:num w:numId="27" w16cid:durableId="940378245">
    <w:abstractNumId w:val="28"/>
  </w:num>
  <w:num w:numId="28" w16cid:durableId="313413332">
    <w:abstractNumId w:val="38"/>
  </w:num>
  <w:num w:numId="29" w16cid:durableId="1603995833">
    <w:abstractNumId w:val="22"/>
  </w:num>
  <w:num w:numId="30" w16cid:durableId="1278104494">
    <w:abstractNumId w:val="18"/>
    <w:lvlOverride w:ilvl="0">
      <w:lvl w:ilvl="0">
        <w:start w:val="1"/>
        <w:numFmt w:val="decimal"/>
        <w:lvlText w:val="Section %1"/>
        <w:lvlJc w:val="left"/>
        <w:pPr>
          <w:ind w:left="1440" w:hanging="363"/>
        </w:pPr>
        <w:rPr>
          <w:rFonts w:hint="default"/>
          <w:strike w:val="0"/>
        </w:rPr>
      </w:lvl>
    </w:lvlOverride>
  </w:num>
  <w:num w:numId="31" w16cid:durableId="1415740011">
    <w:abstractNumId w:val="18"/>
    <w:lvlOverride w:ilvl="0">
      <w:lvl w:ilvl="0">
        <w:start w:val="1"/>
        <w:numFmt w:val="decimal"/>
        <w:lvlText w:val="Section %1"/>
        <w:lvlJc w:val="left"/>
        <w:pPr>
          <w:ind w:left="1440" w:hanging="363"/>
        </w:pPr>
        <w:rPr>
          <w:rFonts w:hint="default"/>
          <w:strike w:val="0"/>
        </w:rPr>
      </w:lvl>
    </w:lvlOverride>
  </w:num>
  <w:num w:numId="32" w16cid:durableId="1936161247">
    <w:abstractNumId w:val="18"/>
    <w:lvlOverride w:ilvl="0">
      <w:lvl w:ilvl="0">
        <w:start w:val="1"/>
        <w:numFmt w:val="decimal"/>
        <w:lvlText w:val="Section %1"/>
        <w:lvlJc w:val="left"/>
        <w:pPr>
          <w:ind w:left="1440" w:hanging="363"/>
        </w:pPr>
        <w:rPr>
          <w:rFonts w:hint="default"/>
          <w:strike w:val="0"/>
        </w:rPr>
      </w:lvl>
    </w:lvlOverride>
  </w:num>
  <w:num w:numId="33" w16cid:durableId="1124469983">
    <w:abstractNumId w:val="18"/>
    <w:lvlOverride w:ilvl="0">
      <w:lvl w:ilvl="0">
        <w:start w:val="1"/>
        <w:numFmt w:val="decimal"/>
        <w:lvlText w:val="Section %1"/>
        <w:lvlJc w:val="left"/>
        <w:pPr>
          <w:ind w:left="1440" w:hanging="363"/>
        </w:pPr>
        <w:rPr>
          <w:rFonts w:hint="default"/>
          <w:strike w:val="0"/>
        </w:rPr>
      </w:lvl>
    </w:lvlOverride>
  </w:num>
  <w:num w:numId="34" w16cid:durableId="1873954225">
    <w:abstractNumId w:val="18"/>
    <w:lvlOverride w:ilvl="0">
      <w:lvl w:ilvl="0">
        <w:start w:val="1"/>
        <w:numFmt w:val="decimal"/>
        <w:lvlText w:val="Section %1"/>
        <w:lvlJc w:val="left"/>
        <w:pPr>
          <w:ind w:left="1440" w:hanging="363"/>
        </w:pPr>
        <w:rPr>
          <w:rFonts w:hint="default"/>
          <w:strike w:val="0"/>
        </w:rPr>
      </w:lvl>
    </w:lvlOverride>
  </w:num>
  <w:num w:numId="35" w16cid:durableId="257956799">
    <w:abstractNumId w:val="0"/>
  </w:num>
  <w:num w:numId="36" w16cid:durableId="1357148105">
    <w:abstractNumId w:val="1"/>
  </w:num>
  <w:num w:numId="37" w16cid:durableId="393892528">
    <w:abstractNumId w:val="26"/>
  </w:num>
  <w:num w:numId="38" w16cid:durableId="988633497">
    <w:abstractNumId w:val="23"/>
  </w:num>
  <w:num w:numId="39" w16cid:durableId="811019589">
    <w:abstractNumId w:val="39"/>
  </w:num>
  <w:num w:numId="40" w16cid:durableId="1526208318">
    <w:abstractNumId w:val="31"/>
  </w:num>
  <w:num w:numId="41" w16cid:durableId="1481194078">
    <w:abstractNumId w:val="34"/>
  </w:num>
  <w:num w:numId="42" w16cid:durableId="1598059533">
    <w:abstractNumId w:val="8"/>
  </w:num>
  <w:num w:numId="43" w16cid:durableId="1936353675">
    <w:abstractNumId w:val="16"/>
  </w:num>
  <w:num w:numId="44" w16cid:durableId="1473979430">
    <w:abstractNumId w:val="7"/>
  </w:num>
  <w:num w:numId="45" w16cid:durableId="1942713706">
    <w:abstractNumId w:val="33"/>
  </w:num>
  <w:num w:numId="46" w16cid:durableId="743913171">
    <w:abstractNumId w:val="15"/>
  </w:num>
  <w:num w:numId="47" w16cid:durableId="1901286325">
    <w:abstractNumId w:val="6"/>
  </w:num>
  <w:num w:numId="48" w16cid:durableId="2034113891">
    <w:abstractNumId w:val="35"/>
  </w:num>
  <w:num w:numId="49" w16cid:durableId="1077938697">
    <w:abstractNumId w:val="37"/>
  </w:num>
  <w:num w:numId="50" w16cid:durableId="1125925714">
    <w:abstractNumId w:val="36"/>
  </w:num>
  <w:num w:numId="51" w16cid:durableId="80150712">
    <w:abstractNumId w:val="36"/>
  </w:num>
  <w:num w:numId="52" w16cid:durableId="1725332765">
    <w:abstractNumId w:val="36"/>
  </w:num>
  <w:num w:numId="53" w16cid:durableId="1651128554">
    <w:abstractNumId w:val="3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EB"/>
    <w:rsid w:val="000025B8"/>
    <w:rsid w:val="00005BB5"/>
    <w:rsid w:val="00006F5E"/>
    <w:rsid w:val="0002509E"/>
    <w:rsid w:val="00025A6F"/>
    <w:rsid w:val="0002618D"/>
    <w:rsid w:val="00030B26"/>
    <w:rsid w:val="00030E84"/>
    <w:rsid w:val="00032C0A"/>
    <w:rsid w:val="00035257"/>
    <w:rsid w:val="00035C17"/>
    <w:rsid w:val="00035D68"/>
    <w:rsid w:val="00036027"/>
    <w:rsid w:val="000421B3"/>
    <w:rsid w:val="00044A01"/>
    <w:rsid w:val="00045613"/>
    <w:rsid w:val="000475D8"/>
    <w:rsid w:val="0004761D"/>
    <w:rsid w:val="00047899"/>
    <w:rsid w:val="00053921"/>
    <w:rsid w:val="00053E70"/>
    <w:rsid w:val="00054B44"/>
    <w:rsid w:val="000552F2"/>
    <w:rsid w:val="0006006B"/>
    <w:rsid w:val="0006228D"/>
    <w:rsid w:val="000656F7"/>
    <w:rsid w:val="000712C6"/>
    <w:rsid w:val="00072BD6"/>
    <w:rsid w:val="00075B78"/>
    <w:rsid w:val="000763E9"/>
    <w:rsid w:val="00082CD6"/>
    <w:rsid w:val="000834AA"/>
    <w:rsid w:val="0008437D"/>
    <w:rsid w:val="00085AFE"/>
    <w:rsid w:val="000911EC"/>
    <w:rsid w:val="00094800"/>
    <w:rsid w:val="00094BC6"/>
    <w:rsid w:val="000954F2"/>
    <w:rsid w:val="000A0158"/>
    <w:rsid w:val="000A373D"/>
    <w:rsid w:val="000A41ED"/>
    <w:rsid w:val="000B0730"/>
    <w:rsid w:val="000C0DBC"/>
    <w:rsid w:val="000C20DF"/>
    <w:rsid w:val="000D19F4"/>
    <w:rsid w:val="000D37D6"/>
    <w:rsid w:val="000D58DD"/>
    <w:rsid w:val="000E773B"/>
    <w:rsid w:val="000E7D0E"/>
    <w:rsid w:val="000F1F42"/>
    <w:rsid w:val="000F2AE2"/>
    <w:rsid w:val="000F2BFF"/>
    <w:rsid w:val="000F3765"/>
    <w:rsid w:val="000F713B"/>
    <w:rsid w:val="00102063"/>
    <w:rsid w:val="00102466"/>
    <w:rsid w:val="0010290D"/>
    <w:rsid w:val="0010541C"/>
    <w:rsid w:val="00105770"/>
    <w:rsid w:val="00105E74"/>
    <w:rsid w:val="001065CA"/>
    <w:rsid w:val="00106F93"/>
    <w:rsid w:val="00111D50"/>
    <w:rsid w:val="00113B8E"/>
    <w:rsid w:val="00115097"/>
    <w:rsid w:val="00117F59"/>
    <w:rsid w:val="0012053C"/>
    <w:rsid w:val="00122363"/>
    <w:rsid w:val="00125D45"/>
    <w:rsid w:val="001279EF"/>
    <w:rsid w:val="001342C7"/>
    <w:rsid w:val="0013585C"/>
    <w:rsid w:val="00141538"/>
    <w:rsid w:val="00142261"/>
    <w:rsid w:val="00142954"/>
    <w:rsid w:val="001429FD"/>
    <w:rsid w:val="00144F6C"/>
    <w:rsid w:val="001460E0"/>
    <w:rsid w:val="001472F0"/>
    <w:rsid w:val="00147F71"/>
    <w:rsid w:val="00150A6E"/>
    <w:rsid w:val="00152EE1"/>
    <w:rsid w:val="001559D7"/>
    <w:rsid w:val="0016304B"/>
    <w:rsid w:val="0016318F"/>
    <w:rsid w:val="0016468A"/>
    <w:rsid w:val="00166D8F"/>
    <w:rsid w:val="0017070E"/>
    <w:rsid w:val="00174F02"/>
    <w:rsid w:val="001774AA"/>
    <w:rsid w:val="0018376C"/>
    <w:rsid w:val="0018662D"/>
    <w:rsid w:val="00191E83"/>
    <w:rsid w:val="00197427"/>
    <w:rsid w:val="001A21B4"/>
    <w:rsid w:val="001A5304"/>
    <w:rsid w:val="001A5CF5"/>
    <w:rsid w:val="001B39D2"/>
    <w:rsid w:val="001B4BF8"/>
    <w:rsid w:val="001B7B14"/>
    <w:rsid w:val="001C259C"/>
    <w:rsid w:val="001C4326"/>
    <w:rsid w:val="001C4A0F"/>
    <w:rsid w:val="001C665E"/>
    <w:rsid w:val="001C678E"/>
    <w:rsid w:val="001D3541"/>
    <w:rsid w:val="001D3E4E"/>
    <w:rsid w:val="001E254A"/>
    <w:rsid w:val="001E7386"/>
    <w:rsid w:val="001F45A7"/>
    <w:rsid w:val="001F5E27"/>
    <w:rsid w:val="001F6188"/>
    <w:rsid w:val="0020027C"/>
    <w:rsid w:val="00201A01"/>
    <w:rsid w:val="0020754B"/>
    <w:rsid w:val="002104D3"/>
    <w:rsid w:val="00213A33"/>
    <w:rsid w:val="0021763B"/>
    <w:rsid w:val="00226176"/>
    <w:rsid w:val="00232E9F"/>
    <w:rsid w:val="00235BF1"/>
    <w:rsid w:val="0023776A"/>
    <w:rsid w:val="00245748"/>
    <w:rsid w:val="00246DB1"/>
    <w:rsid w:val="002476B5"/>
    <w:rsid w:val="002520CC"/>
    <w:rsid w:val="002536A4"/>
    <w:rsid w:val="00253ECF"/>
    <w:rsid w:val="00254044"/>
    <w:rsid w:val="002546A1"/>
    <w:rsid w:val="002575E8"/>
    <w:rsid w:val="00257EF1"/>
    <w:rsid w:val="00260582"/>
    <w:rsid w:val="002628F4"/>
    <w:rsid w:val="00262F53"/>
    <w:rsid w:val="002658E1"/>
    <w:rsid w:val="00271E21"/>
    <w:rsid w:val="0027461A"/>
    <w:rsid w:val="002746D3"/>
    <w:rsid w:val="00274AB2"/>
    <w:rsid w:val="00274BF2"/>
    <w:rsid w:val="00275D08"/>
    <w:rsid w:val="00281238"/>
    <w:rsid w:val="002839AF"/>
    <w:rsid w:val="002842EA"/>
    <w:rsid w:val="002858E3"/>
    <w:rsid w:val="0029190A"/>
    <w:rsid w:val="00292C5A"/>
    <w:rsid w:val="00295241"/>
    <w:rsid w:val="002A4DFC"/>
    <w:rsid w:val="002A5034"/>
    <w:rsid w:val="002B047D"/>
    <w:rsid w:val="002B37AE"/>
    <w:rsid w:val="002B3F21"/>
    <w:rsid w:val="002B732B"/>
    <w:rsid w:val="002B76A7"/>
    <w:rsid w:val="002B7BEC"/>
    <w:rsid w:val="002C0B97"/>
    <w:rsid w:val="002C2219"/>
    <w:rsid w:val="002C2552"/>
    <w:rsid w:val="002C380A"/>
    <w:rsid w:val="002D0DF2"/>
    <w:rsid w:val="002D2373"/>
    <w:rsid w:val="002D23BD"/>
    <w:rsid w:val="002D336C"/>
    <w:rsid w:val="002E0B47"/>
    <w:rsid w:val="002F03E9"/>
    <w:rsid w:val="002F3A0D"/>
    <w:rsid w:val="002F4685"/>
    <w:rsid w:val="002F7213"/>
    <w:rsid w:val="00300004"/>
    <w:rsid w:val="0030382F"/>
    <w:rsid w:val="0030408D"/>
    <w:rsid w:val="003060E4"/>
    <w:rsid w:val="00315381"/>
    <w:rsid w:val="003160E7"/>
    <w:rsid w:val="0031739E"/>
    <w:rsid w:val="00317DA3"/>
    <w:rsid w:val="00321381"/>
    <w:rsid w:val="003235C6"/>
    <w:rsid w:val="003309CA"/>
    <w:rsid w:val="003325AB"/>
    <w:rsid w:val="003332D1"/>
    <w:rsid w:val="0033412B"/>
    <w:rsid w:val="0033448B"/>
    <w:rsid w:val="00337838"/>
    <w:rsid w:val="00341161"/>
    <w:rsid w:val="00343365"/>
    <w:rsid w:val="003445F4"/>
    <w:rsid w:val="00345D3D"/>
    <w:rsid w:val="00353501"/>
    <w:rsid w:val="00353734"/>
    <w:rsid w:val="003538D4"/>
    <w:rsid w:val="003545F5"/>
    <w:rsid w:val="003606F8"/>
    <w:rsid w:val="003619D7"/>
    <w:rsid w:val="003648EF"/>
    <w:rsid w:val="003673E6"/>
    <w:rsid w:val="0037490C"/>
    <w:rsid w:val="00375B6C"/>
    <w:rsid w:val="003767CA"/>
    <w:rsid w:val="00377264"/>
    <w:rsid w:val="003779D2"/>
    <w:rsid w:val="00381653"/>
    <w:rsid w:val="0038199E"/>
    <w:rsid w:val="00385355"/>
    <w:rsid w:val="00385E38"/>
    <w:rsid w:val="00393875"/>
    <w:rsid w:val="003A26A5"/>
    <w:rsid w:val="003A3761"/>
    <w:rsid w:val="003A512D"/>
    <w:rsid w:val="003A5FEA"/>
    <w:rsid w:val="003A710B"/>
    <w:rsid w:val="003B1D10"/>
    <w:rsid w:val="003C310C"/>
    <w:rsid w:val="003C76D4"/>
    <w:rsid w:val="003D137D"/>
    <w:rsid w:val="003D2CC5"/>
    <w:rsid w:val="003D3E5C"/>
    <w:rsid w:val="003E04C1"/>
    <w:rsid w:val="003E0887"/>
    <w:rsid w:val="003E0AAC"/>
    <w:rsid w:val="003E3865"/>
    <w:rsid w:val="003E45FF"/>
    <w:rsid w:val="003E74C8"/>
    <w:rsid w:val="003E74E2"/>
    <w:rsid w:val="003E7780"/>
    <w:rsid w:val="003E7C46"/>
    <w:rsid w:val="003F03F0"/>
    <w:rsid w:val="003F2106"/>
    <w:rsid w:val="003F2905"/>
    <w:rsid w:val="003F44BE"/>
    <w:rsid w:val="003F52A7"/>
    <w:rsid w:val="003F7013"/>
    <w:rsid w:val="003F7F6A"/>
    <w:rsid w:val="00400692"/>
    <w:rsid w:val="0040240C"/>
    <w:rsid w:val="004028FD"/>
    <w:rsid w:val="00404C29"/>
    <w:rsid w:val="00413021"/>
    <w:rsid w:val="00414C35"/>
    <w:rsid w:val="004171B7"/>
    <w:rsid w:val="00417E3B"/>
    <w:rsid w:val="00420D66"/>
    <w:rsid w:val="00424C53"/>
    <w:rsid w:val="004263BB"/>
    <w:rsid w:val="004301C6"/>
    <w:rsid w:val="00433FB2"/>
    <w:rsid w:val="0043478F"/>
    <w:rsid w:val="00434A87"/>
    <w:rsid w:val="00434E55"/>
    <w:rsid w:val="00434F92"/>
    <w:rsid w:val="0043602B"/>
    <w:rsid w:val="004367D2"/>
    <w:rsid w:val="00440BE0"/>
    <w:rsid w:val="00442271"/>
    <w:rsid w:val="00442A06"/>
    <w:rsid w:val="00442C1C"/>
    <w:rsid w:val="0044584B"/>
    <w:rsid w:val="00447CB7"/>
    <w:rsid w:val="004538A0"/>
    <w:rsid w:val="00455CC9"/>
    <w:rsid w:val="00460826"/>
    <w:rsid w:val="00460B1E"/>
    <w:rsid w:val="00460EA7"/>
    <w:rsid w:val="0046195B"/>
    <w:rsid w:val="0046210D"/>
    <w:rsid w:val="0046362D"/>
    <w:rsid w:val="00464F49"/>
    <w:rsid w:val="0046596D"/>
    <w:rsid w:val="004751DA"/>
    <w:rsid w:val="00475F27"/>
    <w:rsid w:val="004852AB"/>
    <w:rsid w:val="00485371"/>
    <w:rsid w:val="00486A8C"/>
    <w:rsid w:val="00487C04"/>
    <w:rsid w:val="004907E1"/>
    <w:rsid w:val="00490900"/>
    <w:rsid w:val="00494C8E"/>
    <w:rsid w:val="004A035B"/>
    <w:rsid w:val="004A2108"/>
    <w:rsid w:val="004A38D7"/>
    <w:rsid w:val="004A50C0"/>
    <w:rsid w:val="004A778C"/>
    <w:rsid w:val="004B14DD"/>
    <w:rsid w:val="004B3536"/>
    <w:rsid w:val="004B41BD"/>
    <w:rsid w:val="004B48C7"/>
    <w:rsid w:val="004B7926"/>
    <w:rsid w:val="004C2E6A"/>
    <w:rsid w:val="004C491D"/>
    <w:rsid w:val="004C5424"/>
    <w:rsid w:val="004C64B8"/>
    <w:rsid w:val="004D2A2D"/>
    <w:rsid w:val="004D479F"/>
    <w:rsid w:val="004D6689"/>
    <w:rsid w:val="004E1018"/>
    <w:rsid w:val="004E1D1D"/>
    <w:rsid w:val="004E2375"/>
    <w:rsid w:val="004E3A1B"/>
    <w:rsid w:val="004E42F4"/>
    <w:rsid w:val="004E7AC8"/>
    <w:rsid w:val="004F05F4"/>
    <w:rsid w:val="004F0C94"/>
    <w:rsid w:val="004F7688"/>
    <w:rsid w:val="005019AE"/>
    <w:rsid w:val="00503749"/>
    <w:rsid w:val="00503D59"/>
    <w:rsid w:val="00504CF4"/>
    <w:rsid w:val="0050635B"/>
    <w:rsid w:val="005075B3"/>
    <w:rsid w:val="005151C2"/>
    <w:rsid w:val="005154F1"/>
    <w:rsid w:val="00515750"/>
    <w:rsid w:val="00526EFE"/>
    <w:rsid w:val="005275E8"/>
    <w:rsid w:val="005309FE"/>
    <w:rsid w:val="0053199F"/>
    <w:rsid w:val="00531E12"/>
    <w:rsid w:val="00533B90"/>
    <w:rsid w:val="005410F8"/>
    <w:rsid w:val="005423BD"/>
    <w:rsid w:val="005448EC"/>
    <w:rsid w:val="00544A61"/>
    <w:rsid w:val="0054528E"/>
    <w:rsid w:val="00545963"/>
    <w:rsid w:val="00546D0E"/>
    <w:rsid w:val="00550256"/>
    <w:rsid w:val="00551104"/>
    <w:rsid w:val="0055309B"/>
    <w:rsid w:val="00553165"/>
    <w:rsid w:val="00553958"/>
    <w:rsid w:val="00556BB7"/>
    <w:rsid w:val="0055763D"/>
    <w:rsid w:val="00561516"/>
    <w:rsid w:val="005621F2"/>
    <w:rsid w:val="00566AC8"/>
    <w:rsid w:val="00567B58"/>
    <w:rsid w:val="00571223"/>
    <w:rsid w:val="005756F8"/>
    <w:rsid w:val="005763E0"/>
    <w:rsid w:val="00576783"/>
    <w:rsid w:val="0057760B"/>
    <w:rsid w:val="00581136"/>
    <w:rsid w:val="00581EB8"/>
    <w:rsid w:val="00582696"/>
    <w:rsid w:val="005827A6"/>
    <w:rsid w:val="005839E7"/>
    <w:rsid w:val="0058437F"/>
    <w:rsid w:val="00585DC8"/>
    <w:rsid w:val="0058779F"/>
    <w:rsid w:val="005A27CA"/>
    <w:rsid w:val="005A43BD"/>
    <w:rsid w:val="005A5C19"/>
    <w:rsid w:val="005A70C4"/>
    <w:rsid w:val="005A79E5"/>
    <w:rsid w:val="005B68A6"/>
    <w:rsid w:val="005D034C"/>
    <w:rsid w:val="005E11D0"/>
    <w:rsid w:val="005E226E"/>
    <w:rsid w:val="005E2636"/>
    <w:rsid w:val="005F0388"/>
    <w:rsid w:val="005F4B86"/>
    <w:rsid w:val="006015D7"/>
    <w:rsid w:val="00601B21"/>
    <w:rsid w:val="006041F0"/>
    <w:rsid w:val="00605BE8"/>
    <w:rsid w:val="00605C6D"/>
    <w:rsid w:val="006120CA"/>
    <w:rsid w:val="0061443A"/>
    <w:rsid w:val="00624174"/>
    <w:rsid w:val="00626CF8"/>
    <w:rsid w:val="006314AF"/>
    <w:rsid w:val="00634003"/>
    <w:rsid w:val="006342BC"/>
    <w:rsid w:val="00634ED8"/>
    <w:rsid w:val="0063514B"/>
    <w:rsid w:val="00636D7D"/>
    <w:rsid w:val="00637408"/>
    <w:rsid w:val="00642868"/>
    <w:rsid w:val="00644DCE"/>
    <w:rsid w:val="0064643B"/>
    <w:rsid w:val="00647AFE"/>
    <w:rsid w:val="00650417"/>
    <w:rsid w:val="006512BC"/>
    <w:rsid w:val="006524E1"/>
    <w:rsid w:val="00653A5A"/>
    <w:rsid w:val="006554AC"/>
    <w:rsid w:val="00656F28"/>
    <w:rsid w:val="006575F4"/>
    <w:rsid w:val="006579E6"/>
    <w:rsid w:val="00660682"/>
    <w:rsid w:val="00660F74"/>
    <w:rsid w:val="00663CFB"/>
    <w:rsid w:val="00663EDC"/>
    <w:rsid w:val="00671058"/>
    <w:rsid w:val="00671078"/>
    <w:rsid w:val="006758CA"/>
    <w:rsid w:val="00676BDD"/>
    <w:rsid w:val="00680A04"/>
    <w:rsid w:val="00686D80"/>
    <w:rsid w:val="00692F86"/>
    <w:rsid w:val="00694895"/>
    <w:rsid w:val="00697E2E"/>
    <w:rsid w:val="006A25A2"/>
    <w:rsid w:val="006A3B87"/>
    <w:rsid w:val="006A467C"/>
    <w:rsid w:val="006A4DE3"/>
    <w:rsid w:val="006A7BB2"/>
    <w:rsid w:val="006B0A88"/>
    <w:rsid w:val="006B0E73"/>
    <w:rsid w:val="006B1A77"/>
    <w:rsid w:val="006B1E3D"/>
    <w:rsid w:val="006B4A4D"/>
    <w:rsid w:val="006B5695"/>
    <w:rsid w:val="006B62E6"/>
    <w:rsid w:val="006B7B2E"/>
    <w:rsid w:val="006C5067"/>
    <w:rsid w:val="006C78EB"/>
    <w:rsid w:val="006D1660"/>
    <w:rsid w:val="006D63E5"/>
    <w:rsid w:val="006E1753"/>
    <w:rsid w:val="006E2886"/>
    <w:rsid w:val="006E31C4"/>
    <w:rsid w:val="006E3911"/>
    <w:rsid w:val="006E69F4"/>
    <w:rsid w:val="006F1B67"/>
    <w:rsid w:val="006F4D9C"/>
    <w:rsid w:val="0070091D"/>
    <w:rsid w:val="00702088"/>
    <w:rsid w:val="00702854"/>
    <w:rsid w:val="007042D9"/>
    <w:rsid w:val="00707425"/>
    <w:rsid w:val="00712491"/>
    <w:rsid w:val="0071507E"/>
    <w:rsid w:val="0071741C"/>
    <w:rsid w:val="007236D1"/>
    <w:rsid w:val="00726C84"/>
    <w:rsid w:val="007348D8"/>
    <w:rsid w:val="00742B90"/>
    <w:rsid w:val="0074406E"/>
    <w:rsid w:val="007441D7"/>
    <w:rsid w:val="0074434D"/>
    <w:rsid w:val="00752E53"/>
    <w:rsid w:val="0075558B"/>
    <w:rsid w:val="00756F86"/>
    <w:rsid w:val="007570C4"/>
    <w:rsid w:val="00760057"/>
    <w:rsid w:val="007605B8"/>
    <w:rsid w:val="00767D60"/>
    <w:rsid w:val="0077112D"/>
    <w:rsid w:val="00771B1E"/>
    <w:rsid w:val="00773C95"/>
    <w:rsid w:val="00774AB9"/>
    <w:rsid w:val="0078171E"/>
    <w:rsid w:val="00783C6C"/>
    <w:rsid w:val="00783FC4"/>
    <w:rsid w:val="00784B7C"/>
    <w:rsid w:val="0078658E"/>
    <w:rsid w:val="007920E2"/>
    <w:rsid w:val="007953D4"/>
    <w:rsid w:val="0079566E"/>
    <w:rsid w:val="00795B34"/>
    <w:rsid w:val="007A067F"/>
    <w:rsid w:val="007A1295"/>
    <w:rsid w:val="007A1AE1"/>
    <w:rsid w:val="007A74FA"/>
    <w:rsid w:val="007B1770"/>
    <w:rsid w:val="007B4D3E"/>
    <w:rsid w:val="007B7C70"/>
    <w:rsid w:val="007B7DEB"/>
    <w:rsid w:val="007C0449"/>
    <w:rsid w:val="007C28CE"/>
    <w:rsid w:val="007C43B6"/>
    <w:rsid w:val="007D2151"/>
    <w:rsid w:val="007D21DC"/>
    <w:rsid w:val="007D3803"/>
    <w:rsid w:val="007D3B90"/>
    <w:rsid w:val="007D42CC"/>
    <w:rsid w:val="007D5DE4"/>
    <w:rsid w:val="007D7C3A"/>
    <w:rsid w:val="007E0777"/>
    <w:rsid w:val="007E1341"/>
    <w:rsid w:val="007E1AE6"/>
    <w:rsid w:val="007E1B41"/>
    <w:rsid w:val="007E1EC4"/>
    <w:rsid w:val="007E30B9"/>
    <w:rsid w:val="007E537A"/>
    <w:rsid w:val="007E611C"/>
    <w:rsid w:val="007E74F1"/>
    <w:rsid w:val="007F0F0C"/>
    <w:rsid w:val="007F1288"/>
    <w:rsid w:val="007F19B4"/>
    <w:rsid w:val="007F3E11"/>
    <w:rsid w:val="00800A8A"/>
    <w:rsid w:val="0080155C"/>
    <w:rsid w:val="008017DC"/>
    <w:rsid w:val="00804692"/>
    <w:rsid w:val="008052E1"/>
    <w:rsid w:val="008110E2"/>
    <w:rsid w:val="00811E04"/>
    <w:rsid w:val="00811EEB"/>
    <w:rsid w:val="008143D3"/>
    <w:rsid w:val="0082081A"/>
    <w:rsid w:val="00822F2C"/>
    <w:rsid w:val="00823DEE"/>
    <w:rsid w:val="008272FB"/>
    <w:rsid w:val="008305E8"/>
    <w:rsid w:val="00836165"/>
    <w:rsid w:val="008365B2"/>
    <w:rsid w:val="00846359"/>
    <w:rsid w:val="0084640C"/>
    <w:rsid w:val="00856088"/>
    <w:rsid w:val="00856DB5"/>
    <w:rsid w:val="00860826"/>
    <w:rsid w:val="00860E21"/>
    <w:rsid w:val="00863117"/>
    <w:rsid w:val="0086388B"/>
    <w:rsid w:val="008642E5"/>
    <w:rsid w:val="00864488"/>
    <w:rsid w:val="008677DA"/>
    <w:rsid w:val="00870A36"/>
    <w:rsid w:val="00871507"/>
    <w:rsid w:val="00872D93"/>
    <w:rsid w:val="00880470"/>
    <w:rsid w:val="00880D94"/>
    <w:rsid w:val="008814E8"/>
    <w:rsid w:val="00886F64"/>
    <w:rsid w:val="008924DE"/>
    <w:rsid w:val="00893600"/>
    <w:rsid w:val="008973A2"/>
    <w:rsid w:val="008A09FC"/>
    <w:rsid w:val="008A3755"/>
    <w:rsid w:val="008A6C26"/>
    <w:rsid w:val="008B19DC"/>
    <w:rsid w:val="008B264F"/>
    <w:rsid w:val="008B5D08"/>
    <w:rsid w:val="008B6F83"/>
    <w:rsid w:val="008B7FD8"/>
    <w:rsid w:val="008C0B55"/>
    <w:rsid w:val="008C2973"/>
    <w:rsid w:val="008C4073"/>
    <w:rsid w:val="008C6324"/>
    <w:rsid w:val="008C64C4"/>
    <w:rsid w:val="008D2CDD"/>
    <w:rsid w:val="008D74D5"/>
    <w:rsid w:val="008D7C9F"/>
    <w:rsid w:val="008E04BA"/>
    <w:rsid w:val="008E0ED1"/>
    <w:rsid w:val="008E1551"/>
    <w:rsid w:val="008E2083"/>
    <w:rsid w:val="008E3A07"/>
    <w:rsid w:val="008E537B"/>
    <w:rsid w:val="008F29BE"/>
    <w:rsid w:val="008F4AE5"/>
    <w:rsid w:val="008F51EB"/>
    <w:rsid w:val="00900197"/>
    <w:rsid w:val="0090218E"/>
    <w:rsid w:val="00902F55"/>
    <w:rsid w:val="0090582B"/>
    <w:rsid w:val="009060C0"/>
    <w:rsid w:val="009133F5"/>
    <w:rsid w:val="0091756F"/>
    <w:rsid w:val="00920A27"/>
    <w:rsid w:val="00921216"/>
    <w:rsid w:val="009216CC"/>
    <w:rsid w:val="009220A6"/>
    <w:rsid w:val="00922E41"/>
    <w:rsid w:val="00924DF5"/>
    <w:rsid w:val="00925892"/>
    <w:rsid w:val="00926083"/>
    <w:rsid w:val="00926D08"/>
    <w:rsid w:val="00930D08"/>
    <w:rsid w:val="00931466"/>
    <w:rsid w:val="00932D69"/>
    <w:rsid w:val="009354FD"/>
    <w:rsid w:val="00935589"/>
    <w:rsid w:val="00937408"/>
    <w:rsid w:val="009427FA"/>
    <w:rsid w:val="00944647"/>
    <w:rsid w:val="00946376"/>
    <w:rsid w:val="009469E2"/>
    <w:rsid w:val="00947D82"/>
    <w:rsid w:val="0095231A"/>
    <w:rsid w:val="0095565C"/>
    <w:rsid w:val="009618F0"/>
    <w:rsid w:val="009634D3"/>
    <w:rsid w:val="009646A6"/>
    <w:rsid w:val="00964AB6"/>
    <w:rsid w:val="00966F9A"/>
    <w:rsid w:val="00977B8A"/>
    <w:rsid w:val="00981424"/>
    <w:rsid w:val="00982971"/>
    <w:rsid w:val="009845AD"/>
    <w:rsid w:val="00984835"/>
    <w:rsid w:val="00984BFA"/>
    <w:rsid w:val="00991305"/>
    <w:rsid w:val="009933EF"/>
    <w:rsid w:val="00995BA0"/>
    <w:rsid w:val="009961AD"/>
    <w:rsid w:val="009A418B"/>
    <w:rsid w:val="009A426F"/>
    <w:rsid w:val="009A42D5"/>
    <w:rsid w:val="009A4473"/>
    <w:rsid w:val="009B05C9"/>
    <w:rsid w:val="009B11AB"/>
    <w:rsid w:val="009B286C"/>
    <w:rsid w:val="009C151C"/>
    <w:rsid w:val="009C361D"/>
    <w:rsid w:val="009C440A"/>
    <w:rsid w:val="009C6E70"/>
    <w:rsid w:val="009D2511"/>
    <w:rsid w:val="009D2A09"/>
    <w:rsid w:val="009D5125"/>
    <w:rsid w:val="009D60B8"/>
    <w:rsid w:val="009D7D4B"/>
    <w:rsid w:val="009E36ED"/>
    <w:rsid w:val="009E3B47"/>
    <w:rsid w:val="009E3C8C"/>
    <w:rsid w:val="009E43F4"/>
    <w:rsid w:val="009E5286"/>
    <w:rsid w:val="009E624D"/>
    <w:rsid w:val="009E6B77"/>
    <w:rsid w:val="009F102D"/>
    <w:rsid w:val="009F4372"/>
    <w:rsid w:val="009F460A"/>
    <w:rsid w:val="00A043FB"/>
    <w:rsid w:val="00A06BE4"/>
    <w:rsid w:val="00A0729C"/>
    <w:rsid w:val="00A073CF"/>
    <w:rsid w:val="00A07779"/>
    <w:rsid w:val="00A1166A"/>
    <w:rsid w:val="00A11F26"/>
    <w:rsid w:val="00A20B2E"/>
    <w:rsid w:val="00A21EEE"/>
    <w:rsid w:val="00A24770"/>
    <w:rsid w:val="00A24F33"/>
    <w:rsid w:val="00A25069"/>
    <w:rsid w:val="00A254D0"/>
    <w:rsid w:val="00A26E6B"/>
    <w:rsid w:val="00A304B6"/>
    <w:rsid w:val="00A3068F"/>
    <w:rsid w:val="00A3145B"/>
    <w:rsid w:val="00A32F20"/>
    <w:rsid w:val="00A339D0"/>
    <w:rsid w:val="00A3415C"/>
    <w:rsid w:val="00A35893"/>
    <w:rsid w:val="00A41002"/>
    <w:rsid w:val="00A4201A"/>
    <w:rsid w:val="00A440FC"/>
    <w:rsid w:val="00A4797D"/>
    <w:rsid w:val="00A5465D"/>
    <w:rsid w:val="00A553CE"/>
    <w:rsid w:val="00A5677A"/>
    <w:rsid w:val="00A56DCC"/>
    <w:rsid w:val="00A613AF"/>
    <w:rsid w:val="00A625E8"/>
    <w:rsid w:val="00A63DFF"/>
    <w:rsid w:val="00A64496"/>
    <w:rsid w:val="00A6457E"/>
    <w:rsid w:val="00A6490D"/>
    <w:rsid w:val="00A67033"/>
    <w:rsid w:val="00A67D2A"/>
    <w:rsid w:val="00A7415D"/>
    <w:rsid w:val="00A76C8E"/>
    <w:rsid w:val="00A80363"/>
    <w:rsid w:val="00A80939"/>
    <w:rsid w:val="00A83E9D"/>
    <w:rsid w:val="00A87C05"/>
    <w:rsid w:val="00A90DDC"/>
    <w:rsid w:val="00A9169D"/>
    <w:rsid w:val="00A93598"/>
    <w:rsid w:val="00A97A3A"/>
    <w:rsid w:val="00AA240C"/>
    <w:rsid w:val="00AB0332"/>
    <w:rsid w:val="00AB6E37"/>
    <w:rsid w:val="00AC101C"/>
    <w:rsid w:val="00AC489F"/>
    <w:rsid w:val="00AC5B8A"/>
    <w:rsid w:val="00AD4CF1"/>
    <w:rsid w:val="00AD5988"/>
    <w:rsid w:val="00AD6293"/>
    <w:rsid w:val="00AD7623"/>
    <w:rsid w:val="00AE1643"/>
    <w:rsid w:val="00AE165D"/>
    <w:rsid w:val="00AE16AF"/>
    <w:rsid w:val="00AE4D64"/>
    <w:rsid w:val="00AE539E"/>
    <w:rsid w:val="00AF372E"/>
    <w:rsid w:val="00AF7800"/>
    <w:rsid w:val="00B00CF5"/>
    <w:rsid w:val="00B072E0"/>
    <w:rsid w:val="00B1007E"/>
    <w:rsid w:val="00B12B2A"/>
    <w:rsid w:val="00B13D41"/>
    <w:rsid w:val="00B14F9D"/>
    <w:rsid w:val="00B253F6"/>
    <w:rsid w:val="00B26675"/>
    <w:rsid w:val="00B26A0A"/>
    <w:rsid w:val="00B305DB"/>
    <w:rsid w:val="00B305F6"/>
    <w:rsid w:val="00B30B75"/>
    <w:rsid w:val="00B3262F"/>
    <w:rsid w:val="00B332F8"/>
    <w:rsid w:val="00B3492B"/>
    <w:rsid w:val="00B4008E"/>
    <w:rsid w:val="00B441E1"/>
    <w:rsid w:val="00B4646F"/>
    <w:rsid w:val="00B54C1F"/>
    <w:rsid w:val="00B55C7D"/>
    <w:rsid w:val="00B56592"/>
    <w:rsid w:val="00B63038"/>
    <w:rsid w:val="00B636E2"/>
    <w:rsid w:val="00B64BD8"/>
    <w:rsid w:val="00B701D1"/>
    <w:rsid w:val="00B73AF2"/>
    <w:rsid w:val="00B73D79"/>
    <w:rsid w:val="00B73FE9"/>
    <w:rsid w:val="00B7551A"/>
    <w:rsid w:val="00B773F1"/>
    <w:rsid w:val="00B80BFE"/>
    <w:rsid w:val="00B82BA4"/>
    <w:rsid w:val="00B86AB1"/>
    <w:rsid w:val="00B87726"/>
    <w:rsid w:val="00B91B22"/>
    <w:rsid w:val="00B93782"/>
    <w:rsid w:val="00B951D7"/>
    <w:rsid w:val="00BA40E1"/>
    <w:rsid w:val="00BA4297"/>
    <w:rsid w:val="00BA7EBA"/>
    <w:rsid w:val="00BB078E"/>
    <w:rsid w:val="00BB2A06"/>
    <w:rsid w:val="00BB2CBB"/>
    <w:rsid w:val="00BB4198"/>
    <w:rsid w:val="00BC03EE"/>
    <w:rsid w:val="00BC493C"/>
    <w:rsid w:val="00BC59F1"/>
    <w:rsid w:val="00BD2C69"/>
    <w:rsid w:val="00BD488E"/>
    <w:rsid w:val="00BD76DA"/>
    <w:rsid w:val="00BE0D5A"/>
    <w:rsid w:val="00BF106C"/>
    <w:rsid w:val="00BF3DE1"/>
    <w:rsid w:val="00BF4843"/>
    <w:rsid w:val="00BF48A4"/>
    <w:rsid w:val="00BF5205"/>
    <w:rsid w:val="00C025C4"/>
    <w:rsid w:val="00C05132"/>
    <w:rsid w:val="00C12508"/>
    <w:rsid w:val="00C23728"/>
    <w:rsid w:val="00C3026C"/>
    <w:rsid w:val="00C313A9"/>
    <w:rsid w:val="00C347C8"/>
    <w:rsid w:val="00C35171"/>
    <w:rsid w:val="00C358DC"/>
    <w:rsid w:val="00C358E4"/>
    <w:rsid w:val="00C360B6"/>
    <w:rsid w:val="00C36D29"/>
    <w:rsid w:val="00C418EE"/>
    <w:rsid w:val="00C441CF"/>
    <w:rsid w:val="00C45AA2"/>
    <w:rsid w:val="00C4792C"/>
    <w:rsid w:val="00C55BEF"/>
    <w:rsid w:val="00C57C00"/>
    <w:rsid w:val="00C601AF"/>
    <w:rsid w:val="00C61A63"/>
    <w:rsid w:val="00C6311F"/>
    <w:rsid w:val="00C66296"/>
    <w:rsid w:val="00C7117E"/>
    <w:rsid w:val="00C7394D"/>
    <w:rsid w:val="00C73A06"/>
    <w:rsid w:val="00C756B7"/>
    <w:rsid w:val="00C77282"/>
    <w:rsid w:val="00C84DE5"/>
    <w:rsid w:val="00C86248"/>
    <w:rsid w:val="00C90B31"/>
    <w:rsid w:val="00CA0D6F"/>
    <w:rsid w:val="00CA3E12"/>
    <w:rsid w:val="00CA43C1"/>
    <w:rsid w:val="00CA4C33"/>
    <w:rsid w:val="00CA6F4A"/>
    <w:rsid w:val="00CB3483"/>
    <w:rsid w:val="00CB6427"/>
    <w:rsid w:val="00CC09A0"/>
    <w:rsid w:val="00CC0FBE"/>
    <w:rsid w:val="00CC1020"/>
    <w:rsid w:val="00CC1242"/>
    <w:rsid w:val="00CC4A2D"/>
    <w:rsid w:val="00CC6BED"/>
    <w:rsid w:val="00CD077C"/>
    <w:rsid w:val="00CD2119"/>
    <w:rsid w:val="00CD237A"/>
    <w:rsid w:val="00CD36AC"/>
    <w:rsid w:val="00CD5D53"/>
    <w:rsid w:val="00CE13A3"/>
    <w:rsid w:val="00CE36BC"/>
    <w:rsid w:val="00CF1747"/>
    <w:rsid w:val="00CF60ED"/>
    <w:rsid w:val="00D043E2"/>
    <w:rsid w:val="00D05D74"/>
    <w:rsid w:val="00D12A94"/>
    <w:rsid w:val="00D20C59"/>
    <w:rsid w:val="00D22249"/>
    <w:rsid w:val="00D23323"/>
    <w:rsid w:val="00D2392A"/>
    <w:rsid w:val="00D25FFE"/>
    <w:rsid w:val="00D26F8A"/>
    <w:rsid w:val="00D27922"/>
    <w:rsid w:val="00D27A64"/>
    <w:rsid w:val="00D31468"/>
    <w:rsid w:val="00D371B0"/>
    <w:rsid w:val="00D37D80"/>
    <w:rsid w:val="00D442F3"/>
    <w:rsid w:val="00D44483"/>
    <w:rsid w:val="00D4476F"/>
    <w:rsid w:val="00D50573"/>
    <w:rsid w:val="00D51410"/>
    <w:rsid w:val="00D51B6E"/>
    <w:rsid w:val="00D54D50"/>
    <w:rsid w:val="00D560B4"/>
    <w:rsid w:val="00D65A8F"/>
    <w:rsid w:val="00D662F8"/>
    <w:rsid w:val="00D66797"/>
    <w:rsid w:val="00D7087C"/>
    <w:rsid w:val="00D70C3C"/>
    <w:rsid w:val="00D71DF7"/>
    <w:rsid w:val="00D72BE5"/>
    <w:rsid w:val="00D747E0"/>
    <w:rsid w:val="00D75AAB"/>
    <w:rsid w:val="00D81462"/>
    <w:rsid w:val="00D82402"/>
    <w:rsid w:val="00D82431"/>
    <w:rsid w:val="00D82D99"/>
    <w:rsid w:val="00D82F26"/>
    <w:rsid w:val="00D863D0"/>
    <w:rsid w:val="00D86B00"/>
    <w:rsid w:val="00D86C9B"/>
    <w:rsid w:val="00D86FB9"/>
    <w:rsid w:val="00D87C87"/>
    <w:rsid w:val="00D90BB4"/>
    <w:rsid w:val="00D90E07"/>
    <w:rsid w:val="00D932C2"/>
    <w:rsid w:val="00D95A0C"/>
    <w:rsid w:val="00DA0232"/>
    <w:rsid w:val="00DA112C"/>
    <w:rsid w:val="00DA3956"/>
    <w:rsid w:val="00DA5449"/>
    <w:rsid w:val="00DA7F9E"/>
    <w:rsid w:val="00DB39CF"/>
    <w:rsid w:val="00DB7256"/>
    <w:rsid w:val="00DC0401"/>
    <w:rsid w:val="00DC20BD"/>
    <w:rsid w:val="00DC4680"/>
    <w:rsid w:val="00DD0BCD"/>
    <w:rsid w:val="00DD3970"/>
    <w:rsid w:val="00DD447A"/>
    <w:rsid w:val="00DD555C"/>
    <w:rsid w:val="00DE19EF"/>
    <w:rsid w:val="00DE3B20"/>
    <w:rsid w:val="00DE5F23"/>
    <w:rsid w:val="00DE6C94"/>
    <w:rsid w:val="00DE6FD7"/>
    <w:rsid w:val="00DF0C7C"/>
    <w:rsid w:val="00DF6931"/>
    <w:rsid w:val="00E00003"/>
    <w:rsid w:val="00E10B18"/>
    <w:rsid w:val="00E20C82"/>
    <w:rsid w:val="00E2285B"/>
    <w:rsid w:val="00E22993"/>
    <w:rsid w:val="00E23271"/>
    <w:rsid w:val="00E23DDB"/>
    <w:rsid w:val="00E24F80"/>
    <w:rsid w:val="00E259F3"/>
    <w:rsid w:val="00E30985"/>
    <w:rsid w:val="00E33238"/>
    <w:rsid w:val="00E33934"/>
    <w:rsid w:val="00E34D88"/>
    <w:rsid w:val="00E376B7"/>
    <w:rsid w:val="00E42F5D"/>
    <w:rsid w:val="00E434E7"/>
    <w:rsid w:val="00E4486C"/>
    <w:rsid w:val="00E4566A"/>
    <w:rsid w:val="00E460B6"/>
    <w:rsid w:val="00E511D5"/>
    <w:rsid w:val="00E539F6"/>
    <w:rsid w:val="00E53A9F"/>
    <w:rsid w:val="00E57349"/>
    <w:rsid w:val="00E60249"/>
    <w:rsid w:val="00E62238"/>
    <w:rsid w:val="00E65269"/>
    <w:rsid w:val="00E71200"/>
    <w:rsid w:val="00E724F3"/>
    <w:rsid w:val="00E72BDC"/>
    <w:rsid w:val="00E76D66"/>
    <w:rsid w:val="00E770D7"/>
    <w:rsid w:val="00E80820"/>
    <w:rsid w:val="00E81759"/>
    <w:rsid w:val="00E85BB4"/>
    <w:rsid w:val="00E87CF1"/>
    <w:rsid w:val="00E9369C"/>
    <w:rsid w:val="00EA796A"/>
    <w:rsid w:val="00EB17B4"/>
    <w:rsid w:val="00EB1856"/>
    <w:rsid w:val="00EB2AFC"/>
    <w:rsid w:val="00EB7C31"/>
    <w:rsid w:val="00EC50CE"/>
    <w:rsid w:val="00EC5B34"/>
    <w:rsid w:val="00ED021E"/>
    <w:rsid w:val="00ED12B7"/>
    <w:rsid w:val="00ED323C"/>
    <w:rsid w:val="00ED5DD5"/>
    <w:rsid w:val="00ED5EDA"/>
    <w:rsid w:val="00ED778C"/>
    <w:rsid w:val="00EE28C0"/>
    <w:rsid w:val="00EE2D5C"/>
    <w:rsid w:val="00EE441A"/>
    <w:rsid w:val="00EE4ADE"/>
    <w:rsid w:val="00EE4DE8"/>
    <w:rsid w:val="00EE5CB7"/>
    <w:rsid w:val="00EF555F"/>
    <w:rsid w:val="00F000BF"/>
    <w:rsid w:val="00F024FE"/>
    <w:rsid w:val="00F05AD4"/>
    <w:rsid w:val="00F072E1"/>
    <w:rsid w:val="00F103BE"/>
    <w:rsid w:val="00F10EB6"/>
    <w:rsid w:val="00F11E28"/>
    <w:rsid w:val="00F13F07"/>
    <w:rsid w:val="00F140B2"/>
    <w:rsid w:val="00F16595"/>
    <w:rsid w:val="00F2365C"/>
    <w:rsid w:val="00F251E8"/>
    <w:rsid w:val="00F25970"/>
    <w:rsid w:val="00F2637E"/>
    <w:rsid w:val="00F311A9"/>
    <w:rsid w:val="00F31343"/>
    <w:rsid w:val="00F37381"/>
    <w:rsid w:val="00F434C9"/>
    <w:rsid w:val="00F461F4"/>
    <w:rsid w:val="00F47AC3"/>
    <w:rsid w:val="00F5180D"/>
    <w:rsid w:val="00F54E74"/>
    <w:rsid w:val="00F57F3F"/>
    <w:rsid w:val="00F60037"/>
    <w:rsid w:val="00F63781"/>
    <w:rsid w:val="00F66A3B"/>
    <w:rsid w:val="00F67496"/>
    <w:rsid w:val="00F7421E"/>
    <w:rsid w:val="00F75409"/>
    <w:rsid w:val="00F801BA"/>
    <w:rsid w:val="00F807AD"/>
    <w:rsid w:val="00F80C44"/>
    <w:rsid w:val="00F90AD9"/>
    <w:rsid w:val="00F920F2"/>
    <w:rsid w:val="00F9366A"/>
    <w:rsid w:val="00F946C9"/>
    <w:rsid w:val="00F9594D"/>
    <w:rsid w:val="00FA0EA5"/>
    <w:rsid w:val="00FA2AB3"/>
    <w:rsid w:val="00FA2CB8"/>
    <w:rsid w:val="00FA3153"/>
    <w:rsid w:val="00FA68C7"/>
    <w:rsid w:val="00FA74EE"/>
    <w:rsid w:val="00FB0A5B"/>
    <w:rsid w:val="00FB554D"/>
    <w:rsid w:val="00FC09F7"/>
    <w:rsid w:val="00FC3711"/>
    <w:rsid w:val="00FC46E7"/>
    <w:rsid w:val="00FC4B46"/>
    <w:rsid w:val="00FC5D25"/>
    <w:rsid w:val="00FD0D7E"/>
    <w:rsid w:val="00FD16C4"/>
    <w:rsid w:val="00FD362F"/>
    <w:rsid w:val="00FD47FE"/>
    <w:rsid w:val="00FD4FFB"/>
    <w:rsid w:val="00FE022F"/>
    <w:rsid w:val="00FE5FFD"/>
    <w:rsid w:val="00FE6E13"/>
    <w:rsid w:val="00FE7D38"/>
    <w:rsid w:val="00FF15F6"/>
    <w:rsid w:val="00FF18FF"/>
    <w:rsid w:val="00FF1FA0"/>
    <w:rsid w:val="00FF527C"/>
    <w:rsid w:val="00FF57AD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2945AE"/>
  <w15:docId w15:val="{4216B0E2-C5C0-4DB1-950B-1DF0A8D9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EEE"/>
    <w:pPr>
      <w:spacing w:before="120"/>
    </w:pPr>
    <w:rPr>
      <w:rFonts w:ascii="Avenir" w:hAnsi="Avenir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E37"/>
    <w:pPr>
      <w:pageBreakBefore/>
      <w:numPr>
        <w:numId w:val="50"/>
      </w:numPr>
      <w:pBdr>
        <w:bottom w:val="single" w:sz="18" w:space="3" w:color="076283"/>
      </w:pBdr>
      <w:spacing w:before="0" w:after="600"/>
      <w:outlineLvl w:val="0"/>
    </w:pPr>
    <w:rPr>
      <w:rFonts w:ascii="Avenir Black" w:hAnsi="Avenir Black"/>
      <w:b/>
      <w:color w:val="076283"/>
      <w:sz w:val="36"/>
    </w:rPr>
  </w:style>
  <w:style w:type="paragraph" w:styleId="Heading2">
    <w:name w:val="heading 2"/>
    <w:basedOn w:val="Normal"/>
    <w:next w:val="Normal"/>
    <w:link w:val="Heading2Char"/>
    <w:uiPriority w:val="1"/>
    <w:qFormat/>
    <w:rsid w:val="008677DA"/>
    <w:pPr>
      <w:keepNext/>
      <w:numPr>
        <w:ilvl w:val="1"/>
        <w:numId w:val="50"/>
      </w:numPr>
      <w:spacing w:before="720"/>
      <w:outlineLvl w:val="1"/>
    </w:pPr>
    <w:rPr>
      <w:rFonts w:ascii="Avenir Black" w:hAnsi="Avenir Black"/>
      <w:b/>
      <w:color w:val="076283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9C6E70"/>
    <w:pPr>
      <w:keepNext/>
      <w:numPr>
        <w:ilvl w:val="2"/>
        <w:numId w:val="6"/>
      </w:numPr>
      <w:spacing w:before="48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420D66"/>
    <w:pPr>
      <w:keepNext/>
      <w:spacing w:before="360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"/>
    <w:qFormat/>
    <w:rsid w:val="00337838"/>
    <w:pPr>
      <w:keepNext/>
      <w:spacing w:before="240"/>
      <w:outlineLvl w:val="4"/>
    </w:pPr>
    <w:rPr>
      <w:color w:val="076283"/>
    </w:rPr>
  </w:style>
  <w:style w:type="paragraph" w:styleId="Heading6">
    <w:name w:val="heading 6"/>
    <w:basedOn w:val="Normal"/>
    <w:next w:val="Normal"/>
    <w:link w:val="Heading6Char"/>
    <w:unhideWhenUsed/>
    <w:qFormat/>
    <w:rsid w:val="00122363"/>
    <w:pPr>
      <w:keepNext/>
      <w:keepLines/>
      <w:spacing w:before="200" w:after="120" w:line="276" w:lineRule="auto"/>
      <w:ind w:left="1152" w:hanging="1152"/>
      <w:outlineLvl w:val="5"/>
    </w:pPr>
    <w:rPr>
      <w:rFonts w:ascii="Calibri" w:eastAsia="MS Gothic" w:hAnsi="Calibri"/>
      <w:i/>
      <w:iCs/>
      <w:color w:val="243F60"/>
      <w:szCs w:val="24"/>
      <w:lang w:val="en-GB"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122363"/>
    <w:pPr>
      <w:keepNext/>
      <w:keepLines/>
      <w:spacing w:before="200" w:after="120" w:line="276" w:lineRule="auto"/>
      <w:ind w:left="1296" w:hanging="1296"/>
      <w:outlineLvl w:val="6"/>
    </w:pPr>
    <w:rPr>
      <w:rFonts w:ascii="Calibri" w:eastAsia="MS Gothic" w:hAnsi="Calibri"/>
      <w:i/>
      <w:iCs/>
      <w:color w:val="404040"/>
      <w:szCs w:val="24"/>
      <w:lang w:val="en-GB"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030E84"/>
    <w:pPr>
      <w:keepNext/>
      <w:keepLines/>
      <w:spacing w:before="480" w:after="240"/>
      <w:outlineLvl w:val="7"/>
    </w:pPr>
    <w:rPr>
      <w:rFonts w:eastAsia="MS Gothic"/>
      <w:color w:val="0A6AB4"/>
      <w:spacing w:val="-10"/>
      <w:sz w:val="36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122363"/>
    <w:pPr>
      <w:keepNext/>
      <w:keepLines/>
      <w:spacing w:before="200" w:after="120" w:line="276" w:lineRule="auto"/>
      <w:ind w:left="1584" w:hanging="1584"/>
      <w:outlineLvl w:val="8"/>
    </w:pPr>
    <w:rPr>
      <w:rFonts w:ascii="Calibri" w:eastAsia="MS Gothic" w:hAnsi="Calibri"/>
      <w:i/>
      <w:iCs/>
      <w:color w:val="404040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E539E"/>
    <w:rPr>
      <w:rFonts w:ascii="Avenir Black" w:hAnsi="Avenir Black"/>
      <w:b/>
      <w:color w:val="076283"/>
      <w:sz w:val="36"/>
      <w:lang w:eastAsia="en-GB"/>
    </w:rPr>
  </w:style>
  <w:style w:type="character" w:customStyle="1" w:styleId="Heading2Char">
    <w:name w:val="Heading 2 Char"/>
    <w:link w:val="Heading2"/>
    <w:uiPriority w:val="1"/>
    <w:rsid w:val="008677DA"/>
    <w:rPr>
      <w:rFonts w:ascii="Avenir Black" w:hAnsi="Avenir Black"/>
      <w:b/>
      <w:color w:val="076283"/>
      <w:sz w:val="28"/>
      <w:lang w:eastAsia="en-GB"/>
    </w:rPr>
  </w:style>
  <w:style w:type="character" w:customStyle="1" w:styleId="Heading3Char">
    <w:name w:val="Heading 3 Char"/>
    <w:link w:val="Heading3"/>
    <w:uiPriority w:val="1"/>
    <w:rsid w:val="009C6E70"/>
    <w:rPr>
      <w:rFonts w:ascii="Arial" w:hAnsi="Arial"/>
      <w:b/>
      <w:sz w:val="24"/>
      <w:lang w:eastAsia="en-GB"/>
    </w:rPr>
  </w:style>
  <w:style w:type="character" w:customStyle="1" w:styleId="Heading4Char">
    <w:name w:val="Heading 4 Char"/>
    <w:link w:val="Heading4"/>
    <w:uiPriority w:val="1"/>
    <w:rsid w:val="00420D66"/>
    <w:rPr>
      <w:rFonts w:ascii="Arial" w:hAnsi="Arial"/>
      <w:b/>
      <w:i/>
      <w:sz w:val="22"/>
      <w:lang w:eastAsia="en-GB"/>
    </w:rPr>
  </w:style>
  <w:style w:type="character" w:customStyle="1" w:styleId="Heading5Char">
    <w:name w:val="Heading 5 Char"/>
    <w:link w:val="Heading5"/>
    <w:uiPriority w:val="9"/>
    <w:rsid w:val="00337838"/>
    <w:rPr>
      <w:rFonts w:ascii="Arial" w:hAnsi="Arial"/>
      <w:color w:val="076283"/>
      <w:sz w:val="22"/>
      <w:lang w:eastAsia="en-GB"/>
    </w:rPr>
  </w:style>
  <w:style w:type="character" w:customStyle="1" w:styleId="Heading6Char">
    <w:name w:val="Heading 6 Char"/>
    <w:link w:val="Heading6"/>
    <w:rsid w:val="00122363"/>
    <w:rPr>
      <w:rFonts w:ascii="Calibri" w:eastAsia="MS Gothic" w:hAnsi="Calibri"/>
      <w:i/>
      <w:iCs/>
      <w:color w:val="243F60"/>
      <w:sz w:val="22"/>
      <w:szCs w:val="24"/>
      <w:lang w:val="en-GB" w:eastAsia="en-US"/>
    </w:rPr>
  </w:style>
  <w:style w:type="character" w:customStyle="1" w:styleId="Heading7Char">
    <w:name w:val="Heading 7 Char"/>
    <w:link w:val="Heading7"/>
    <w:rsid w:val="00122363"/>
    <w:rPr>
      <w:rFonts w:ascii="Calibri" w:eastAsia="MS Gothic" w:hAnsi="Calibri"/>
      <w:i/>
      <w:iCs/>
      <w:color w:val="404040"/>
      <w:sz w:val="22"/>
      <w:szCs w:val="24"/>
      <w:lang w:val="en-GB" w:eastAsia="en-US"/>
    </w:rPr>
  </w:style>
  <w:style w:type="character" w:customStyle="1" w:styleId="Heading8Char">
    <w:name w:val="Heading 8 Char"/>
    <w:link w:val="Heading8"/>
    <w:rsid w:val="00030E84"/>
    <w:rPr>
      <w:rFonts w:ascii="Segoe UI" w:eastAsia="MS Gothic" w:hAnsi="Segoe UI"/>
      <w:color w:val="0A6AB4"/>
      <w:spacing w:val="-10"/>
      <w:sz w:val="36"/>
      <w:szCs w:val="24"/>
      <w:lang w:eastAsia="en-US"/>
    </w:rPr>
  </w:style>
  <w:style w:type="character" w:customStyle="1" w:styleId="Heading9Char">
    <w:name w:val="Heading 9 Char"/>
    <w:link w:val="Heading9"/>
    <w:rsid w:val="00122363"/>
    <w:rPr>
      <w:rFonts w:ascii="Calibri" w:eastAsia="MS Gothic" w:hAnsi="Calibri"/>
      <w:i/>
      <w:iCs/>
      <w:color w:val="404040"/>
      <w:sz w:val="22"/>
      <w:szCs w:val="24"/>
      <w:lang w:val="en-GB" w:eastAsia="en-US"/>
    </w:rPr>
  </w:style>
  <w:style w:type="paragraph" w:styleId="TOC1">
    <w:name w:val="toc 1"/>
    <w:basedOn w:val="Normal"/>
    <w:next w:val="Normal"/>
    <w:uiPriority w:val="39"/>
    <w:qFormat/>
    <w:rsid w:val="0046210D"/>
    <w:pPr>
      <w:tabs>
        <w:tab w:val="right" w:leader="dot" w:pos="8789"/>
      </w:tabs>
      <w:spacing w:before="360"/>
      <w:ind w:right="567"/>
    </w:pPr>
    <w:rPr>
      <w:b/>
    </w:rPr>
  </w:style>
  <w:style w:type="paragraph" w:styleId="TOC2">
    <w:name w:val="toc 2"/>
    <w:basedOn w:val="Normal"/>
    <w:next w:val="Normal"/>
    <w:uiPriority w:val="39"/>
    <w:qFormat/>
    <w:rsid w:val="008017DC"/>
    <w:pPr>
      <w:tabs>
        <w:tab w:val="right" w:leader="dot" w:pos="8789"/>
      </w:tabs>
      <w:spacing w:before="150"/>
      <w:ind w:left="567" w:right="567" w:hanging="567"/>
    </w:pPr>
  </w:style>
  <w:style w:type="paragraph" w:styleId="TOC3">
    <w:name w:val="toc 3"/>
    <w:basedOn w:val="Normal"/>
    <w:next w:val="Normal"/>
    <w:uiPriority w:val="39"/>
    <w:rsid w:val="0046210D"/>
    <w:pPr>
      <w:tabs>
        <w:tab w:val="right" w:leader="dot" w:pos="8789"/>
      </w:tabs>
      <w:spacing w:before="60"/>
      <w:ind w:left="1276" w:right="567" w:hanging="709"/>
    </w:pPr>
  </w:style>
  <w:style w:type="paragraph" w:customStyle="1" w:styleId="Bullet">
    <w:name w:val="Bullet"/>
    <w:basedOn w:val="Normal"/>
    <w:link w:val="BulletChar"/>
    <w:uiPriority w:val="99"/>
    <w:qFormat/>
    <w:rsid w:val="00FA0EA5"/>
    <w:pPr>
      <w:numPr>
        <w:numId w:val="1"/>
      </w:numPr>
      <w:tabs>
        <w:tab w:val="clear" w:pos="284"/>
      </w:tabs>
      <w:spacing w:before="90"/>
    </w:pPr>
  </w:style>
  <w:style w:type="character" w:customStyle="1" w:styleId="BulletChar">
    <w:name w:val="Bullet Char"/>
    <w:link w:val="Bullet"/>
    <w:uiPriority w:val="99"/>
    <w:locked/>
    <w:rsid w:val="002B7BEC"/>
    <w:rPr>
      <w:rFonts w:ascii="Arial" w:hAnsi="Arial"/>
      <w:sz w:val="22"/>
      <w:lang w:eastAsia="en-GB"/>
    </w:rPr>
  </w:style>
  <w:style w:type="paragraph" w:styleId="Quote">
    <w:name w:val="Quote"/>
    <w:basedOn w:val="Normal"/>
    <w:next w:val="Normal"/>
    <w:link w:val="QuoteChar"/>
    <w:qFormat/>
    <w:pPr>
      <w:ind w:left="284" w:right="284"/>
    </w:pPr>
  </w:style>
  <w:style w:type="character" w:customStyle="1" w:styleId="QuoteChar">
    <w:name w:val="Quote Char"/>
    <w:link w:val="Quote"/>
    <w:rsid w:val="00122363"/>
    <w:rPr>
      <w:rFonts w:ascii="Georgia" w:hAnsi="Georgia"/>
      <w:sz w:val="22"/>
      <w:lang w:eastAsia="en-GB"/>
    </w:rPr>
  </w:style>
  <w:style w:type="paragraph" w:styleId="FootnoteText">
    <w:name w:val="footnote text"/>
    <w:basedOn w:val="Normal"/>
    <w:link w:val="FootnoteTextChar"/>
    <w:uiPriority w:val="99"/>
    <w:rsid w:val="00A7415D"/>
    <w:pPr>
      <w:spacing w:before="60" w:line="228" w:lineRule="auto"/>
      <w:ind w:left="284" w:hanging="284"/>
    </w:pPr>
    <w:rPr>
      <w:sz w:val="17"/>
    </w:rPr>
  </w:style>
  <w:style w:type="character" w:customStyle="1" w:styleId="FootnoteTextChar">
    <w:name w:val="Footnote Text Char"/>
    <w:link w:val="FootnoteText"/>
    <w:uiPriority w:val="99"/>
    <w:rsid w:val="00A7415D"/>
    <w:rPr>
      <w:rFonts w:ascii="Segoe UI" w:hAnsi="Segoe UI"/>
      <w:sz w:val="17"/>
      <w:lang w:eastAsia="en-GB"/>
    </w:rPr>
  </w:style>
  <w:style w:type="paragraph" w:styleId="Header">
    <w:name w:val="header"/>
    <w:basedOn w:val="Normal"/>
    <w:link w:val="HeaderChar"/>
    <w:uiPriority w:val="99"/>
    <w:qFormat/>
    <w:rsid w:val="000F3765"/>
    <w:pPr>
      <w:spacing w:before="0"/>
    </w:pPr>
  </w:style>
  <w:style w:type="character" w:customStyle="1" w:styleId="HeaderChar">
    <w:name w:val="Header Char"/>
    <w:link w:val="Header"/>
    <w:uiPriority w:val="99"/>
    <w:rsid w:val="000F3765"/>
    <w:rPr>
      <w:rFonts w:ascii="Arial" w:hAnsi="Arial"/>
      <w:sz w:val="2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A21EEE"/>
    <w:rPr>
      <w:rFonts w:ascii="Avenir Black" w:hAnsi="Avenir Black" w:cs="Lucida Sans Unicode"/>
      <w:b/>
      <w:caps/>
      <w:color w:val="076283"/>
      <w:sz w:val="48"/>
      <w:szCs w:val="72"/>
    </w:rPr>
  </w:style>
  <w:style w:type="character" w:customStyle="1" w:styleId="TitleChar">
    <w:name w:val="Title Char"/>
    <w:link w:val="Title"/>
    <w:uiPriority w:val="10"/>
    <w:rsid w:val="00A21EEE"/>
    <w:rPr>
      <w:rFonts w:ascii="Avenir Black" w:hAnsi="Avenir Black" w:cs="Lucida Sans Unicode"/>
      <w:b/>
      <w:caps/>
      <w:color w:val="076283"/>
      <w:sz w:val="48"/>
      <w:szCs w:val="72"/>
      <w:lang w:eastAsia="en-GB"/>
    </w:rPr>
  </w:style>
  <w:style w:type="paragraph" w:customStyle="1" w:styleId="Imprint">
    <w:name w:val="Imprint"/>
    <w:basedOn w:val="Normal"/>
    <w:next w:val="Normal"/>
    <w:qFormat/>
    <w:rsid w:val="00141538"/>
    <w:pPr>
      <w:ind w:right="284"/>
      <w:jc w:val="right"/>
    </w:pPr>
    <w:rPr>
      <w:color w:val="FFFFFF"/>
      <w:sz w:val="28"/>
    </w:rPr>
  </w:style>
  <w:style w:type="paragraph" w:styleId="Footer">
    <w:name w:val="footer"/>
    <w:basedOn w:val="Normal"/>
    <w:link w:val="FooterChar"/>
    <w:uiPriority w:val="99"/>
    <w:qFormat/>
    <w:rsid w:val="007A067F"/>
  </w:style>
  <w:style w:type="character" w:customStyle="1" w:styleId="FooterChar">
    <w:name w:val="Footer Char"/>
    <w:link w:val="Footer"/>
    <w:uiPriority w:val="99"/>
    <w:rsid w:val="007A067F"/>
    <w:rPr>
      <w:rFonts w:ascii="Segoe UI" w:hAnsi="Segoe UI"/>
      <w:sz w:val="21"/>
      <w:lang w:eastAsia="en-GB"/>
    </w:rPr>
  </w:style>
  <w:style w:type="character" w:styleId="PageNumber">
    <w:name w:val="page number"/>
    <w:rsid w:val="00D22249"/>
    <w:rPr>
      <w:rFonts w:ascii="Avenir Black" w:hAnsi="Avenir Black"/>
      <w:b/>
      <w:color w:val="076283"/>
      <w:sz w:val="22"/>
    </w:rPr>
  </w:style>
  <w:style w:type="paragraph" w:customStyle="1" w:styleId="VersoFooter">
    <w:name w:val="Verso Footer"/>
    <w:basedOn w:val="Footer"/>
    <w:rsid w:val="00571223"/>
    <w:rPr>
      <w:sz w:val="15"/>
    </w:rPr>
  </w:style>
  <w:style w:type="paragraph" w:customStyle="1" w:styleId="RectoFooter">
    <w:name w:val="Recto Footer"/>
    <w:basedOn w:val="Footer"/>
    <w:rsid w:val="00D22249"/>
    <w:pPr>
      <w:spacing w:before="0"/>
      <w:jc w:val="right"/>
    </w:pPr>
    <w:rPr>
      <w:caps/>
      <w:color w:val="076283"/>
      <w:sz w:val="16"/>
    </w:rPr>
  </w:style>
  <w:style w:type="paragraph" w:customStyle="1" w:styleId="Figure">
    <w:name w:val="Figure"/>
    <w:basedOn w:val="Normal"/>
    <w:next w:val="Normal"/>
    <w:link w:val="FigureChar"/>
    <w:qFormat/>
    <w:rsid w:val="009133F5"/>
    <w:pPr>
      <w:keepNext/>
      <w:spacing w:after="120"/>
    </w:pPr>
    <w:rPr>
      <w:b/>
    </w:rPr>
  </w:style>
  <w:style w:type="character" w:customStyle="1" w:styleId="FigureChar">
    <w:name w:val="Figure Char"/>
    <w:link w:val="Figure"/>
    <w:locked/>
    <w:rsid w:val="002B7BEC"/>
    <w:rPr>
      <w:rFonts w:ascii="Segoe UI" w:hAnsi="Segoe UI"/>
      <w:b/>
      <w:lang w:eastAsia="en-GB"/>
    </w:rPr>
  </w:style>
  <w:style w:type="character" w:styleId="FootnoteReference">
    <w:name w:val="footnote reference"/>
    <w:uiPriority w:val="99"/>
    <w:rPr>
      <w:vertAlign w:val="superscript"/>
    </w:rPr>
  </w:style>
  <w:style w:type="paragraph" w:customStyle="1" w:styleId="Table">
    <w:name w:val="Table"/>
    <w:basedOn w:val="Figure"/>
    <w:link w:val="TableChar"/>
    <w:qFormat/>
    <w:rsid w:val="00AE539E"/>
    <w:pPr>
      <w:spacing w:before="360"/>
    </w:pPr>
    <w:rPr>
      <w:rFonts w:ascii="Avenir Medium" w:hAnsi="Avenir Medium"/>
      <w:b w:val="0"/>
      <w:i/>
      <w:color w:val="076283"/>
      <w:sz w:val="22"/>
    </w:rPr>
  </w:style>
  <w:style w:type="character" w:customStyle="1" w:styleId="TableChar">
    <w:name w:val="Table Char"/>
    <w:link w:val="Table"/>
    <w:locked/>
    <w:rsid w:val="00AE539E"/>
    <w:rPr>
      <w:rFonts w:ascii="Avenir Medium" w:hAnsi="Avenir Medium"/>
      <w:i/>
      <w:color w:val="076283"/>
      <w:sz w:val="22"/>
      <w:lang w:eastAsia="en-GB"/>
    </w:rPr>
  </w:style>
  <w:style w:type="paragraph" w:customStyle="1" w:styleId="Dash">
    <w:name w:val="Dash"/>
    <w:basedOn w:val="Bullet"/>
    <w:qFormat/>
    <w:rsid w:val="00702854"/>
    <w:pPr>
      <w:numPr>
        <w:numId w:val="2"/>
      </w:numPr>
      <w:spacing w:before="60"/>
    </w:pPr>
  </w:style>
  <w:style w:type="paragraph" w:customStyle="1" w:styleId="TableText">
    <w:name w:val="TableText"/>
    <w:basedOn w:val="Normal"/>
    <w:qFormat/>
    <w:rsid w:val="005423BD"/>
    <w:pPr>
      <w:spacing w:before="90" w:after="90"/>
    </w:pPr>
  </w:style>
  <w:style w:type="paragraph" w:customStyle="1" w:styleId="TableBullet">
    <w:name w:val="TableBullet"/>
    <w:basedOn w:val="TableText"/>
    <w:qFormat/>
    <w:rsid w:val="002658E1"/>
    <w:pPr>
      <w:numPr>
        <w:numId w:val="4"/>
      </w:numPr>
    </w:pPr>
  </w:style>
  <w:style w:type="paragraph" w:customStyle="1" w:styleId="Box">
    <w:name w:val="Box"/>
    <w:basedOn w:val="Normal"/>
    <w:qFormat/>
    <w:rsid w:val="00AE539E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ind w:left="284" w:right="284"/>
    </w:pPr>
  </w:style>
  <w:style w:type="paragraph" w:customStyle="1" w:styleId="BoxHeading">
    <w:name w:val="BoxHeading"/>
    <w:basedOn w:val="Normal"/>
    <w:next w:val="Box"/>
    <w:qFormat/>
    <w:rsid w:val="00D37D80"/>
    <w:pPr>
      <w:keepNext/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240"/>
      <w:ind w:left="284" w:right="284"/>
    </w:pPr>
    <w:rPr>
      <w:b/>
      <w:sz w:val="24"/>
      <w:szCs w:val="24"/>
    </w:rPr>
  </w:style>
  <w:style w:type="paragraph" w:customStyle="1" w:styleId="BoxBullet">
    <w:name w:val="BoxBullet"/>
    <w:basedOn w:val="Bullet"/>
    <w:qFormat/>
    <w:rsid w:val="004263BB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tabs>
        <w:tab w:val="left" w:pos="567"/>
      </w:tabs>
      <w:spacing w:before="60"/>
      <w:ind w:left="568" w:right="284"/>
    </w:pPr>
  </w:style>
  <w:style w:type="paragraph" w:customStyle="1" w:styleId="IntroHead">
    <w:name w:val="IntroHead"/>
    <w:basedOn w:val="Heading1"/>
    <w:next w:val="Normal"/>
    <w:qFormat/>
    <w:rsid w:val="00337838"/>
    <w:pPr>
      <w:numPr>
        <w:numId w:val="0"/>
      </w:numPr>
      <w:outlineLvl w:val="9"/>
    </w:pPr>
  </w:style>
  <w:style w:type="paragraph" w:customStyle="1" w:styleId="Source">
    <w:name w:val="Source"/>
    <w:basedOn w:val="Note"/>
    <w:next w:val="Normal"/>
    <w:qFormat/>
    <w:rsid w:val="0012053C"/>
  </w:style>
  <w:style w:type="paragraph" w:customStyle="1" w:styleId="Note">
    <w:name w:val="Note"/>
    <w:basedOn w:val="Normal"/>
    <w:next w:val="Normal"/>
    <w:link w:val="NoteChar"/>
    <w:qFormat/>
    <w:rsid w:val="00D22249"/>
    <w:pPr>
      <w:spacing w:before="80"/>
      <w:ind w:left="284" w:hanging="284"/>
    </w:pPr>
    <w:rPr>
      <w:sz w:val="16"/>
    </w:rPr>
  </w:style>
  <w:style w:type="character" w:customStyle="1" w:styleId="NoteChar">
    <w:name w:val="Note Char"/>
    <w:link w:val="Note"/>
    <w:rsid w:val="00D22249"/>
    <w:rPr>
      <w:rFonts w:ascii="Avenir" w:hAnsi="Avenir"/>
      <w:sz w:val="16"/>
      <w:lang w:eastAsia="en-GB"/>
    </w:rPr>
  </w:style>
  <w:style w:type="paragraph" w:customStyle="1" w:styleId="Subhead">
    <w:name w:val="Subhead"/>
    <w:basedOn w:val="Normal"/>
    <w:next w:val="Year"/>
    <w:qFormat/>
    <w:rsid w:val="00A21EEE"/>
    <w:pPr>
      <w:spacing w:before="0" w:after="120"/>
    </w:pPr>
    <w:rPr>
      <w:rFonts w:ascii="Avenir Medium" w:hAnsi="Avenir Medium" w:cs="Segoe UI Semibold"/>
      <w:b/>
      <w:color w:val="076283"/>
      <w:sz w:val="32"/>
      <w:szCs w:val="26"/>
    </w:rPr>
  </w:style>
  <w:style w:type="paragraph" w:customStyle="1" w:styleId="Year">
    <w:name w:val="Year"/>
    <w:basedOn w:val="Subhead"/>
    <w:next w:val="Subhead"/>
    <w:qFormat/>
    <w:rsid w:val="00531E12"/>
    <w:rPr>
      <w:sz w:val="28"/>
    </w:rPr>
  </w:style>
  <w:style w:type="character" w:styleId="Hyperlink">
    <w:name w:val="Hyperlink"/>
    <w:uiPriority w:val="99"/>
    <w:rsid w:val="002658E1"/>
    <w:rPr>
      <w:rFonts w:ascii="Avenir" w:hAnsi="Avenir"/>
      <w:b w:val="0"/>
      <w:color w:val="076283"/>
      <w:sz w:val="20"/>
      <w:u w:val="none"/>
    </w:rPr>
  </w:style>
  <w:style w:type="paragraph" w:customStyle="1" w:styleId="References">
    <w:name w:val="References"/>
    <w:basedOn w:val="Normal"/>
    <w:qFormat/>
    <w:rsid w:val="001460E0"/>
    <w:pPr>
      <w:spacing w:after="180"/>
    </w:pPr>
  </w:style>
  <w:style w:type="paragraph" w:customStyle="1" w:styleId="TableDash">
    <w:name w:val="TableDash"/>
    <w:basedOn w:val="TableText"/>
    <w:qFormat/>
    <w:rsid w:val="0010541C"/>
    <w:pPr>
      <w:numPr>
        <w:numId w:val="3"/>
      </w:numPr>
      <w:spacing w:before="40" w:after="0"/>
    </w:pPr>
    <w:rPr>
      <w:szCs w:val="22"/>
    </w:rPr>
  </w:style>
  <w:style w:type="paragraph" w:styleId="Revision">
    <w:name w:val="Revision"/>
    <w:hidden/>
    <w:uiPriority w:val="99"/>
    <w:rsid w:val="0086388B"/>
    <w:rPr>
      <w:rFonts w:ascii="Calibri" w:eastAsia="Calibri" w:hAnsi="Calibri"/>
      <w:sz w:val="22"/>
      <w:szCs w:val="22"/>
      <w:lang w:val="en-US" w:eastAsia="en-US"/>
    </w:rPr>
  </w:style>
  <w:style w:type="paragraph" w:customStyle="1" w:styleId="Number">
    <w:name w:val="Number"/>
    <w:basedOn w:val="Normal"/>
    <w:rsid w:val="009E43F4"/>
    <w:pPr>
      <w:numPr>
        <w:ilvl w:val="2"/>
        <w:numId w:val="50"/>
      </w:numPr>
      <w:spacing w:before="360"/>
    </w:pPr>
    <w:rPr>
      <w:szCs w:val="24"/>
    </w:rPr>
  </w:style>
  <w:style w:type="paragraph" w:customStyle="1" w:styleId="Letter">
    <w:name w:val="Letter"/>
    <w:basedOn w:val="Normal"/>
    <w:qFormat/>
    <w:rsid w:val="00F140B2"/>
    <w:pPr>
      <w:numPr>
        <w:ilvl w:val="3"/>
        <w:numId w:val="50"/>
      </w:numPr>
    </w:pPr>
  </w:style>
  <w:style w:type="paragraph" w:customStyle="1" w:styleId="Roman">
    <w:name w:val="Roman"/>
    <w:basedOn w:val="Normal"/>
    <w:qFormat/>
    <w:rsid w:val="00AD6293"/>
    <w:pPr>
      <w:numPr>
        <w:ilvl w:val="5"/>
        <w:numId w:val="5"/>
      </w:numPr>
      <w:spacing w:before="90"/>
    </w:pPr>
    <w:rPr>
      <w:rFonts w:eastAsia="Arial Unicode MS"/>
    </w:rPr>
  </w:style>
  <w:style w:type="table" w:styleId="TableGrid">
    <w:name w:val="Table Grid"/>
    <w:basedOn w:val="TableNormal"/>
    <w:uiPriority w:val="39"/>
    <w:rsid w:val="00D371B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uiPriority w:val="39"/>
    <w:unhideWhenUsed/>
    <w:rsid w:val="006524E1"/>
    <w:pPr>
      <w:tabs>
        <w:tab w:val="right" w:leader="dot" w:pos="8789"/>
      </w:tabs>
      <w:ind w:left="992" w:hanging="992"/>
    </w:pPr>
  </w:style>
  <w:style w:type="character" w:styleId="CommentReference">
    <w:name w:val="annotation reference"/>
    <w:basedOn w:val="DefaultParagraphFont"/>
    <w:uiPriority w:val="99"/>
    <w:semiHidden/>
    <w:unhideWhenUsed/>
    <w:rsid w:val="00274B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4BF2"/>
  </w:style>
  <w:style w:type="character" w:customStyle="1" w:styleId="CommentTextChar">
    <w:name w:val="Comment Text Char"/>
    <w:basedOn w:val="DefaultParagraphFont"/>
    <w:link w:val="CommentText"/>
    <w:uiPriority w:val="99"/>
    <w:rsid w:val="00274BF2"/>
    <w:rPr>
      <w:rFonts w:ascii="Avenir" w:hAnsi="Avenir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B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BF2"/>
    <w:rPr>
      <w:rFonts w:ascii="Avenir" w:hAnsi="Avenir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3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ne\Application%20Data\Microsoft\Templates\Health\2012%20Report%20Sans%20Serif%20Bod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92BC1A40C10D1E47AEF982DF108D3320" ma:contentTypeVersion="347" ma:contentTypeDescription="Create a new document." ma:contentTypeScope="" ma:versionID="a5b9d71cee77467dc032aff939e216ad">
  <xsd:schema xmlns:xsd="http://www.w3.org/2001/XMLSchema" xmlns:xs="http://www.w3.org/2001/XMLSchema" xmlns:p="http://schemas.microsoft.com/office/2006/metadata/properties" xmlns:ns2="cf453169-29d2-47b6-b493-a75019883e5f" xmlns:ns3="4f9c820c-e7e2-444d-97ee-45f2b3485c1d" xmlns:ns4="15ffb055-6eb4-45a1-bc20-bf2ac0d420da" xmlns:ns5="725c79e5-42ce-4aa0-ac78-b6418001f0d2" xmlns:ns6="c91a514c-9034-4fa3-897a-8352025b26ed" xmlns:ns7="d0b61010-d6f3-4072-b934-7bbb13e97771" xmlns:ns8="184c05c4-c568-455d-94a4-7e009b164348" xmlns:ns9="1d05d202-b420-4560-9c38-b56d725d4a35" targetNamespace="http://schemas.microsoft.com/office/2006/metadata/properties" ma:root="true" ma:fieldsID="95f6d14a6bfac755d057c66c81ceb2e3" ns2:_="" ns3:_="" ns4:_="" ns5:_="" ns6:_="" ns7:_="" ns8:_="" ns9:_="">
    <xsd:import namespace="cf453169-29d2-47b6-b493-a75019883e5f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d0b61010-d6f3-4072-b934-7bbb13e97771"/>
    <xsd:import namespace="184c05c4-c568-455d-94a4-7e009b164348"/>
    <xsd:import namespace="1d05d202-b420-4560-9c38-b56d725d4a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SetLabel" minOccurs="0"/>
                <xsd:element ref="ns7:OverrideLabel" minOccurs="0"/>
                <xsd:element ref="ns8:HasNHI" minOccurs="0"/>
                <xsd:element ref="ns8:zLegacy" minOccurs="0"/>
                <xsd:element ref="ns8:zLegacyID" minOccurs="0"/>
                <xsd:element ref="ns8:zLegacyJSON" minOccurs="0"/>
                <xsd:element ref="ns8:CopiedFrom" minOccurs="0"/>
                <xsd:element ref="ns8:Endorsements" minOccurs="0"/>
                <xsd:element ref="ns9:MediaServiceMetadata" minOccurs="0"/>
                <xsd:element ref="ns9:MediaServiceFastMetadata" minOccurs="0"/>
                <xsd:element ref="ns9:lcf76f155ced4ddcb4097134ff3c332f" minOccurs="0"/>
                <xsd:element ref="ns2:TaxCatchAll" minOccurs="0"/>
                <xsd:element ref="ns9:MediaServiceOCR" minOccurs="0"/>
                <xsd:element ref="ns9:MediaServiceGenerationTime" minOccurs="0"/>
                <xsd:element ref="ns9:MediaServiceEventHashCode" minOccurs="0"/>
                <xsd:element ref="ns2:SharedWithUsers" minOccurs="0"/>
                <xsd:element ref="ns2:SharedWithDetails" minOccurs="0"/>
                <xsd:element ref="ns9:BriefDescription" minOccurs="0"/>
                <xsd:element ref="ns9:MediaServiceObjectDetectorVersions" minOccurs="0"/>
                <xsd:element ref="ns9:MediaServiceSearchProperties" minOccurs="0"/>
                <xsd:element ref="ns9:MediaServiceDateTaken" minOccurs="0"/>
                <xsd:element ref="ns9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53169-29d2-47b6-b493-a75019883e5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5" nillable="true" ma:displayName="Taxonomy Catch All Column" ma:hidden="true" ma:list="{2577b56b-205d-44e9-b511-fcb3af4093c7}" ma:internalName="TaxCatchAll" ma:showField="CatchAllData" ma:web="cf453169-29d2-47b6-b493-a75019883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5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Subactivity" ma:index="15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7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8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9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20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1" nillable="true" ma:displayName="Function Group" ma:default="Implement and Enforce Legislation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2" nillable="true" ma:displayName="Function" ma:default="Regulate Medicines and Medical Device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3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4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5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6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7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8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9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0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1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2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3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4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5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6" nillable="true" ma:displayName="Activity" ma:default="Medicinal Cannabis Compliance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default="UNCLASSIFIED" ma:format="Dropdown" ma:internalName="SecurityClassification" ma:readOnly="false">
      <xsd:simpleType>
        <xsd:restriction base="dms:Choice">
          <xsd:enumeration value="UNCLASSIFIED"/>
          <xsd:enumeration value="IN-CONFIDENCE"/>
          <xsd:enumeration value="SENSITIVE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7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8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9" nillable="true" ma:displayName="Team" ma:default="Medicinal Cannabis Compliance" ma:hidden="true" ma:internalName="Team" ma:readOnly="false">
      <xsd:simpleType>
        <xsd:restriction base="dms:Text">
          <xsd:maxLength value="255"/>
        </xsd:restriction>
      </xsd:simpleType>
    </xsd:element>
    <xsd:element name="Level2" ma:index="40" nillable="true" ma:displayName="Level 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1" nillable="true" ma:displayName="Level 3" ma:default="NA" ma:hidden="true" ma:internalName="Level3" ma:readOnly="false">
      <xsd:simpleType>
        <xsd:restriction base="dms:Text">
          <xsd:maxLength value="255"/>
        </xsd:restriction>
      </xsd:simpleType>
    </xsd:element>
    <xsd:element name="Year" ma:index="42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61010-d6f3-4072-b934-7bbb13e97771" elementFormDefault="qualified">
    <xsd:import namespace="http://schemas.microsoft.com/office/2006/documentManagement/types"/>
    <xsd:import namespace="http://schemas.microsoft.com/office/infopath/2007/PartnerControls"/>
    <xsd:element name="SetLabel" ma:index="43" nillable="true" ma:displayName="Set Label" ma:default="Retain" ma:hidden="true" ma:indexed="true" ma:internalName="SetLabel" ma:readOnly="false">
      <xsd:simpleType>
        <xsd:restriction base="dms:Text">
          <xsd:maxLength value="255"/>
        </xsd:restriction>
      </xsd:simpleType>
    </xsd:element>
    <xsd:element name="OverrideLabel" ma:index="44" nillable="true" ma:displayName="Override Label" ma:hidden="true" ma:indexed="true" ma:internalName="OverrideLabe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05c4-c568-455d-94a4-7e009b164348" elementFormDefault="qualified">
    <xsd:import namespace="http://schemas.microsoft.com/office/2006/documentManagement/types"/>
    <xsd:import namespace="http://schemas.microsoft.com/office/infopath/2007/PartnerControls"/>
    <xsd:element name="HasNHI" ma:index="45" nillable="true" ma:displayName="Has NHI" ma:default="0" ma:internalName="HasNHI" ma:readOnly="false">
      <xsd:simpleType>
        <xsd:restriction base="dms:Boolean"/>
      </xsd:simpleType>
    </xsd:element>
    <xsd:element name="zLegacy" ma:index="46" nillable="true" ma:displayName="zLegacy" ma:hidden="true" ma:internalName="zLegacy" ma:readOnly="false">
      <xsd:simpleType>
        <xsd:restriction base="dms:Note"/>
      </xsd:simpleType>
    </xsd:element>
    <xsd:element name="zLegacyID" ma:index="47" nillable="true" ma:displayName="zLegacyID" ma:hidden="true" ma:indexed="true" ma:internalName="zLegacyID" ma:readOnly="false">
      <xsd:simpleType>
        <xsd:restriction base="dms:Text">
          <xsd:maxLength value="255"/>
        </xsd:restriction>
      </xsd:simpleType>
    </xsd:element>
    <xsd:element name="zLegacyJSON" ma:index="48" nillable="true" ma:displayName="zLegacyJSON" ma:hidden="true" ma:internalName="zLegacyJSON" ma:readOnly="false">
      <xsd:simpleType>
        <xsd:restriction base="dms:Note"/>
      </xsd:simpleType>
    </xsd:element>
    <xsd:element name="CopiedFrom" ma:index="49" nillable="true" ma:displayName="Copied From" ma:hidden="true" ma:internalName="CopiedFrom" ma:readOnly="false">
      <xsd:simpleType>
        <xsd:restriction base="dms:Text">
          <xsd:maxLength value="255"/>
        </xsd:restriction>
      </xsd:simpleType>
    </xsd:element>
    <xsd:element name="Endorsements" ma:index="50" nillable="true" ma:displayName="Endorsements" ma:default="N/A" ma:format="Dropdown" ma:internalName="Endorsements" ma:readOnly="false">
      <xsd:simpleType>
        <xsd:restriction base="dms:Choice">
          <xsd:enumeration value="N/A"/>
          <xsd:enumeration value="APPOINTMENTS"/>
          <xsd:enumeration value="BUDGET"/>
          <xsd:enumeration value="CABINET"/>
          <xsd:enumeration value="COMMERCIAL"/>
          <xsd:enumeration value="[DEPARTMENT] USE ONLY"/>
          <xsd:enumeration value="EMBARGOED FOR RELEASE"/>
          <xsd:enumeration value="EVALUATIVE"/>
          <xsd:enumeration value="HONOURS"/>
          <xsd:enumeration value="LEGAL PRIVILEGE"/>
          <xsd:enumeration value="MEDICAL"/>
          <xsd:enumeration value="NEW ZEALAND EYES ONLY (NZEO)"/>
          <xsd:enumeration value="STAFF"/>
          <xsd:enumeration value="POLICY"/>
          <xsd:enumeration value="TO BE REVIEWED ON"/>
          <xsd:enumeration value="RELEASEABLE TO (REL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5d202-b420-4560-9c38-b56d725d4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54" nillable="true" ma:taxonomy="true" ma:internalName="lcf76f155ced4ddcb4097134ff3c332f" ma:taxonomyFieldName="MediaServiceImageTags" ma:displayName="Image Tags" ma:readOnly="false" ma:fieldId="{5cf76f15-5ced-4ddc-b409-7134ff3c332f}" ma:taxonomyMulti="true" ma:sspId="0413e039-5297-4392-bfce-c6182202c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8" nillable="true" ma:displayName="MediaServiceEventHashCode" ma:hidden="true" ma:internalName="MediaServiceEventHashCode" ma:readOnly="true">
      <xsd:simpleType>
        <xsd:restriction base="dms:Text"/>
      </xsd:simpleType>
    </xsd:element>
    <xsd:element name="BriefDescription" ma:index="61" nillable="true" ma:displayName="Brief Description" ma:internalName="BriefDescription">
      <xsd:simpleType>
        <xsd:restriction base="dms:Text">
          <xsd:maxLength value="255"/>
        </xsd:restriction>
      </xsd:simpleType>
    </xsd:element>
    <xsd:element name="MediaServiceObjectDetectorVersions" ma:index="6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6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6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NA</Subactivity>
    <BusinessValue xmlns="4f9c820c-e7e2-444d-97ee-45f2b3485c1d" xsi:nil="true"/>
    <PRADateDisposal xmlns="4f9c820c-e7e2-444d-97ee-45f2b3485c1d" xsi:nil="true"/>
    <BriefDescription xmlns="1d05d202-b420-4560-9c38-b56d725d4a35" xsi:nil="true"/>
    <KeyWords xmlns="15ffb055-6eb4-45a1-bc20-bf2ac0d420da" xsi:nil="true"/>
    <SecurityClassification xmlns="15ffb055-6eb4-45a1-bc20-bf2ac0d420da">UNCLASSIFIED</SecurityClassification>
    <PRADate3 xmlns="4f9c820c-e7e2-444d-97ee-45f2b3485c1d" xsi:nil="true"/>
    <lcf76f155ced4ddcb4097134ff3c332f xmlns="1d05d202-b420-4560-9c38-b56d725d4a35">
      <Terms xmlns="http://schemas.microsoft.com/office/infopath/2007/PartnerControls"/>
    </lcf76f155ced4ddcb4097134ff3c332f>
    <PRAText5 xmlns="4f9c820c-e7e2-444d-97ee-45f2b3485c1d" xsi:nil="true"/>
    <Level2 xmlns="c91a514c-9034-4fa3-897a-8352025b26ed">NA</Level2>
    <CopiedFrom xmlns="184c05c4-c568-455d-94a4-7e009b164348" xsi:nil="true"/>
    <Activity xmlns="4f9c820c-e7e2-444d-97ee-45f2b3485c1d">Medicinal Cannabis Compliance</Activity>
    <AggregationStatus xmlns="4f9c820c-e7e2-444d-97ee-45f2b3485c1d">Normal</AggregationStatus>
    <OverrideLabel xmlns="d0b61010-d6f3-4072-b934-7bbb13e97771" xsi:nil="true"/>
    <TaxCatchAll xmlns="cf453169-29d2-47b6-b493-a75019883e5f" xsi:nil="true"/>
    <CategoryValue xmlns="4f9c820c-e7e2-444d-97ee-45f2b3485c1d">NA</CategoryValue>
    <PRADate2 xmlns="4f9c820c-e7e2-444d-97ee-45f2b3485c1d" xsi:nil="true"/>
    <zLegacyJSON xmlns="184c05c4-c568-455d-94a4-7e009b164348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>NA</Level3>
    <Endorsements xmlns="184c05c4-c568-455d-94a4-7e009b164348">N/A</Endorsements>
    <Team xmlns="c91a514c-9034-4fa3-897a-8352025b26ed">Medicinal Cannabis Compliance</Team>
    <Project xmlns="4f9c820c-e7e2-444d-97ee-45f2b3485c1d">NA</Project>
    <HasNHI xmlns="184c05c4-c568-455d-94a4-7e009b164348">false</HasNHI>
    <FunctionGroup xmlns="4f9c820c-e7e2-444d-97ee-45f2b3485c1d">Implement and Enforce Legislation</FunctionGroup>
    <Function xmlns="4f9c820c-e7e2-444d-97ee-45f2b3485c1d">Regulate Medicines and Medical Devices</Function>
    <SetLabel xmlns="d0b61010-d6f3-4072-b934-7bbb13e97771">Retain</SetLabel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MCA Webpages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zLegacy xmlns="184c05c4-c568-455d-94a4-7e009b164348" xsi:nil="true"/>
    <Year xmlns="c91a514c-9034-4fa3-897a-8352025b26ed">NA</Year>
    <Narrative xmlns="4f9c820c-e7e2-444d-97ee-45f2b3485c1d" xsi:nil="true"/>
    <CategoryName xmlns="4f9c820c-e7e2-444d-97ee-45f2b3485c1d">Guidance and forms for upcoming regulatory changes</CategoryName>
    <PRADateTrigger xmlns="4f9c820c-e7e2-444d-97ee-45f2b3485c1d" xsi:nil="true"/>
    <PRAText2 xmlns="4f9c820c-e7e2-444d-97ee-45f2b3485c1d" xsi:nil="true"/>
    <zLegacyID xmlns="184c05c4-c568-455d-94a4-7e009b164348" xsi:nil="true"/>
    <_dlc_DocId xmlns="cf453169-29d2-47b6-b493-a75019883e5f">MOHECM-799694629-3645</_dlc_DocId>
    <_dlc_DocIdUrl xmlns="cf453169-29d2-47b6-b493-a75019883e5f">
      <Url>https://mohgovtnz.sharepoint.com/sites/moh-ecm-GoodPrac/_layouts/15/DocIdRedir.aspx?ID=MOHECM-799694629-3645</Url>
      <Description>MOHECM-799694629-3645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627BCF0-C7ED-4B99-B28E-90DC49AAF52B}"/>
</file>

<file path=customXml/itemProps2.xml><?xml version="1.0" encoding="utf-8"?>
<ds:datastoreItem xmlns:ds="http://schemas.openxmlformats.org/officeDocument/2006/customXml" ds:itemID="{EEBAEADB-6709-4D7F-8F53-6D9E771FFB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7E77B8-3390-4337-AEE6-1DF1DCEA2A29}">
  <ds:schemaRefs>
    <ds:schemaRef ds:uri="c91a514c-9034-4fa3-897a-8352025b26ed"/>
    <ds:schemaRef ds:uri="http://purl.org/dc/dcmitype/"/>
    <ds:schemaRef ds:uri="http://purl.org/dc/elements/1.1/"/>
    <ds:schemaRef ds:uri="http://www.w3.org/XML/1998/namespace"/>
    <ds:schemaRef ds:uri="184c05c4-c568-455d-94a4-7e009b164348"/>
    <ds:schemaRef ds:uri="http://purl.org/dc/terms/"/>
    <ds:schemaRef ds:uri="http://schemas.microsoft.com/office/infopath/2007/PartnerControls"/>
    <ds:schemaRef ds:uri="15ffb055-6eb4-45a1-bc20-bf2ac0d420da"/>
    <ds:schemaRef ds:uri="http://schemas.microsoft.com/office/2006/documentManagement/types"/>
    <ds:schemaRef ds:uri="http://schemas.microsoft.com/office/2006/metadata/properties"/>
    <ds:schemaRef ds:uri="1d05d202-b420-4560-9c38-b56d725d4a35"/>
    <ds:schemaRef ds:uri="cf453169-29d2-47b6-b493-a75019883e5f"/>
    <ds:schemaRef ds:uri="http://schemas.openxmlformats.org/package/2006/metadata/core-properties"/>
    <ds:schemaRef ds:uri="725c79e5-42ce-4aa0-ac78-b6418001f0d2"/>
    <ds:schemaRef ds:uri="d0b61010-d6f3-4072-b934-7bbb13e97771"/>
    <ds:schemaRef ds:uri="4f9c820c-e7e2-444d-97ee-45f2b3485c1d"/>
  </ds:schemaRefs>
</ds:datastoreItem>
</file>

<file path=customXml/itemProps4.xml><?xml version="1.0" encoding="utf-8"?>
<ds:datastoreItem xmlns:ds="http://schemas.openxmlformats.org/officeDocument/2006/customXml" ds:itemID="{27CE8E87-C61B-4A85-A29B-83BE9EF2DEB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FA2576-417D-406F-A8FE-FEAA00905B3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Report Sans Serif Body</Template>
  <TotalTime>180</TotalTime>
  <Pages>3</Pages>
  <Words>473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A Section E, Possession for manufacture activity</vt:lpstr>
    </vt:vector>
  </TitlesOfParts>
  <Company>Microsoft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 Section E, Possession for manufacture activity</dc:title>
  <dc:subject/>
  <dc:creator>Ministry of Health</dc:creator>
  <cp:keywords/>
  <cp:lastModifiedBy>Taylor Jillings</cp:lastModifiedBy>
  <cp:revision>114</cp:revision>
  <cp:lastPrinted>2015-11-18T02:02:00Z</cp:lastPrinted>
  <dcterms:created xsi:type="dcterms:W3CDTF">2023-12-07T20:04:00Z</dcterms:created>
  <dcterms:modified xsi:type="dcterms:W3CDTF">2024-06-26T23:48:00Z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0x01010092BC1A40C10D1E47AEF982DF108D3320</vt:lpwstr>
  </property>
  <property fmtid="{D5CDD505-2E9C-101B-9397-08002B2CF9AE}" pid="3" name="_dlc_DocIdItemGuid">
    <vt:lpwstr>5ff3e984-d065-4719-9513-2eda8ec33945</vt:lpwstr>
  </property>
  <property fmtid="{D5CDD505-2E9C-101B-9397-08002B2CF9AE}" pid="4" name="MediaServiceImageTags">
    <vt:lpwstr/>
  </property>
</Properties>
</file>