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547D" w14:textId="77777777" w:rsidR="004263BB" w:rsidRPr="006C5067" w:rsidRDefault="00624FFF" w:rsidP="004263BB">
      <w:pPr>
        <w:spacing w:before="240" w:after="120"/>
        <w:jc w:val="right"/>
        <w:rPr>
          <w:rFonts w:ascii="Avenir Black" w:hAnsi="Avenir Black"/>
          <w:b/>
          <w:color w:val="076283"/>
          <w:sz w:val="64"/>
          <w:szCs w:val="64"/>
        </w:rPr>
      </w:pPr>
      <w:r>
        <w:rPr>
          <w:rFonts w:ascii="Avenir Black" w:hAnsi="Avenir Black"/>
          <w:b/>
          <w:color w:val="076283"/>
          <w:sz w:val="64"/>
          <w:szCs w:val="64"/>
        </w:rPr>
        <w:t xml:space="preserve">Application </w:t>
      </w:r>
      <w:r w:rsidR="004263BB" w:rsidRPr="006C5067">
        <w:rPr>
          <w:rFonts w:ascii="Avenir Black" w:hAnsi="Avenir Black"/>
          <w:b/>
          <w:color w:val="076283"/>
          <w:sz w:val="64"/>
          <w:szCs w:val="64"/>
        </w:rPr>
        <w:t>Form</w:t>
      </w:r>
    </w:p>
    <w:tbl>
      <w:tblPr>
        <w:tblW w:w="9639" w:type="dxa"/>
        <w:tblInd w:w="284" w:type="dxa"/>
        <w:tblBorders>
          <w:top w:val="single" w:sz="24" w:space="0" w:color="076283"/>
          <w:left w:val="single" w:sz="24" w:space="0" w:color="076283"/>
          <w:bottom w:val="single" w:sz="24" w:space="0" w:color="076283"/>
          <w:right w:val="single" w:sz="24" w:space="0" w:color="076283"/>
          <w:insideH w:val="single" w:sz="24" w:space="0" w:color="076283"/>
          <w:insideV w:val="single" w:sz="24" w:space="0" w:color="076283"/>
        </w:tblBorders>
        <w:shd w:val="clear" w:color="auto" w:fill="076283"/>
        <w:tblLayout w:type="fixed"/>
        <w:tblCellMar>
          <w:left w:w="284" w:type="dxa"/>
          <w:right w:w="284" w:type="dxa"/>
        </w:tblCellMar>
        <w:tblLook w:val="04A0" w:firstRow="1" w:lastRow="0" w:firstColumn="1" w:lastColumn="0" w:noHBand="0" w:noVBand="1"/>
      </w:tblPr>
      <w:tblGrid>
        <w:gridCol w:w="7483"/>
        <w:gridCol w:w="2156"/>
      </w:tblGrid>
      <w:tr w:rsidR="004263BB" w:rsidRPr="002B37AE" w14:paraId="34DAC46A" w14:textId="77777777" w:rsidTr="00117DB6">
        <w:trPr>
          <w:cantSplit/>
        </w:trPr>
        <w:tc>
          <w:tcPr>
            <w:tcW w:w="7483" w:type="dxa"/>
            <w:shd w:val="clear" w:color="auto" w:fill="auto"/>
            <w:vAlign w:val="center"/>
          </w:tcPr>
          <w:p w14:paraId="456E2311" w14:textId="77777777" w:rsidR="004263BB" w:rsidRPr="00442271" w:rsidRDefault="004263BB" w:rsidP="007F19B4">
            <w:pPr>
              <w:pStyle w:val="Title"/>
              <w:widowControl w:val="0"/>
              <w:rPr>
                <w:rFonts w:eastAsia="Calibri"/>
              </w:rPr>
            </w:pPr>
            <w:r w:rsidRPr="00442271">
              <w:rPr>
                <w:rFonts w:eastAsia="Calibri"/>
              </w:rPr>
              <w:t>medicinal cannabis</w:t>
            </w:r>
          </w:p>
          <w:p w14:paraId="2D440CFB" w14:textId="75698C85" w:rsidR="004263BB" w:rsidRPr="00442271" w:rsidRDefault="00624FFF" w:rsidP="00624FFF">
            <w:pPr>
              <w:pStyle w:val="Subhead"/>
              <w:widowControl w:val="0"/>
              <w:rPr>
                <w:rFonts w:eastAsia="Calibri"/>
              </w:rPr>
            </w:pPr>
            <w:r>
              <w:rPr>
                <w:rFonts w:eastAsia="Calibri"/>
              </w:rPr>
              <w:t xml:space="preserve">Application for an assessment of a </w:t>
            </w:r>
            <w:r w:rsidR="0006693B">
              <w:rPr>
                <w:rFonts w:eastAsia="Calibri"/>
              </w:rPr>
              <w:t>n</w:t>
            </w:r>
            <w:r>
              <w:rPr>
                <w:rFonts w:eastAsia="Calibri"/>
              </w:rPr>
              <w:t xml:space="preserve">ew </w:t>
            </w:r>
            <w:r w:rsidR="0006693B">
              <w:rPr>
                <w:rFonts w:eastAsia="Calibri"/>
              </w:rPr>
              <w:t>m</w:t>
            </w:r>
            <w:r>
              <w:rPr>
                <w:rFonts w:eastAsia="Calibri"/>
              </w:rPr>
              <w:t xml:space="preserve">edicinal </w:t>
            </w:r>
            <w:r w:rsidR="0006693B">
              <w:rPr>
                <w:rFonts w:eastAsia="Calibri"/>
              </w:rPr>
              <w:t>c</w:t>
            </w:r>
            <w:r>
              <w:rPr>
                <w:rFonts w:eastAsia="Calibri"/>
              </w:rPr>
              <w:t xml:space="preserve">annabis </w:t>
            </w:r>
            <w:r w:rsidR="0006693B">
              <w:rPr>
                <w:rFonts w:eastAsia="Calibri"/>
              </w:rPr>
              <w:t>p</w:t>
            </w:r>
            <w:r>
              <w:rPr>
                <w:rFonts w:eastAsia="Calibri"/>
              </w:rPr>
              <w:t>roduct</w:t>
            </w:r>
            <w:r w:rsidR="004263BB" w:rsidRPr="002B37AE">
              <w:rPr>
                <w:rFonts w:eastAsia="Calibri"/>
              </w:rPr>
              <w:br/>
            </w:r>
            <w:r w:rsidR="004263BB" w:rsidRPr="002B37AE">
              <w:rPr>
                <w:rFonts w:ascii="Avenir" w:eastAsia="Calibri" w:hAnsi="Avenir"/>
                <w:b w:val="0"/>
                <w:sz w:val="24"/>
                <w:szCs w:val="24"/>
              </w:rPr>
              <w:t>Misuse of Drugs (Medicinal Cannabis) Regulations 2019</w:t>
            </w:r>
          </w:p>
        </w:tc>
        <w:tc>
          <w:tcPr>
            <w:tcW w:w="2156" w:type="dxa"/>
            <w:shd w:val="clear" w:color="auto" w:fill="076283"/>
            <w:vAlign w:val="center"/>
          </w:tcPr>
          <w:p w14:paraId="26B2CFCD" w14:textId="77777777" w:rsidR="004263BB" w:rsidRPr="002B37AE" w:rsidRDefault="00117DB6" w:rsidP="007F19B4">
            <w:pPr>
              <w:pStyle w:val="Title"/>
              <w:widowControl w:val="0"/>
              <w:spacing w:before="0"/>
              <w:ind w:left="-142"/>
              <w:rPr>
                <w:rFonts w:eastAsia="Calibri"/>
                <w:color w:val="FFFFFF"/>
                <w:sz w:val="144"/>
                <w:szCs w:val="144"/>
              </w:rPr>
            </w:pPr>
            <w:r>
              <w:rPr>
                <w:rFonts w:eastAsia="Calibri"/>
                <w:color w:val="FFFFFF"/>
                <w:sz w:val="144"/>
                <w:szCs w:val="144"/>
              </w:rPr>
              <w:t>NP</w:t>
            </w:r>
          </w:p>
        </w:tc>
      </w:tr>
    </w:tbl>
    <w:p w14:paraId="47ADE149" w14:textId="77777777" w:rsidR="004263BB" w:rsidRPr="00B67555" w:rsidRDefault="004263BB" w:rsidP="004263BB">
      <w:pPr>
        <w:spacing w:before="0"/>
      </w:pPr>
    </w:p>
    <w:p w14:paraId="544C41CC" w14:textId="77777777" w:rsidR="004263BB" w:rsidRDefault="004263BB" w:rsidP="004263BB">
      <w:pPr>
        <w:spacing w:before="0"/>
      </w:pPr>
    </w:p>
    <w:p w14:paraId="0C850DF9" w14:textId="77777777" w:rsidR="00CC39B1" w:rsidRPr="004263BB" w:rsidRDefault="00CC39B1" w:rsidP="0024664B">
      <w:pPr>
        <w:pStyle w:val="BoxHeading"/>
        <w:pBdr>
          <w:right w:val="single" w:sz="4" w:space="31" w:color="auto"/>
        </w:pBdr>
      </w:pPr>
      <w:r>
        <w:t>INFORMATION FOR APPLICANTS</w:t>
      </w:r>
    </w:p>
    <w:p w14:paraId="6775C6BF" w14:textId="18577BBA" w:rsidR="00CC39B1" w:rsidRPr="004A65AB" w:rsidRDefault="00CC39B1" w:rsidP="0024664B">
      <w:pPr>
        <w:pStyle w:val="BoxBullet"/>
        <w:pBdr>
          <w:right w:val="single" w:sz="4" w:space="31" w:color="auto"/>
        </w:pBdr>
        <w:tabs>
          <w:tab w:val="left" w:pos="9354"/>
        </w:tabs>
      </w:pPr>
      <w:r>
        <w:t>Use t</w:t>
      </w:r>
      <w:r w:rsidRPr="004A65AB">
        <w:t xml:space="preserve">his application form to </w:t>
      </w:r>
      <w:r>
        <w:t>apply</w:t>
      </w:r>
      <w:r w:rsidRPr="004A65AB">
        <w:t xml:space="preserve"> for an assessment of a </w:t>
      </w:r>
      <w:r w:rsidR="0006693B">
        <w:t>n</w:t>
      </w:r>
      <w:r w:rsidRPr="004A65AB">
        <w:t xml:space="preserve">ew </w:t>
      </w:r>
      <w:r w:rsidR="0006693B">
        <w:t>m</w:t>
      </w:r>
      <w:r w:rsidRPr="004A65AB">
        <w:t xml:space="preserve">edicinal </w:t>
      </w:r>
      <w:r w:rsidR="0006693B">
        <w:t>c</w:t>
      </w:r>
      <w:r w:rsidRPr="004A65AB">
        <w:t xml:space="preserve">annabis </w:t>
      </w:r>
      <w:r w:rsidR="0006693B">
        <w:t>p</w:t>
      </w:r>
      <w:r w:rsidRPr="004A65AB">
        <w:t xml:space="preserve">roduct (NP). </w:t>
      </w:r>
      <w:r>
        <w:t>Before</w:t>
      </w:r>
      <w:r w:rsidRPr="004A65AB">
        <w:t xml:space="preserve"> completing this application form</w:t>
      </w:r>
      <w:r>
        <w:t>,</w:t>
      </w:r>
      <w:r w:rsidRPr="004A65AB">
        <w:t xml:space="preserve"> read</w:t>
      </w:r>
      <w:r w:rsidR="008D4D7B">
        <w:t xml:space="preserve"> the</w:t>
      </w:r>
      <w:r w:rsidR="008D4D7B" w:rsidRPr="005E4732">
        <w:rPr>
          <w:i/>
          <w:iCs/>
        </w:rPr>
        <w:t xml:space="preserve"> Guidance for a new medicinal cannabis product application</w:t>
      </w:r>
      <w:r w:rsidR="00F2377D">
        <w:t xml:space="preserve"> document</w:t>
      </w:r>
      <w:r w:rsidRPr="004A65AB">
        <w:t xml:space="preserve">. </w:t>
      </w:r>
    </w:p>
    <w:p w14:paraId="2C567D8E" w14:textId="14AC0767" w:rsidR="00CC39B1" w:rsidRPr="004A65AB" w:rsidRDefault="00CC39B1" w:rsidP="0024664B">
      <w:pPr>
        <w:pStyle w:val="BoxBullet"/>
        <w:pBdr>
          <w:right w:val="single" w:sz="4" w:space="31" w:color="auto"/>
        </w:pBdr>
        <w:tabs>
          <w:tab w:val="left" w:pos="9354"/>
        </w:tabs>
      </w:pPr>
      <w:r w:rsidRPr="004A65AB">
        <w:t>A contact person may be a licence holder, a director/partner</w:t>
      </w:r>
      <w:r w:rsidR="00E10068">
        <w:t>,</w:t>
      </w:r>
      <w:r w:rsidRPr="004A65AB">
        <w:t xml:space="preserve"> or a responsible person for the licensed activity</w:t>
      </w:r>
      <w:r>
        <w:t>.</w:t>
      </w:r>
    </w:p>
    <w:p w14:paraId="0D1B8735" w14:textId="77777777" w:rsidR="00CC39B1" w:rsidRPr="004A65AB" w:rsidRDefault="00CC39B1" w:rsidP="0024664B">
      <w:pPr>
        <w:pStyle w:val="BoxBullet"/>
        <w:pBdr>
          <w:right w:val="single" w:sz="4" w:space="31" w:color="auto"/>
        </w:pBdr>
        <w:tabs>
          <w:tab w:val="left" w:pos="9354"/>
        </w:tabs>
      </w:pPr>
      <w:r w:rsidRPr="004A65AB">
        <w:t xml:space="preserve">For the application to be considered, </w:t>
      </w:r>
      <w:r>
        <w:t xml:space="preserve">you must complete </w:t>
      </w:r>
      <w:r w:rsidRPr="004A65AB">
        <w:t>all the relevant sections of the application form and provide the necessary information.</w:t>
      </w:r>
    </w:p>
    <w:p w14:paraId="741EAED4" w14:textId="77777777" w:rsidR="00CC39B1" w:rsidRPr="004A65AB" w:rsidRDefault="00CC39B1" w:rsidP="0024664B">
      <w:pPr>
        <w:pStyle w:val="BoxBullet"/>
        <w:pBdr>
          <w:right w:val="single" w:sz="4" w:space="31" w:color="auto"/>
        </w:pBdr>
        <w:tabs>
          <w:tab w:val="left" w:pos="9354"/>
        </w:tabs>
      </w:pPr>
      <w:r w:rsidRPr="004A65AB">
        <w:t>While this form provides space for you to provide the required information, you will also need to present the supporting information as clearly marked separate attachments.</w:t>
      </w:r>
    </w:p>
    <w:p w14:paraId="5825EC28" w14:textId="5D114FDC" w:rsidR="00CC39B1" w:rsidRPr="004A65AB" w:rsidRDefault="00CC39B1" w:rsidP="0024664B">
      <w:pPr>
        <w:pStyle w:val="BoxBullet"/>
        <w:pBdr>
          <w:right w:val="single" w:sz="4" w:space="31" w:color="auto"/>
        </w:pBdr>
        <w:tabs>
          <w:tab w:val="left" w:pos="9354"/>
        </w:tabs>
      </w:pPr>
      <w:r w:rsidRPr="004A65AB">
        <w:t>During assessment of the application,</w:t>
      </w:r>
      <w:r>
        <w:t xml:space="preserve"> the Medicinal Cannabis Agency (the Agency) may request</w:t>
      </w:r>
      <w:r w:rsidRPr="004A65AB">
        <w:t xml:space="preserve"> further information from </w:t>
      </w:r>
      <w:r>
        <w:t>you</w:t>
      </w:r>
      <w:r w:rsidRPr="004A65AB">
        <w:t>.</w:t>
      </w:r>
    </w:p>
    <w:p w14:paraId="41E19F29" w14:textId="4F796AA0" w:rsidR="00CC39B1" w:rsidRPr="004A65AB" w:rsidRDefault="00CC39B1" w:rsidP="0024664B">
      <w:pPr>
        <w:pStyle w:val="BoxBullet"/>
        <w:pBdr>
          <w:right w:val="single" w:sz="4" w:space="31" w:color="auto"/>
        </w:pBdr>
        <w:tabs>
          <w:tab w:val="left" w:pos="9354"/>
        </w:tabs>
      </w:pPr>
      <w:r>
        <w:t>When the Agency receives</w:t>
      </w:r>
      <w:r w:rsidRPr="004A65AB">
        <w:t xml:space="preserve"> your application</w:t>
      </w:r>
      <w:r>
        <w:t>, it</w:t>
      </w:r>
      <w:r w:rsidRPr="004A65AB">
        <w:t xml:space="preserve"> will invoice</w:t>
      </w:r>
      <w:r>
        <w:t xml:space="preserve"> you</w:t>
      </w:r>
      <w:r w:rsidRPr="004A65AB">
        <w:t xml:space="preserve"> a fee of $345 (</w:t>
      </w:r>
      <w:r>
        <w:t xml:space="preserve">including </w:t>
      </w:r>
      <w:r w:rsidRPr="004A65AB">
        <w:t xml:space="preserve">GST) for an initial check of the application. </w:t>
      </w:r>
    </w:p>
    <w:p w14:paraId="07A3BF90" w14:textId="3A6BF6CD" w:rsidR="00CC39B1" w:rsidRPr="004A65AB" w:rsidRDefault="00CC39B1" w:rsidP="0024664B">
      <w:pPr>
        <w:pStyle w:val="BoxBullet"/>
        <w:pBdr>
          <w:right w:val="single" w:sz="4" w:space="31" w:color="auto"/>
        </w:pBdr>
        <w:tabs>
          <w:tab w:val="left" w:pos="9354"/>
        </w:tabs>
      </w:pPr>
      <w:r w:rsidRPr="004A65AB">
        <w:t xml:space="preserve">If the application appears to be in order, </w:t>
      </w:r>
      <w:r>
        <w:t xml:space="preserve">the Agency will invoice you for </w:t>
      </w:r>
      <w:r w:rsidRPr="004A65AB">
        <w:t xml:space="preserve">the full </w:t>
      </w:r>
      <w:r>
        <w:t>assessment fee.</w:t>
      </w:r>
    </w:p>
    <w:p w14:paraId="2FF8BEB8" w14:textId="1CE19742" w:rsidR="00CC39B1" w:rsidRPr="00B67555" w:rsidRDefault="00CC39B1" w:rsidP="0024664B">
      <w:pPr>
        <w:pStyle w:val="BoxBullet"/>
        <w:pBdr>
          <w:right w:val="single" w:sz="4" w:space="31" w:color="auto"/>
        </w:pBdr>
        <w:tabs>
          <w:tab w:val="left" w:pos="9354"/>
        </w:tabs>
      </w:pPr>
      <w:r w:rsidRPr="004A65AB">
        <w:t xml:space="preserve">The assessment of your NP will not start until </w:t>
      </w:r>
      <w:r>
        <w:t xml:space="preserve">you have paid </w:t>
      </w:r>
      <w:r w:rsidRPr="004A65AB">
        <w:t>the full assessment fee.</w:t>
      </w:r>
    </w:p>
    <w:p w14:paraId="74B976A7" w14:textId="77777777" w:rsidR="00624FFF" w:rsidRPr="00271E21" w:rsidRDefault="00624FFF" w:rsidP="004263BB">
      <w:pPr>
        <w:spacing w:before="0"/>
      </w:pPr>
    </w:p>
    <w:tbl>
      <w:tblPr>
        <w:tblW w:w="10065" w:type="dxa"/>
        <w:tblInd w:w="-5" w:type="dxa"/>
        <w:tblBorders>
          <w:top w:val="single" w:sz="4" w:space="0" w:color="076283"/>
          <w:left w:val="single" w:sz="4" w:space="0" w:color="076283"/>
          <w:bottom w:val="single" w:sz="4" w:space="0" w:color="076283"/>
          <w:right w:val="single" w:sz="4" w:space="0" w:color="076283"/>
          <w:insideH w:val="single" w:sz="4" w:space="0" w:color="076283"/>
          <w:insideV w:val="single" w:sz="4" w:space="0" w:color="076283"/>
        </w:tblBorders>
        <w:tblLayout w:type="fixed"/>
        <w:tblCellMar>
          <w:left w:w="284" w:type="dxa"/>
          <w:right w:w="284" w:type="dxa"/>
        </w:tblCellMar>
        <w:tblLook w:val="01E0" w:firstRow="1" w:lastRow="1" w:firstColumn="1" w:lastColumn="1" w:noHBand="0" w:noVBand="0"/>
      </w:tblPr>
      <w:tblGrid>
        <w:gridCol w:w="10065"/>
      </w:tblGrid>
      <w:tr w:rsidR="00624FFF" w:rsidRPr="00B67555" w14:paraId="353FB78F" w14:textId="77777777" w:rsidTr="00B778B1">
        <w:trPr>
          <w:cantSplit/>
        </w:trPr>
        <w:tc>
          <w:tcPr>
            <w:tcW w:w="10065" w:type="dxa"/>
            <w:shd w:val="clear" w:color="auto" w:fill="076283"/>
          </w:tcPr>
          <w:p w14:paraId="0A09CE65" w14:textId="77777777" w:rsidR="00624FFF" w:rsidRPr="004263BB" w:rsidRDefault="00624FFF" w:rsidP="005F2FFE">
            <w:pPr>
              <w:pStyle w:val="TableText"/>
              <w:keepNext/>
              <w:rPr>
                <w:rFonts w:ascii="Avenir Black" w:hAnsi="Avenir Black"/>
                <w:b/>
                <w:color w:val="FFFFFF"/>
              </w:rPr>
            </w:pPr>
            <w:r>
              <w:rPr>
                <w:rFonts w:ascii="Avenir Black" w:hAnsi="Avenir Black"/>
                <w:b/>
                <w:color w:val="FFFFFF"/>
              </w:rPr>
              <w:t>INSTRUCTIONS FOR COMPLETING THE APPLICATION</w:t>
            </w:r>
          </w:p>
        </w:tc>
      </w:tr>
      <w:tr w:rsidR="00624FFF" w:rsidRPr="00B67555" w14:paraId="7FADCF42" w14:textId="77777777" w:rsidTr="00B778B1">
        <w:trPr>
          <w:cantSplit/>
        </w:trPr>
        <w:tc>
          <w:tcPr>
            <w:tcW w:w="10065" w:type="dxa"/>
          </w:tcPr>
          <w:p w14:paraId="6871ABA2" w14:textId="3E12EE5C" w:rsidR="00624FFF" w:rsidRPr="004A65AB" w:rsidRDefault="00DF579B" w:rsidP="00B778B1">
            <w:pPr>
              <w:pStyle w:val="TableBullet"/>
              <w:ind w:left="275"/>
            </w:pPr>
            <w:r>
              <w:t xml:space="preserve">Additional documents, specified in </w:t>
            </w:r>
            <w:r w:rsidR="009E1F8A">
              <w:t xml:space="preserve">the </w:t>
            </w:r>
            <w:r w:rsidR="00744A80" w:rsidRPr="00EC71C3">
              <w:rPr>
                <w:i/>
                <w:iCs/>
              </w:rPr>
              <w:t>Guidance for a new medicinal cannabis product application</w:t>
            </w:r>
            <w:r w:rsidR="00B33F85">
              <w:t xml:space="preserve"> document</w:t>
            </w:r>
            <w:r w:rsidR="00624FFF" w:rsidRPr="004A65AB">
              <w:t xml:space="preserve">, </w:t>
            </w:r>
            <w:r w:rsidR="009E1F8A">
              <w:t xml:space="preserve">should be </w:t>
            </w:r>
            <w:r w:rsidR="00624FFF">
              <w:t>provide</w:t>
            </w:r>
            <w:r w:rsidR="009E1F8A">
              <w:t xml:space="preserve">d in </w:t>
            </w:r>
            <w:r w:rsidR="00624FFF" w:rsidRPr="004A65AB">
              <w:t>clearly named attachments.</w:t>
            </w:r>
          </w:p>
          <w:p w14:paraId="6BD25904" w14:textId="1C69470E" w:rsidR="00624FFF" w:rsidRPr="00B67555" w:rsidRDefault="00FA268F" w:rsidP="00CC39B1">
            <w:pPr>
              <w:pStyle w:val="TableBullet"/>
              <w:spacing w:after="480"/>
            </w:pPr>
            <w:r>
              <w:t xml:space="preserve">The </w:t>
            </w:r>
            <w:r w:rsidR="00541D5D" w:rsidRPr="00EC71C3">
              <w:rPr>
                <w:i/>
                <w:iCs/>
              </w:rPr>
              <w:t>Guidance for a new medicinal cannabis product application</w:t>
            </w:r>
            <w:r w:rsidR="00541D5D">
              <w:t xml:space="preserve"> </w:t>
            </w:r>
            <w:r w:rsidR="00A8400E">
              <w:t xml:space="preserve">document </w:t>
            </w:r>
            <w:r w:rsidR="00624FFF" w:rsidRPr="004A65AB">
              <w:t>and</w:t>
            </w:r>
            <w:r w:rsidR="00624FFF">
              <w:t xml:space="preserve"> Section </w:t>
            </w:r>
            <w:r w:rsidR="00B40ADC">
              <w:t>7</w:t>
            </w:r>
            <w:r w:rsidR="00624FFF">
              <w:t xml:space="preserve"> of</w:t>
            </w:r>
            <w:r w:rsidR="00624FFF" w:rsidRPr="004A65AB">
              <w:t xml:space="preserve"> this form </w:t>
            </w:r>
            <w:r w:rsidR="00624FFF">
              <w:t xml:space="preserve">both </w:t>
            </w:r>
            <w:r w:rsidR="00624FFF" w:rsidRPr="004A65AB">
              <w:t xml:space="preserve">outline the supporting information that you are required to submit with your application </w:t>
            </w:r>
            <w:r w:rsidR="00624FFF">
              <w:t>based on what type of</w:t>
            </w:r>
            <w:r w:rsidR="00624FFF" w:rsidRPr="004A65AB">
              <w:t xml:space="preserve"> application</w:t>
            </w:r>
            <w:r w:rsidR="00624FFF">
              <w:t xml:space="preserve"> it is</w:t>
            </w:r>
            <w:r w:rsidR="00624FFF" w:rsidRPr="004A65AB">
              <w:t xml:space="preserve">. Please </w:t>
            </w:r>
            <w:r w:rsidR="00624FFF">
              <w:t>attach</w:t>
            </w:r>
            <w:r w:rsidR="00624FFF" w:rsidRPr="004A65AB">
              <w:t xml:space="preserve"> all required documents and clearly name</w:t>
            </w:r>
            <w:r w:rsidR="00624FFF">
              <w:t xml:space="preserve"> them</w:t>
            </w:r>
            <w:r w:rsidR="00624FFF" w:rsidRPr="004A65AB">
              <w:t xml:space="preserve"> in Section </w:t>
            </w:r>
            <w:r w:rsidR="00B40ADC">
              <w:t>7</w:t>
            </w:r>
            <w:r w:rsidR="00624FFF" w:rsidRPr="004A65AB">
              <w:t xml:space="preserve"> </w:t>
            </w:r>
            <w:r w:rsidR="00624FFF">
              <w:t xml:space="preserve">of this form so that </w:t>
            </w:r>
            <w:r w:rsidR="00624FFF" w:rsidRPr="004A65AB">
              <w:t xml:space="preserve">your application </w:t>
            </w:r>
            <w:r w:rsidR="00624FFF">
              <w:t xml:space="preserve">can </w:t>
            </w:r>
            <w:r w:rsidR="00624FFF" w:rsidRPr="004A65AB">
              <w:t>proceed.</w:t>
            </w:r>
          </w:p>
        </w:tc>
      </w:tr>
      <w:tr w:rsidR="004263BB" w:rsidRPr="00B67555" w14:paraId="58AFA6AA" w14:textId="77777777" w:rsidTr="00B778B1">
        <w:trPr>
          <w:cantSplit/>
        </w:trPr>
        <w:tc>
          <w:tcPr>
            <w:tcW w:w="10065" w:type="dxa"/>
            <w:shd w:val="clear" w:color="auto" w:fill="076283"/>
          </w:tcPr>
          <w:p w14:paraId="49F50AE4" w14:textId="77777777" w:rsidR="004263BB" w:rsidRPr="004263BB" w:rsidRDefault="00624FFF" w:rsidP="00624FFF">
            <w:pPr>
              <w:pStyle w:val="TableText"/>
              <w:keepNext/>
              <w:rPr>
                <w:rFonts w:ascii="Avenir Black" w:hAnsi="Avenir Black"/>
                <w:b/>
                <w:color w:val="FFFFFF"/>
              </w:rPr>
            </w:pPr>
            <w:r>
              <w:rPr>
                <w:rFonts w:ascii="Avenir Black" w:hAnsi="Avenir Black"/>
                <w:b/>
                <w:color w:val="FFFFFF"/>
              </w:rPr>
              <w:lastRenderedPageBreak/>
              <w:t xml:space="preserve">APPLICATION </w:t>
            </w:r>
            <w:r w:rsidR="00E72BDC">
              <w:rPr>
                <w:rFonts w:ascii="Avenir Black" w:hAnsi="Avenir Black"/>
                <w:b/>
                <w:color w:val="FFFFFF"/>
              </w:rPr>
              <w:t>FORM SUBMISSION</w:t>
            </w:r>
          </w:p>
        </w:tc>
      </w:tr>
      <w:tr w:rsidR="004263BB" w:rsidRPr="00B67555" w14:paraId="2998D551" w14:textId="77777777" w:rsidTr="00B778B1">
        <w:trPr>
          <w:cantSplit/>
        </w:trPr>
        <w:tc>
          <w:tcPr>
            <w:tcW w:w="10065" w:type="dxa"/>
          </w:tcPr>
          <w:p w14:paraId="6599BFCA" w14:textId="1950301B" w:rsidR="004263BB" w:rsidRPr="00E72BDC" w:rsidRDefault="004263BB" w:rsidP="007F19B4">
            <w:pPr>
              <w:pStyle w:val="TableBullet"/>
              <w:spacing w:before="120"/>
              <w:rPr>
                <w:szCs w:val="22"/>
              </w:rPr>
            </w:pPr>
            <w:r w:rsidRPr="00B67555">
              <w:t xml:space="preserve">For electronic submission, </w:t>
            </w:r>
            <w:r w:rsidR="00A8400E">
              <w:t>email the</w:t>
            </w:r>
            <w:r w:rsidRPr="00B67555">
              <w:t xml:space="preserve"> completed </w:t>
            </w:r>
            <w:r w:rsidR="00624FFF">
              <w:t xml:space="preserve">application </w:t>
            </w:r>
            <w:r w:rsidRPr="00B67555">
              <w:t xml:space="preserve">form and </w:t>
            </w:r>
            <w:r w:rsidR="00624FFF">
              <w:t xml:space="preserve">supporting documents </w:t>
            </w:r>
            <w:r w:rsidRPr="00B67555">
              <w:t>to</w:t>
            </w:r>
            <w:r>
              <w:t xml:space="preserve"> the </w:t>
            </w:r>
            <w:r w:rsidRPr="00BE1C5D">
              <w:t>Medicinal Cannabis Agency</w:t>
            </w:r>
            <w:r w:rsidRPr="00B67555">
              <w:t xml:space="preserve"> (</w:t>
            </w:r>
            <w:hyperlink r:id="rId12" w:history="1">
              <w:r w:rsidRPr="00B67555">
                <w:rPr>
                  <w:rStyle w:val="Hyperlink"/>
                </w:rPr>
                <w:t>medicinalcannabis@health.govt.nz</w:t>
              </w:r>
            </w:hyperlink>
            <w:r w:rsidRPr="00B67555">
              <w:t>).</w:t>
            </w:r>
            <w:r w:rsidR="00E72BDC">
              <w:t xml:space="preserve"> </w:t>
            </w:r>
          </w:p>
          <w:p w14:paraId="565FA822" w14:textId="77777777" w:rsidR="004263BB" w:rsidRPr="00B67555" w:rsidRDefault="004263BB" w:rsidP="007F19B4">
            <w:pPr>
              <w:pStyle w:val="TableBullet"/>
              <w:spacing w:before="240"/>
            </w:pPr>
            <w:r w:rsidRPr="00B67555">
              <w:t xml:space="preserve">If you are unable to scan and email the </w:t>
            </w:r>
            <w:r w:rsidR="00624FFF">
              <w:t xml:space="preserve">application </w:t>
            </w:r>
            <w:r w:rsidRPr="00B67555">
              <w:t>form, you can post a copy to:</w:t>
            </w:r>
          </w:p>
          <w:p w14:paraId="2EC214F1" w14:textId="77777777" w:rsidR="004263BB" w:rsidRPr="00B67555" w:rsidRDefault="004263BB" w:rsidP="007F19B4">
            <w:pPr>
              <w:pStyle w:val="TableText"/>
              <w:ind w:left="567"/>
              <w:rPr>
                <w:szCs w:val="22"/>
              </w:rPr>
            </w:pPr>
            <w:r w:rsidRPr="00B67555">
              <w:rPr>
                <w:szCs w:val="22"/>
              </w:rPr>
              <w:t>Medicinal Cannabis Agency</w:t>
            </w:r>
            <w:r>
              <w:rPr>
                <w:szCs w:val="22"/>
              </w:rPr>
              <w:br/>
            </w:r>
            <w:r w:rsidRPr="00B67555">
              <w:rPr>
                <w:szCs w:val="22"/>
              </w:rPr>
              <w:t>Ministry of Health</w:t>
            </w:r>
            <w:r>
              <w:rPr>
                <w:szCs w:val="22"/>
              </w:rPr>
              <w:br/>
            </w:r>
            <w:r w:rsidRPr="00B67555">
              <w:rPr>
                <w:szCs w:val="22"/>
              </w:rPr>
              <w:t>PO Box 5013</w:t>
            </w:r>
            <w:r>
              <w:rPr>
                <w:szCs w:val="22"/>
              </w:rPr>
              <w:br/>
            </w:r>
            <w:r w:rsidRPr="00B67555">
              <w:rPr>
                <w:szCs w:val="22"/>
              </w:rPr>
              <w:t>Wellington 6145</w:t>
            </w:r>
          </w:p>
          <w:p w14:paraId="66AA2D4D" w14:textId="77777777" w:rsidR="004263BB" w:rsidRPr="00B67555" w:rsidRDefault="004263BB" w:rsidP="00624FFF">
            <w:pPr>
              <w:pStyle w:val="TableBullet"/>
              <w:spacing w:before="240"/>
            </w:pPr>
            <w:r w:rsidRPr="00B67555">
              <w:t xml:space="preserve">Keep a copy of the completed </w:t>
            </w:r>
            <w:r w:rsidR="00624FFF">
              <w:t xml:space="preserve">application </w:t>
            </w:r>
            <w:r w:rsidRPr="00B67555">
              <w:t>form for your records.</w:t>
            </w:r>
          </w:p>
        </w:tc>
      </w:tr>
    </w:tbl>
    <w:p w14:paraId="673C3EF1" w14:textId="77777777" w:rsidR="00624FFF" w:rsidRDefault="00624FFF" w:rsidP="00624FFF"/>
    <w:p w14:paraId="0D479E70" w14:textId="63097B24" w:rsidR="000552F2" w:rsidRDefault="00CC39B1" w:rsidP="005F2FFE">
      <w:pPr>
        <w:pStyle w:val="Heading1"/>
      </w:pPr>
      <w:r>
        <w:lastRenderedPageBreak/>
        <w:t xml:space="preserve">Application for </w:t>
      </w:r>
      <w:r w:rsidR="00863ED9">
        <w:t xml:space="preserve">assessment of </w:t>
      </w:r>
      <w:r>
        <w:t xml:space="preserve">a </w:t>
      </w:r>
      <w:r w:rsidR="00EB3656">
        <w:t>n</w:t>
      </w:r>
      <w:r>
        <w:t xml:space="preserve">ew </w:t>
      </w:r>
      <w:r w:rsidR="00EB3656">
        <w:t>m</w:t>
      </w:r>
      <w:r>
        <w:t xml:space="preserve">edicinal </w:t>
      </w:r>
      <w:r w:rsidR="00EB3656">
        <w:t>c</w:t>
      </w:r>
      <w:r>
        <w:t xml:space="preserve">annabis </w:t>
      </w:r>
      <w:r w:rsidR="00EB3656">
        <w:t>p</w:t>
      </w:r>
      <w:r>
        <w:t>roduct</w:t>
      </w:r>
    </w:p>
    <w:p w14:paraId="2A6AF7FA" w14:textId="0662A240" w:rsidR="00CC39B1" w:rsidRDefault="00CC39B1" w:rsidP="005C15B9">
      <w:pPr>
        <w:pStyle w:val="Heading2"/>
        <w:spacing w:after="360"/>
      </w:pPr>
      <w:r w:rsidRPr="004A65AB">
        <w:t xml:space="preserve">Section </w:t>
      </w:r>
      <w:r w:rsidR="00C10B7B">
        <w:t>1</w:t>
      </w:r>
      <w:r w:rsidRPr="004A65AB">
        <w:t xml:space="preserve">: Proposed </w:t>
      </w:r>
      <w:r>
        <w:t>p</w:t>
      </w:r>
      <w:r w:rsidRPr="004A65AB">
        <w:t xml:space="preserve">roduct </w:t>
      </w:r>
      <w:r>
        <w:t>d</w:t>
      </w:r>
      <w:r w:rsidRPr="004A65AB">
        <w:t>etails</w:t>
      </w: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34"/>
        <w:gridCol w:w="5460"/>
        <w:gridCol w:w="34"/>
      </w:tblGrid>
      <w:tr w:rsidR="00C3349F" w:rsidRPr="002B37AE" w14:paraId="048035DA" w14:textId="77777777" w:rsidTr="00EC71C3">
        <w:trPr>
          <w:gridAfter w:val="1"/>
          <w:wAfter w:w="34" w:type="dxa"/>
          <w:cantSplit/>
        </w:trPr>
        <w:tc>
          <w:tcPr>
            <w:tcW w:w="3402" w:type="dxa"/>
            <w:tcBorders>
              <w:top w:val="nil"/>
              <w:left w:val="nil"/>
              <w:bottom w:val="nil"/>
              <w:right w:val="single" w:sz="4" w:space="0" w:color="auto"/>
            </w:tcBorders>
            <w:shd w:val="clear" w:color="auto" w:fill="auto"/>
            <w:vAlign w:val="center"/>
          </w:tcPr>
          <w:p w14:paraId="7EC1BC52" w14:textId="1C2FD0AB" w:rsidR="00C3349F" w:rsidRPr="00345D3D" w:rsidRDefault="00C3349F" w:rsidP="005F2FFE">
            <w:pPr>
              <w:pStyle w:val="TableText"/>
              <w:rPr>
                <w:rFonts w:eastAsia="Calibri"/>
              </w:rPr>
            </w:pPr>
            <w:r>
              <w:t>Type of application:</w:t>
            </w:r>
          </w:p>
        </w:tc>
        <w:tc>
          <w:tcPr>
            <w:tcW w:w="5494" w:type="dxa"/>
            <w:gridSpan w:val="2"/>
            <w:tcBorders>
              <w:top w:val="single" w:sz="4" w:space="0" w:color="auto"/>
              <w:left w:val="single" w:sz="4" w:space="0" w:color="auto"/>
              <w:bottom w:val="single" w:sz="4" w:space="0" w:color="auto"/>
              <w:right w:val="single" w:sz="4" w:space="0" w:color="auto"/>
            </w:tcBorders>
          </w:tcPr>
          <w:p w14:paraId="69628B20" w14:textId="77777777" w:rsidR="00C3349F" w:rsidRPr="004A65AB" w:rsidRDefault="00C21F0A" w:rsidP="004A2F98">
            <w:pPr>
              <w:spacing w:before="90" w:after="90"/>
              <w:ind w:left="108"/>
            </w:pPr>
            <w:sdt>
              <w:sdtPr>
                <w:rPr>
                  <w:color w:val="1F497D"/>
                </w:rPr>
                <w:id w:val="-821733263"/>
                <w:placeholder>
                  <w:docPart w:val="DF0E549495FD4927ACD14E9739F8CE7F"/>
                </w:placeholder>
                <w:showingPlcHdr/>
                <w:dropDownList>
                  <w:listItem w:value="Choose an item."/>
                  <w:listItem w:displayText="Type 1: cannabis-based ingredient" w:value="Type 1: cannabis-based ingredient"/>
                  <w:listItem w:displayText="Type 2: dried cannabis product" w:value="Type 2: dried cannabis product"/>
                  <w:listItem w:displayText="Type 2: dosage product" w:value="Type 2: dosage product"/>
                </w:dropDownList>
              </w:sdtPr>
              <w:sdtEndPr/>
              <w:sdtContent>
                <w:r w:rsidR="00C3349F" w:rsidRPr="004A65AB">
                  <w:t>Choose an item.</w:t>
                </w:r>
              </w:sdtContent>
            </w:sdt>
          </w:p>
        </w:tc>
      </w:tr>
      <w:tr w:rsidR="00C3349F" w:rsidRPr="00544A61" w14:paraId="4FC12275" w14:textId="77777777" w:rsidTr="00EC71C3">
        <w:trPr>
          <w:gridAfter w:val="1"/>
          <w:wAfter w:w="34" w:type="dxa"/>
          <w:cantSplit/>
        </w:trPr>
        <w:tc>
          <w:tcPr>
            <w:tcW w:w="3402" w:type="dxa"/>
            <w:tcBorders>
              <w:top w:val="nil"/>
              <w:left w:val="nil"/>
              <w:bottom w:val="nil"/>
              <w:right w:val="nil"/>
            </w:tcBorders>
            <w:shd w:val="clear" w:color="auto" w:fill="auto"/>
            <w:vAlign w:val="center"/>
          </w:tcPr>
          <w:p w14:paraId="70F5FFF0" w14:textId="77777777" w:rsidR="00C3349F" w:rsidRPr="00544A61" w:rsidRDefault="00C3349F" w:rsidP="005F2FFE">
            <w:pPr>
              <w:pStyle w:val="TableText"/>
              <w:spacing w:before="0" w:after="0"/>
              <w:rPr>
                <w:sz w:val="12"/>
                <w:szCs w:val="12"/>
              </w:rPr>
            </w:pPr>
          </w:p>
        </w:tc>
        <w:tc>
          <w:tcPr>
            <w:tcW w:w="5494" w:type="dxa"/>
            <w:gridSpan w:val="2"/>
            <w:tcBorders>
              <w:top w:val="single" w:sz="4" w:space="0" w:color="auto"/>
              <w:left w:val="nil"/>
              <w:bottom w:val="single" w:sz="4" w:space="0" w:color="auto"/>
              <w:right w:val="nil"/>
            </w:tcBorders>
          </w:tcPr>
          <w:p w14:paraId="286898F8" w14:textId="77777777" w:rsidR="00C3349F" w:rsidRPr="00544A61" w:rsidRDefault="00C3349F" w:rsidP="005F2FFE">
            <w:pPr>
              <w:pStyle w:val="TableText"/>
              <w:spacing w:before="0" w:after="0"/>
              <w:rPr>
                <w:sz w:val="12"/>
                <w:szCs w:val="12"/>
              </w:rPr>
            </w:pPr>
          </w:p>
        </w:tc>
      </w:tr>
      <w:tr w:rsidR="00C3349F" w:rsidRPr="002B37AE" w14:paraId="0BF55C5D" w14:textId="77777777" w:rsidTr="00EC71C3">
        <w:trPr>
          <w:gridAfter w:val="1"/>
          <w:wAfter w:w="34" w:type="dxa"/>
          <w:cantSplit/>
        </w:trPr>
        <w:tc>
          <w:tcPr>
            <w:tcW w:w="3402" w:type="dxa"/>
            <w:tcBorders>
              <w:top w:val="nil"/>
              <w:left w:val="nil"/>
              <w:bottom w:val="nil"/>
              <w:right w:val="single" w:sz="4" w:space="0" w:color="auto"/>
            </w:tcBorders>
            <w:shd w:val="clear" w:color="auto" w:fill="auto"/>
            <w:vAlign w:val="center"/>
          </w:tcPr>
          <w:p w14:paraId="0A986BB4" w14:textId="77777777" w:rsidR="00C3349F" w:rsidRPr="00345D3D" w:rsidRDefault="00C3349F" w:rsidP="005F2FFE">
            <w:pPr>
              <w:pStyle w:val="TableText"/>
            </w:pPr>
            <w:r>
              <w:t>Proposed trade name:</w:t>
            </w:r>
          </w:p>
        </w:tc>
        <w:tc>
          <w:tcPr>
            <w:tcW w:w="5494" w:type="dxa"/>
            <w:gridSpan w:val="2"/>
            <w:tcBorders>
              <w:top w:val="single" w:sz="4" w:space="0" w:color="auto"/>
              <w:left w:val="single" w:sz="4" w:space="0" w:color="auto"/>
              <w:bottom w:val="single" w:sz="4" w:space="0" w:color="auto"/>
              <w:right w:val="single" w:sz="4" w:space="0" w:color="auto"/>
            </w:tcBorders>
          </w:tcPr>
          <w:p w14:paraId="14689A55" w14:textId="77777777" w:rsidR="00C3349F" w:rsidRPr="002B37AE" w:rsidRDefault="00C3349F" w:rsidP="004A2F98">
            <w:pPr>
              <w:pStyle w:val="TableText"/>
              <w:ind w:left="108"/>
            </w:pPr>
          </w:p>
        </w:tc>
      </w:tr>
      <w:tr w:rsidR="00C3349F" w:rsidRPr="00544A61" w14:paraId="0CD8EA79" w14:textId="77777777" w:rsidTr="00EC71C3">
        <w:trPr>
          <w:gridAfter w:val="1"/>
          <w:wAfter w:w="34" w:type="dxa"/>
          <w:cantSplit/>
        </w:trPr>
        <w:tc>
          <w:tcPr>
            <w:tcW w:w="3402" w:type="dxa"/>
            <w:tcBorders>
              <w:top w:val="nil"/>
              <w:left w:val="nil"/>
              <w:bottom w:val="nil"/>
              <w:right w:val="nil"/>
            </w:tcBorders>
            <w:shd w:val="clear" w:color="auto" w:fill="auto"/>
            <w:vAlign w:val="center"/>
          </w:tcPr>
          <w:p w14:paraId="15FFDE13" w14:textId="77777777" w:rsidR="00C3349F" w:rsidRPr="00544A61" w:rsidRDefault="00C3349F" w:rsidP="005F2FFE">
            <w:pPr>
              <w:pStyle w:val="TableText"/>
              <w:spacing w:before="0" w:after="0"/>
              <w:rPr>
                <w:sz w:val="12"/>
                <w:szCs w:val="12"/>
              </w:rPr>
            </w:pPr>
          </w:p>
        </w:tc>
        <w:tc>
          <w:tcPr>
            <w:tcW w:w="5494" w:type="dxa"/>
            <w:gridSpan w:val="2"/>
            <w:tcBorders>
              <w:top w:val="single" w:sz="4" w:space="0" w:color="auto"/>
              <w:left w:val="nil"/>
              <w:bottom w:val="single" w:sz="4" w:space="0" w:color="auto"/>
              <w:right w:val="nil"/>
            </w:tcBorders>
          </w:tcPr>
          <w:p w14:paraId="13F72F29" w14:textId="77777777" w:rsidR="00C3349F" w:rsidRPr="00544A61" w:rsidRDefault="00C3349F" w:rsidP="005F2FFE">
            <w:pPr>
              <w:pStyle w:val="TableText"/>
              <w:spacing w:before="0" w:after="0"/>
              <w:rPr>
                <w:sz w:val="12"/>
                <w:szCs w:val="12"/>
              </w:rPr>
            </w:pPr>
          </w:p>
        </w:tc>
      </w:tr>
      <w:tr w:rsidR="00C3349F" w:rsidRPr="002B37AE" w14:paraId="40C2897E" w14:textId="77777777" w:rsidTr="00EC7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cantSplit/>
        </w:trPr>
        <w:tc>
          <w:tcPr>
            <w:tcW w:w="3402" w:type="dxa"/>
            <w:tcBorders>
              <w:top w:val="nil"/>
              <w:left w:val="nil"/>
              <w:bottom w:val="nil"/>
            </w:tcBorders>
            <w:shd w:val="clear" w:color="auto" w:fill="auto"/>
          </w:tcPr>
          <w:p w14:paraId="5D7E86C6" w14:textId="77777777" w:rsidR="00C3349F" w:rsidRPr="00345D3D" w:rsidRDefault="00C3349F" w:rsidP="005F2FFE">
            <w:pPr>
              <w:pStyle w:val="TableText"/>
            </w:pPr>
            <w:r>
              <w:t>Active ingredients:</w:t>
            </w:r>
          </w:p>
        </w:tc>
        <w:tc>
          <w:tcPr>
            <w:tcW w:w="5494" w:type="dxa"/>
            <w:gridSpan w:val="2"/>
          </w:tcPr>
          <w:p w14:paraId="5A054A19" w14:textId="77777777" w:rsidR="00C3349F" w:rsidRDefault="00C3349F" w:rsidP="004A2F98">
            <w:pPr>
              <w:pStyle w:val="TableText"/>
              <w:ind w:left="108"/>
            </w:pPr>
            <w:r>
              <w:t>Delta-9-tetrahydrocannabinol (THC)</w:t>
            </w:r>
          </w:p>
          <w:p w14:paraId="17F877B4" w14:textId="77777777" w:rsidR="00C3349F" w:rsidRDefault="00C3349F" w:rsidP="004A2F98">
            <w:pPr>
              <w:pStyle w:val="TableText"/>
              <w:ind w:left="108"/>
            </w:pPr>
            <w:r>
              <w:t>Delta-9-tetrahydrocannabinolic acid (THCA)</w:t>
            </w:r>
          </w:p>
          <w:p w14:paraId="3214E6F8" w14:textId="77777777" w:rsidR="00C3349F" w:rsidRDefault="00C3349F" w:rsidP="004A2F98">
            <w:pPr>
              <w:pStyle w:val="TableText"/>
              <w:ind w:left="108"/>
            </w:pPr>
            <w:r>
              <w:t>Cannabidiol (CBD)</w:t>
            </w:r>
          </w:p>
          <w:p w14:paraId="66ED82DF" w14:textId="77777777" w:rsidR="00C3349F" w:rsidRPr="002B37AE" w:rsidRDefault="00C3349F" w:rsidP="004A2F98">
            <w:pPr>
              <w:pStyle w:val="TableText"/>
              <w:ind w:left="108"/>
            </w:pPr>
            <w:proofErr w:type="spellStart"/>
            <w:r>
              <w:t>Cannabidiolic</w:t>
            </w:r>
            <w:proofErr w:type="spellEnd"/>
            <w:r>
              <w:t xml:space="preserve"> acid (CBDA)</w:t>
            </w:r>
          </w:p>
        </w:tc>
      </w:tr>
      <w:tr w:rsidR="00C3349F" w:rsidRPr="00544A61" w14:paraId="259F2214" w14:textId="77777777" w:rsidTr="00EC71C3">
        <w:trPr>
          <w:gridAfter w:val="1"/>
          <w:wAfter w:w="34" w:type="dxa"/>
          <w:cantSplit/>
        </w:trPr>
        <w:tc>
          <w:tcPr>
            <w:tcW w:w="3402" w:type="dxa"/>
            <w:tcBorders>
              <w:top w:val="nil"/>
              <w:left w:val="nil"/>
              <w:bottom w:val="nil"/>
              <w:right w:val="nil"/>
            </w:tcBorders>
            <w:shd w:val="clear" w:color="auto" w:fill="auto"/>
            <w:vAlign w:val="center"/>
          </w:tcPr>
          <w:p w14:paraId="57E5D483" w14:textId="77777777" w:rsidR="00C3349F" w:rsidRPr="00544A61" w:rsidRDefault="00C3349F" w:rsidP="005F2FFE">
            <w:pPr>
              <w:pStyle w:val="TableText"/>
              <w:spacing w:before="0" w:after="0"/>
              <w:rPr>
                <w:sz w:val="12"/>
                <w:szCs w:val="12"/>
              </w:rPr>
            </w:pPr>
          </w:p>
        </w:tc>
        <w:tc>
          <w:tcPr>
            <w:tcW w:w="5494" w:type="dxa"/>
            <w:gridSpan w:val="2"/>
            <w:tcBorders>
              <w:top w:val="single" w:sz="4" w:space="0" w:color="auto"/>
              <w:left w:val="nil"/>
              <w:bottom w:val="single" w:sz="4" w:space="0" w:color="auto"/>
              <w:right w:val="nil"/>
            </w:tcBorders>
          </w:tcPr>
          <w:p w14:paraId="271682A8" w14:textId="77777777" w:rsidR="00C3349F" w:rsidRPr="00544A61" w:rsidRDefault="00C3349F" w:rsidP="005F2FFE">
            <w:pPr>
              <w:pStyle w:val="TableText"/>
              <w:spacing w:before="0" w:after="0"/>
              <w:rPr>
                <w:sz w:val="12"/>
                <w:szCs w:val="12"/>
              </w:rPr>
            </w:pPr>
          </w:p>
        </w:tc>
      </w:tr>
      <w:tr w:rsidR="00C3349F" w:rsidRPr="002B37AE" w14:paraId="3998391A" w14:textId="77777777" w:rsidTr="00EC71C3">
        <w:trPr>
          <w:gridAfter w:val="1"/>
          <w:wAfter w:w="34" w:type="dxa"/>
          <w:cantSplit/>
        </w:trPr>
        <w:tc>
          <w:tcPr>
            <w:tcW w:w="3402" w:type="dxa"/>
            <w:tcBorders>
              <w:top w:val="nil"/>
              <w:left w:val="nil"/>
              <w:bottom w:val="nil"/>
              <w:right w:val="single" w:sz="4" w:space="0" w:color="auto"/>
            </w:tcBorders>
            <w:shd w:val="clear" w:color="auto" w:fill="auto"/>
            <w:vAlign w:val="center"/>
          </w:tcPr>
          <w:p w14:paraId="29181DE7" w14:textId="77777777" w:rsidR="00C3349F" w:rsidRPr="00345D3D" w:rsidRDefault="00C3349F" w:rsidP="005F2FFE">
            <w:pPr>
              <w:pStyle w:val="TableText"/>
            </w:pPr>
            <w:r>
              <w:t>Other active ingredients:</w:t>
            </w:r>
          </w:p>
        </w:tc>
        <w:tc>
          <w:tcPr>
            <w:tcW w:w="5494" w:type="dxa"/>
            <w:gridSpan w:val="2"/>
            <w:tcBorders>
              <w:top w:val="single" w:sz="4" w:space="0" w:color="auto"/>
              <w:left w:val="single" w:sz="4" w:space="0" w:color="auto"/>
              <w:bottom w:val="single" w:sz="4" w:space="0" w:color="auto"/>
              <w:right w:val="single" w:sz="4" w:space="0" w:color="auto"/>
            </w:tcBorders>
          </w:tcPr>
          <w:p w14:paraId="1D3FF49F" w14:textId="77777777" w:rsidR="00C3349F" w:rsidRPr="002B37AE" w:rsidRDefault="00C3349F" w:rsidP="004A2F98">
            <w:pPr>
              <w:pStyle w:val="TableText"/>
              <w:ind w:left="108"/>
            </w:pPr>
          </w:p>
        </w:tc>
      </w:tr>
      <w:tr w:rsidR="00C3349F" w:rsidRPr="00544A61" w14:paraId="6750C9C3" w14:textId="77777777" w:rsidTr="00EC71C3">
        <w:trPr>
          <w:gridAfter w:val="1"/>
          <w:wAfter w:w="34" w:type="dxa"/>
          <w:cantSplit/>
        </w:trPr>
        <w:tc>
          <w:tcPr>
            <w:tcW w:w="3402" w:type="dxa"/>
            <w:tcBorders>
              <w:top w:val="nil"/>
              <w:left w:val="nil"/>
              <w:bottom w:val="nil"/>
              <w:right w:val="nil"/>
            </w:tcBorders>
            <w:shd w:val="clear" w:color="auto" w:fill="auto"/>
            <w:vAlign w:val="center"/>
          </w:tcPr>
          <w:p w14:paraId="0AA00E8B" w14:textId="77777777" w:rsidR="00C3349F" w:rsidRPr="00544A61" w:rsidRDefault="00C3349F" w:rsidP="005F2FFE">
            <w:pPr>
              <w:pStyle w:val="TableText"/>
              <w:spacing w:before="0" w:after="0"/>
              <w:rPr>
                <w:sz w:val="12"/>
                <w:szCs w:val="12"/>
              </w:rPr>
            </w:pPr>
          </w:p>
        </w:tc>
        <w:tc>
          <w:tcPr>
            <w:tcW w:w="5494" w:type="dxa"/>
            <w:gridSpan w:val="2"/>
            <w:tcBorders>
              <w:top w:val="single" w:sz="4" w:space="0" w:color="auto"/>
              <w:left w:val="nil"/>
              <w:bottom w:val="nil"/>
              <w:right w:val="nil"/>
            </w:tcBorders>
          </w:tcPr>
          <w:p w14:paraId="395AB14E" w14:textId="77777777" w:rsidR="00C3349F" w:rsidRPr="00544A61" w:rsidRDefault="00C3349F" w:rsidP="005F2FFE">
            <w:pPr>
              <w:pStyle w:val="TableText"/>
              <w:spacing w:before="0" w:after="0"/>
              <w:rPr>
                <w:sz w:val="12"/>
                <w:szCs w:val="12"/>
              </w:rPr>
            </w:pPr>
          </w:p>
        </w:tc>
      </w:tr>
      <w:tr w:rsidR="00C3349F" w:rsidRPr="002B37AE" w14:paraId="11907E77" w14:textId="77777777" w:rsidTr="00EC7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cantSplit/>
        </w:trPr>
        <w:tc>
          <w:tcPr>
            <w:tcW w:w="3402" w:type="dxa"/>
            <w:shd w:val="clear" w:color="auto" w:fill="auto"/>
            <w:vAlign w:val="center"/>
          </w:tcPr>
          <w:p w14:paraId="7380ADC6" w14:textId="77777777" w:rsidR="00C3349F" w:rsidRPr="00345D3D" w:rsidRDefault="00C3349F" w:rsidP="005F2FFE">
            <w:pPr>
              <w:pStyle w:val="TableText"/>
            </w:pPr>
            <w:r>
              <w:t>Strength of active ingredients:</w:t>
            </w:r>
          </w:p>
        </w:tc>
        <w:tc>
          <w:tcPr>
            <w:tcW w:w="5494" w:type="dxa"/>
            <w:gridSpan w:val="2"/>
          </w:tcPr>
          <w:p w14:paraId="2A97832F" w14:textId="77777777" w:rsidR="00C3349F" w:rsidRPr="002B37AE" w:rsidRDefault="00C3349F" w:rsidP="005F2FFE">
            <w:pPr>
              <w:pStyle w:val="TableText"/>
            </w:pPr>
          </w:p>
        </w:tc>
      </w:tr>
      <w:tr w:rsidR="00C3349F" w:rsidRPr="002B37AE" w14:paraId="5CC4193A" w14:textId="77777777" w:rsidTr="00EC71C3">
        <w:trPr>
          <w:gridAfter w:val="1"/>
          <w:wAfter w:w="34" w:type="dxa"/>
          <w:cantSplit/>
        </w:trPr>
        <w:tc>
          <w:tcPr>
            <w:tcW w:w="3402" w:type="dxa"/>
            <w:tcBorders>
              <w:top w:val="nil"/>
              <w:left w:val="nil"/>
              <w:bottom w:val="nil"/>
              <w:right w:val="single" w:sz="4" w:space="0" w:color="auto"/>
            </w:tcBorders>
            <w:shd w:val="clear" w:color="auto" w:fill="auto"/>
            <w:vAlign w:val="center"/>
          </w:tcPr>
          <w:p w14:paraId="76B1A9E1" w14:textId="77777777" w:rsidR="00C3349F" w:rsidRPr="00345D3D" w:rsidRDefault="00C3349F" w:rsidP="005F2FFE">
            <w:pPr>
              <w:pStyle w:val="TableText"/>
            </w:pPr>
            <w:r>
              <w:t>THC:</w:t>
            </w:r>
          </w:p>
        </w:tc>
        <w:tc>
          <w:tcPr>
            <w:tcW w:w="5494" w:type="dxa"/>
            <w:gridSpan w:val="2"/>
            <w:tcBorders>
              <w:top w:val="single" w:sz="4" w:space="0" w:color="auto"/>
              <w:left w:val="single" w:sz="4" w:space="0" w:color="auto"/>
              <w:bottom w:val="single" w:sz="4" w:space="0" w:color="auto"/>
              <w:right w:val="single" w:sz="4" w:space="0" w:color="auto"/>
            </w:tcBorders>
          </w:tcPr>
          <w:p w14:paraId="18CF1E24" w14:textId="77777777" w:rsidR="00C3349F" w:rsidRPr="002B37AE" w:rsidRDefault="00C3349F" w:rsidP="004A2F98">
            <w:pPr>
              <w:pStyle w:val="TableText"/>
              <w:ind w:left="108"/>
            </w:pPr>
          </w:p>
        </w:tc>
      </w:tr>
      <w:tr w:rsidR="00C3349F" w:rsidRPr="00544A61" w14:paraId="582DC1FD" w14:textId="77777777" w:rsidTr="00EC71C3">
        <w:trPr>
          <w:gridAfter w:val="1"/>
          <w:wAfter w:w="34" w:type="dxa"/>
          <w:cantSplit/>
        </w:trPr>
        <w:tc>
          <w:tcPr>
            <w:tcW w:w="3402" w:type="dxa"/>
            <w:tcBorders>
              <w:top w:val="nil"/>
              <w:left w:val="nil"/>
              <w:bottom w:val="nil"/>
              <w:right w:val="nil"/>
            </w:tcBorders>
            <w:shd w:val="clear" w:color="auto" w:fill="auto"/>
            <w:vAlign w:val="center"/>
          </w:tcPr>
          <w:p w14:paraId="6A838171" w14:textId="77777777" w:rsidR="00C3349F" w:rsidRPr="00544A61" w:rsidRDefault="00C3349F" w:rsidP="005F2FFE">
            <w:pPr>
              <w:pStyle w:val="TableText"/>
              <w:spacing w:before="0" w:after="0"/>
              <w:rPr>
                <w:sz w:val="12"/>
                <w:szCs w:val="12"/>
              </w:rPr>
            </w:pPr>
          </w:p>
        </w:tc>
        <w:tc>
          <w:tcPr>
            <w:tcW w:w="5494" w:type="dxa"/>
            <w:gridSpan w:val="2"/>
            <w:tcBorders>
              <w:top w:val="single" w:sz="4" w:space="0" w:color="auto"/>
              <w:left w:val="nil"/>
              <w:bottom w:val="single" w:sz="4" w:space="0" w:color="auto"/>
              <w:right w:val="nil"/>
            </w:tcBorders>
          </w:tcPr>
          <w:p w14:paraId="5209AC8F" w14:textId="77777777" w:rsidR="00C3349F" w:rsidRPr="00544A61" w:rsidRDefault="00C3349F" w:rsidP="005F2FFE">
            <w:pPr>
              <w:pStyle w:val="TableText"/>
              <w:spacing w:before="0" w:after="0"/>
              <w:rPr>
                <w:sz w:val="12"/>
                <w:szCs w:val="12"/>
              </w:rPr>
            </w:pPr>
          </w:p>
        </w:tc>
      </w:tr>
      <w:tr w:rsidR="00C3349F" w:rsidRPr="002B37AE" w14:paraId="36A61BA1" w14:textId="77777777" w:rsidTr="00EC71C3">
        <w:trPr>
          <w:gridAfter w:val="1"/>
          <w:wAfter w:w="34" w:type="dxa"/>
          <w:cantSplit/>
        </w:trPr>
        <w:tc>
          <w:tcPr>
            <w:tcW w:w="3402" w:type="dxa"/>
            <w:tcBorders>
              <w:top w:val="nil"/>
              <w:left w:val="nil"/>
              <w:bottom w:val="nil"/>
              <w:right w:val="single" w:sz="4" w:space="0" w:color="auto"/>
            </w:tcBorders>
            <w:shd w:val="clear" w:color="auto" w:fill="auto"/>
            <w:vAlign w:val="center"/>
          </w:tcPr>
          <w:p w14:paraId="0A6B7B1A" w14:textId="77777777" w:rsidR="00C3349F" w:rsidRPr="00345D3D" w:rsidRDefault="00C3349F" w:rsidP="005F2FFE">
            <w:pPr>
              <w:pStyle w:val="TableText"/>
            </w:pPr>
            <w:r>
              <w:t>THCA:</w:t>
            </w:r>
          </w:p>
        </w:tc>
        <w:tc>
          <w:tcPr>
            <w:tcW w:w="5494" w:type="dxa"/>
            <w:gridSpan w:val="2"/>
            <w:tcBorders>
              <w:top w:val="single" w:sz="4" w:space="0" w:color="auto"/>
              <w:left w:val="single" w:sz="4" w:space="0" w:color="auto"/>
              <w:bottom w:val="single" w:sz="4" w:space="0" w:color="auto"/>
              <w:right w:val="single" w:sz="4" w:space="0" w:color="auto"/>
            </w:tcBorders>
          </w:tcPr>
          <w:p w14:paraId="585E59C1" w14:textId="77777777" w:rsidR="00C3349F" w:rsidRPr="002B37AE" w:rsidRDefault="00C3349F" w:rsidP="004A2F98">
            <w:pPr>
              <w:pStyle w:val="TableText"/>
              <w:ind w:left="108"/>
            </w:pPr>
          </w:p>
        </w:tc>
      </w:tr>
      <w:tr w:rsidR="00C3349F" w:rsidRPr="00544A61" w14:paraId="06F00E3A" w14:textId="77777777" w:rsidTr="00EC71C3">
        <w:trPr>
          <w:gridAfter w:val="1"/>
          <w:wAfter w:w="34" w:type="dxa"/>
          <w:cantSplit/>
        </w:trPr>
        <w:tc>
          <w:tcPr>
            <w:tcW w:w="3402" w:type="dxa"/>
            <w:tcBorders>
              <w:top w:val="nil"/>
              <w:left w:val="nil"/>
              <w:bottom w:val="nil"/>
              <w:right w:val="nil"/>
            </w:tcBorders>
            <w:shd w:val="clear" w:color="auto" w:fill="auto"/>
            <w:vAlign w:val="center"/>
          </w:tcPr>
          <w:p w14:paraId="20AB9378" w14:textId="77777777" w:rsidR="00C3349F" w:rsidRPr="00544A61" w:rsidRDefault="00C3349F" w:rsidP="005F2FFE">
            <w:pPr>
              <w:pStyle w:val="TableText"/>
              <w:spacing w:before="0" w:after="0"/>
              <w:rPr>
                <w:sz w:val="12"/>
                <w:szCs w:val="12"/>
              </w:rPr>
            </w:pPr>
          </w:p>
        </w:tc>
        <w:tc>
          <w:tcPr>
            <w:tcW w:w="5494" w:type="dxa"/>
            <w:gridSpan w:val="2"/>
            <w:tcBorders>
              <w:top w:val="single" w:sz="4" w:space="0" w:color="auto"/>
              <w:left w:val="nil"/>
              <w:bottom w:val="single" w:sz="4" w:space="0" w:color="auto"/>
              <w:right w:val="nil"/>
            </w:tcBorders>
          </w:tcPr>
          <w:p w14:paraId="71453430" w14:textId="77777777" w:rsidR="00C3349F" w:rsidRPr="00544A61" w:rsidRDefault="00C3349F" w:rsidP="005F2FFE">
            <w:pPr>
              <w:pStyle w:val="TableText"/>
              <w:spacing w:before="0" w:after="0"/>
              <w:rPr>
                <w:sz w:val="12"/>
                <w:szCs w:val="12"/>
              </w:rPr>
            </w:pPr>
          </w:p>
        </w:tc>
      </w:tr>
      <w:tr w:rsidR="00C3349F" w:rsidRPr="002B37AE" w14:paraId="3957AC0F" w14:textId="77777777" w:rsidTr="00EC71C3">
        <w:trPr>
          <w:gridAfter w:val="1"/>
          <w:wAfter w:w="34" w:type="dxa"/>
          <w:cantSplit/>
        </w:trPr>
        <w:tc>
          <w:tcPr>
            <w:tcW w:w="3402" w:type="dxa"/>
            <w:tcBorders>
              <w:top w:val="nil"/>
              <w:left w:val="nil"/>
              <w:bottom w:val="nil"/>
              <w:right w:val="single" w:sz="4" w:space="0" w:color="auto"/>
            </w:tcBorders>
            <w:shd w:val="clear" w:color="auto" w:fill="auto"/>
            <w:vAlign w:val="center"/>
          </w:tcPr>
          <w:p w14:paraId="3C70AB77" w14:textId="77777777" w:rsidR="00C3349F" w:rsidRPr="00345D3D" w:rsidRDefault="00C3349F" w:rsidP="005F2FFE">
            <w:pPr>
              <w:pStyle w:val="TableText"/>
            </w:pPr>
            <w:r>
              <w:t>CBD:</w:t>
            </w:r>
          </w:p>
        </w:tc>
        <w:tc>
          <w:tcPr>
            <w:tcW w:w="5494" w:type="dxa"/>
            <w:gridSpan w:val="2"/>
            <w:tcBorders>
              <w:top w:val="single" w:sz="4" w:space="0" w:color="auto"/>
              <w:left w:val="single" w:sz="4" w:space="0" w:color="auto"/>
              <w:bottom w:val="single" w:sz="4" w:space="0" w:color="auto"/>
              <w:right w:val="single" w:sz="4" w:space="0" w:color="auto"/>
            </w:tcBorders>
          </w:tcPr>
          <w:p w14:paraId="496EC3BB" w14:textId="77777777" w:rsidR="00C3349F" w:rsidRPr="002B37AE" w:rsidRDefault="00C3349F" w:rsidP="004A2F98">
            <w:pPr>
              <w:pStyle w:val="TableText"/>
              <w:ind w:left="108"/>
            </w:pPr>
          </w:p>
        </w:tc>
      </w:tr>
      <w:tr w:rsidR="00C3349F" w:rsidRPr="00544A61" w14:paraId="5367A252" w14:textId="77777777" w:rsidTr="00EC71C3">
        <w:trPr>
          <w:gridAfter w:val="1"/>
          <w:wAfter w:w="34" w:type="dxa"/>
          <w:cantSplit/>
        </w:trPr>
        <w:tc>
          <w:tcPr>
            <w:tcW w:w="3402" w:type="dxa"/>
            <w:tcBorders>
              <w:top w:val="nil"/>
              <w:left w:val="nil"/>
              <w:bottom w:val="nil"/>
              <w:right w:val="nil"/>
            </w:tcBorders>
            <w:shd w:val="clear" w:color="auto" w:fill="auto"/>
            <w:vAlign w:val="center"/>
          </w:tcPr>
          <w:p w14:paraId="400815F8" w14:textId="77777777" w:rsidR="00C3349F" w:rsidRPr="00544A61" w:rsidRDefault="00C3349F" w:rsidP="005F2FFE">
            <w:pPr>
              <w:pStyle w:val="TableText"/>
              <w:spacing w:before="0" w:after="0"/>
              <w:rPr>
                <w:sz w:val="12"/>
                <w:szCs w:val="12"/>
              </w:rPr>
            </w:pPr>
          </w:p>
        </w:tc>
        <w:tc>
          <w:tcPr>
            <w:tcW w:w="5494" w:type="dxa"/>
            <w:gridSpan w:val="2"/>
            <w:tcBorders>
              <w:top w:val="single" w:sz="4" w:space="0" w:color="auto"/>
              <w:left w:val="nil"/>
              <w:bottom w:val="single" w:sz="4" w:space="0" w:color="auto"/>
              <w:right w:val="nil"/>
            </w:tcBorders>
          </w:tcPr>
          <w:p w14:paraId="113FB0A0" w14:textId="77777777" w:rsidR="00C3349F" w:rsidRPr="00544A61" w:rsidRDefault="00C3349F" w:rsidP="005F2FFE">
            <w:pPr>
              <w:pStyle w:val="TableText"/>
              <w:spacing w:before="0" w:after="0"/>
              <w:rPr>
                <w:sz w:val="12"/>
                <w:szCs w:val="12"/>
              </w:rPr>
            </w:pPr>
          </w:p>
        </w:tc>
      </w:tr>
      <w:tr w:rsidR="00C3349F" w:rsidRPr="002B37AE" w14:paraId="7A29EFAB" w14:textId="77777777" w:rsidTr="00EC71C3">
        <w:trPr>
          <w:gridAfter w:val="1"/>
          <w:wAfter w:w="34" w:type="dxa"/>
          <w:cantSplit/>
        </w:trPr>
        <w:tc>
          <w:tcPr>
            <w:tcW w:w="3402" w:type="dxa"/>
            <w:tcBorders>
              <w:top w:val="nil"/>
              <w:left w:val="nil"/>
              <w:bottom w:val="nil"/>
              <w:right w:val="single" w:sz="4" w:space="0" w:color="auto"/>
            </w:tcBorders>
            <w:shd w:val="clear" w:color="auto" w:fill="auto"/>
            <w:vAlign w:val="center"/>
          </w:tcPr>
          <w:p w14:paraId="0CC40BE7" w14:textId="77777777" w:rsidR="00C3349F" w:rsidRPr="00345D3D" w:rsidRDefault="00C3349F" w:rsidP="005F2FFE">
            <w:pPr>
              <w:pStyle w:val="TableText"/>
            </w:pPr>
            <w:r>
              <w:t>CBDA:</w:t>
            </w:r>
          </w:p>
        </w:tc>
        <w:tc>
          <w:tcPr>
            <w:tcW w:w="5494" w:type="dxa"/>
            <w:gridSpan w:val="2"/>
            <w:tcBorders>
              <w:top w:val="single" w:sz="4" w:space="0" w:color="auto"/>
              <w:left w:val="single" w:sz="4" w:space="0" w:color="auto"/>
              <w:bottom w:val="single" w:sz="4" w:space="0" w:color="auto"/>
              <w:right w:val="single" w:sz="4" w:space="0" w:color="auto"/>
            </w:tcBorders>
          </w:tcPr>
          <w:p w14:paraId="58095C62" w14:textId="77777777" w:rsidR="00C3349F" w:rsidRPr="002B37AE" w:rsidRDefault="00C3349F" w:rsidP="004A2F98">
            <w:pPr>
              <w:pStyle w:val="TableText"/>
              <w:ind w:left="108"/>
            </w:pPr>
          </w:p>
        </w:tc>
      </w:tr>
      <w:tr w:rsidR="00C3349F" w:rsidRPr="00544A61" w14:paraId="2CDBC96E" w14:textId="77777777" w:rsidTr="00EC71C3">
        <w:trPr>
          <w:gridAfter w:val="1"/>
          <w:wAfter w:w="34" w:type="dxa"/>
          <w:cantSplit/>
        </w:trPr>
        <w:tc>
          <w:tcPr>
            <w:tcW w:w="3402" w:type="dxa"/>
            <w:tcBorders>
              <w:top w:val="nil"/>
              <w:left w:val="nil"/>
              <w:bottom w:val="nil"/>
              <w:right w:val="nil"/>
            </w:tcBorders>
            <w:shd w:val="clear" w:color="auto" w:fill="auto"/>
            <w:vAlign w:val="center"/>
          </w:tcPr>
          <w:p w14:paraId="641BD617" w14:textId="77777777" w:rsidR="00C3349F" w:rsidRPr="00544A61" w:rsidRDefault="00C3349F" w:rsidP="005F2FFE">
            <w:pPr>
              <w:pStyle w:val="TableText"/>
              <w:spacing w:before="0" w:after="0"/>
              <w:rPr>
                <w:sz w:val="12"/>
                <w:szCs w:val="12"/>
              </w:rPr>
            </w:pPr>
          </w:p>
        </w:tc>
        <w:tc>
          <w:tcPr>
            <w:tcW w:w="5494" w:type="dxa"/>
            <w:gridSpan w:val="2"/>
            <w:tcBorders>
              <w:top w:val="single" w:sz="4" w:space="0" w:color="auto"/>
              <w:left w:val="nil"/>
              <w:bottom w:val="nil"/>
              <w:right w:val="nil"/>
            </w:tcBorders>
          </w:tcPr>
          <w:p w14:paraId="1AF10F11" w14:textId="77777777" w:rsidR="00C3349F" w:rsidRPr="00544A61" w:rsidRDefault="00C3349F" w:rsidP="005F2FFE">
            <w:pPr>
              <w:pStyle w:val="TableText"/>
              <w:spacing w:before="0" w:after="0"/>
              <w:rPr>
                <w:sz w:val="12"/>
                <w:szCs w:val="12"/>
              </w:rPr>
            </w:pPr>
          </w:p>
        </w:tc>
      </w:tr>
      <w:tr w:rsidR="00C3349F" w:rsidRPr="002B37AE" w14:paraId="53F21A36" w14:textId="77777777" w:rsidTr="00EC7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cantSplit/>
        </w:trPr>
        <w:tc>
          <w:tcPr>
            <w:tcW w:w="3402" w:type="dxa"/>
            <w:tcBorders>
              <w:bottom w:val="single" w:sz="4" w:space="0" w:color="auto"/>
            </w:tcBorders>
            <w:shd w:val="clear" w:color="auto" w:fill="auto"/>
            <w:vAlign w:val="center"/>
          </w:tcPr>
          <w:p w14:paraId="426FDBC2" w14:textId="77777777" w:rsidR="00C3349F" w:rsidRPr="00345D3D" w:rsidRDefault="00C3349F" w:rsidP="004A2F98">
            <w:pPr>
              <w:pStyle w:val="TableText"/>
            </w:pPr>
            <w:r>
              <w:t>Strength of other active ingredients:</w:t>
            </w:r>
          </w:p>
        </w:tc>
        <w:tc>
          <w:tcPr>
            <w:tcW w:w="5494" w:type="dxa"/>
            <w:gridSpan w:val="2"/>
            <w:tcBorders>
              <w:bottom w:val="single" w:sz="4" w:space="0" w:color="auto"/>
            </w:tcBorders>
          </w:tcPr>
          <w:p w14:paraId="584E6E80" w14:textId="77777777" w:rsidR="00C3349F" w:rsidRPr="002B37AE" w:rsidRDefault="00C3349F" w:rsidP="005F2FFE">
            <w:pPr>
              <w:pStyle w:val="TableText"/>
            </w:pPr>
          </w:p>
        </w:tc>
      </w:tr>
      <w:tr w:rsidR="00C3349F" w:rsidRPr="002B37AE" w14:paraId="4652E9FE" w14:textId="77777777" w:rsidTr="00EC71C3">
        <w:trPr>
          <w:gridAfter w:val="1"/>
          <w:wAfter w:w="34" w:type="dxa"/>
          <w:cantSplit/>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D65983" w14:textId="77777777" w:rsidR="00C3349F" w:rsidRPr="00345D3D" w:rsidRDefault="00C3349F" w:rsidP="004A2F98">
            <w:pPr>
              <w:pStyle w:val="TableText"/>
              <w:ind w:left="108"/>
            </w:pPr>
          </w:p>
        </w:tc>
        <w:tc>
          <w:tcPr>
            <w:tcW w:w="5494" w:type="dxa"/>
            <w:gridSpan w:val="2"/>
            <w:tcBorders>
              <w:top w:val="single" w:sz="4" w:space="0" w:color="auto"/>
              <w:left w:val="single" w:sz="4" w:space="0" w:color="auto"/>
              <w:bottom w:val="single" w:sz="4" w:space="0" w:color="auto"/>
              <w:right w:val="single" w:sz="4" w:space="0" w:color="auto"/>
            </w:tcBorders>
          </w:tcPr>
          <w:p w14:paraId="0934B6BB" w14:textId="77777777" w:rsidR="00C3349F" w:rsidRPr="002B37AE" w:rsidRDefault="00C3349F" w:rsidP="004A2F98">
            <w:pPr>
              <w:pStyle w:val="TableText"/>
              <w:ind w:left="108"/>
            </w:pPr>
          </w:p>
        </w:tc>
      </w:tr>
      <w:tr w:rsidR="00C3349F" w:rsidRPr="00544A61" w14:paraId="4414EDCD" w14:textId="77777777" w:rsidTr="00EC71C3">
        <w:trPr>
          <w:gridAfter w:val="1"/>
          <w:wAfter w:w="34" w:type="dxa"/>
          <w:cantSplit/>
        </w:trPr>
        <w:tc>
          <w:tcPr>
            <w:tcW w:w="3402" w:type="dxa"/>
            <w:tcBorders>
              <w:top w:val="single" w:sz="4" w:space="0" w:color="auto"/>
              <w:left w:val="nil"/>
              <w:bottom w:val="single" w:sz="4" w:space="0" w:color="auto"/>
              <w:right w:val="nil"/>
            </w:tcBorders>
            <w:shd w:val="clear" w:color="auto" w:fill="auto"/>
            <w:vAlign w:val="center"/>
          </w:tcPr>
          <w:p w14:paraId="4E75C833" w14:textId="77777777" w:rsidR="00C3349F" w:rsidRPr="00544A61" w:rsidRDefault="00C3349F" w:rsidP="005F2FFE">
            <w:pPr>
              <w:pStyle w:val="TableText"/>
              <w:spacing w:before="0" w:after="0"/>
              <w:rPr>
                <w:sz w:val="12"/>
                <w:szCs w:val="12"/>
              </w:rPr>
            </w:pPr>
          </w:p>
        </w:tc>
        <w:tc>
          <w:tcPr>
            <w:tcW w:w="5494" w:type="dxa"/>
            <w:gridSpan w:val="2"/>
            <w:tcBorders>
              <w:top w:val="single" w:sz="4" w:space="0" w:color="auto"/>
              <w:left w:val="nil"/>
              <w:bottom w:val="single" w:sz="4" w:space="0" w:color="auto"/>
              <w:right w:val="nil"/>
            </w:tcBorders>
          </w:tcPr>
          <w:p w14:paraId="178E2B04" w14:textId="77777777" w:rsidR="00C3349F" w:rsidRPr="00544A61" w:rsidRDefault="00C3349F" w:rsidP="005F2FFE">
            <w:pPr>
              <w:pStyle w:val="TableText"/>
              <w:spacing w:before="0" w:after="0"/>
              <w:rPr>
                <w:sz w:val="12"/>
                <w:szCs w:val="12"/>
              </w:rPr>
            </w:pPr>
          </w:p>
        </w:tc>
      </w:tr>
      <w:tr w:rsidR="00C3349F" w:rsidRPr="002B37AE" w14:paraId="0AD075F9" w14:textId="77777777" w:rsidTr="00EC71C3">
        <w:trPr>
          <w:gridAfter w:val="1"/>
          <w:wAfter w:w="34" w:type="dxa"/>
          <w:cantSplit/>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E2D802" w14:textId="77777777" w:rsidR="00C3349F" w:rsidRPr="00345D3D" w:rsidRDefault="00C3349F" w:rsidP="004A2F98">
            <w:pPr>
              <w:pStyle w:val="TableText"/>
              <w:ind w:left="108"/>
            </w:pPr>
          </w:p>
        </w:tc>
        <w:tc>
          <w:tcPr>
            <w:tcW w:w="5494" w:type="dxa"/>
            <w:gridSpan w:val="2"/>
            <w:tcBorders>
              <w:top w:val="single" w:sz="4" w:space="0" w:color="auto"/>
              <w:left w:val="single" w:sz="4" w:space="0" w:color="auto"/>
              <w:bottom w:val="single" w:sz="4" w:space="0" w:color="auto"/>
              <w:right w:val="single" w:sz="4" w:space="0" w:color="auto"/>
            </w:tcBorders>
          </w:tcPr>
          <w:p w14:paraId="72859C77" w14:textId="77777777" w:rsidR="00C3349F" w:rsidRPr="002B37AE" w:rsidRDefault="00C3349F" w:rsidP="004A2F98">
            <w:pPr>
              <w:pStyle w:val="TableText"/>
              <w:ind w:left="108"/>
            </w:pPr>
          </w:p>
        </w:tc>
      </w:tr>
      <w:tr w:rsidR="00C3349F" w:rsidRPr="00544A61" w14:paraId="367F4C03" w14:textId="77777777" w:rsidTr="00EC71C3">
        <w:trPr>
          <w:gridAfter w:val="1"/>
          <w:wAfter w:w="34" w:type="dxa"/>
          <w:cantSplit/>
        </w:trPr>
        <w:tc>
          <w:tcPr>
            <w:tcW w:w="3402" w:type="dxa"/>
            <w:tcBorders>
              <w:top w:val="single" w:sz="4" w:space="0" w:color="auto"/>
              <w:left w:val="nil"/>
              <w:bottom w:val="single" w:sz="4" w:space="0" w:color="auto"/>
              <w:right w:val="nil"/>
            </w:tcBorders>
            <w:shd w:val="clear" w:color="auto" w:fill="auto"/>
            <w:vAlign w:val="center"/>
          </w:tcPr>
          <w:p w14:paraId="17DA9680" w14:textId="77777777" w:rsidR="00C3349F" w:rsidRPr="00544A61" w:rsidRDefault="00C3349F" w:rsidP="005F2FFE">
            <w:pPr>
              <w:pStyle w:val="TableText"/>
              <w:spacing w:before="0" w:after="0"/>
              <w:rPr>
                <w:sz w:val="12"/>
                <w:szCs w:val="12"/>
              </w:rPr>
            </w:pPr>
          </w:p>
        </w:tc>
        <w:tc>
          <w:tcPr>
            <w:tcW w:w="5494" w:type="dxa"/>
            <w:gridSpan w:val="2"/>
            <w:tcBorders>
              <w:top w:val="single" w:sz="4" w:space="0" w:color="auto"/>
              <w:left w:val="nil"/>
              <w:bottom w:val="single" w:sz="4" w:space="0" w:color="auto"/>
              <w:right w:val="nil"/>
            </w:tcBorders>
          </w:tcPr>
          <w:p w14:paraId="37CC5FAD" w14:textId="77777777" w:rsidR="00C3349F" w:rsidRPr="00544A61" w:rsidRDefault="00C3349F" w:rsidP="005F2FFE">
            <w:pPr>
              <w:pStyle w:val="TableText"/>
              <w:spacing w:before="0" w:after="0"/>
              <w:rPr>
                <w:sz w:val="12"/>
                <w:szCs w:val="12"/>
              </w:rPr>
            </w:pPr>
          </w:p>
        </w:tc>
      </w:tr>
      <w:tr w:rsidR="00C3349F" w:rsidRPr="002B37AE" w14:paraId="305F5BD3" w14:textId="77777777" w:rsidTr="00EC71C3">
        <w:trPr>
          <w:gridAfter w:val="1"/>
          <w:wAfter w:w="34" w:type="dxa"/>
          <w:cantSplit/>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032AAC" w14:textId="77777777" w:rsidR="00C3349F" w:rsidRPr="00345D3D" w:rsidRDefault="00C3349F" w:rsidP="004A2F98">
            <w:pPr>
              <w:pStyle w:val="TableText"/>
              <w:ind w:left="108"/>
            </w:pPr>
          </w:p>
        </w:tc>
        <w:tc>
          <w:tcPr>
            <w:tcW w:w="5494" w:type="dxa"/>
            <w:gridSpan w:val="2"/>
            <w:tcBorders>
              <w:top w:val="single" w:sz="4" w:space="0" w:color="auto"/>
              <w:left w:val="single" w:sz="4" w:space="0" w:color="auto"/>
              <w:bottom w:val="single" w:sz="4" w:space="0" w:color="auto"/>
              <w:right w:val="single" w:sz="4" w:space="0" w:color="auto"/>
            </w:tcBorders>
          </w:tcPr>
          <w:p w14:paraId="3A88E253" w14:textId="77777777" w:rsidR="00C3349F" w:rsidRPr="002B37AE" w:rsidRDefault="00C3349F" w:rsidP="004A2F98">
            <w:pPr>
              <w:pStyle w:val="TableText"/>
              <w:ind w:left="108"/>
            </w:pPr>
          </w:p>
        </w:tc>
      </w:tr>
      <w:tr w:rsidR="00C3349F" w:rsidRPr="00544A61" w14:paraId="7BB46FD7" w14:textId="77777777" w:rsidTr="00EC71C3">
        <w:trPr>
          <w:gridAfter w:val="1"/>
          <w:wAfter w:w="34" w:type="dxa"/>
          <w:cantSplit/>
        </w:trPr>
        <w:tc>
          <w:tcPr>
            <w:tcW w:w="3402" w:type="dxa"/>
            <w:tcBorders>
              <w:top w:val="single" w:sz="4" w:space="0" w:color="auto"/>
              <w:left w:val="nil"/>
              <w:bottom w:val="nil"/>
              <w:right w:val="nil"/>
            </w:tcBorders>
            <w:shd w:val="clear" w:color="auto" w:fill="auto"/>
            <w:vAlign w:val="center"/>
          </w:tcPr>
          <w:p w14:paraId="5A137F38" w14:textId="77777777" w:rsidR="00C3349F" w:rsidRPr="00544A61" w:rsidRDefault="00C3349F" w:rsidP="005F2FFE">
            <w:pPr>
              <w:pStyle w:val="TableText"/>
              <w:spacing w:before="0" w:after="0"/>
              <w:rPr>
                <w:sz w:val="12"/>
                <w:szCs w:val="12"/>
              </w:rPr>
            </w:pPr>
          </w:p>
        </w:tc>
        <w:tc>
          <w:tcPr>
            <w:tcW w:w="5494" w:type="dxa"/>
            <w:gridSpan w:val="2"/>
            <w:tcBorders>
              <w:top w:val="single" w:sz="4" w:space="0" w:color="auto"/>
              <w:left w:val="nil"/>
              <w:bottom w:val="nil"/>
              <w:right w:val="nil"/>
            </w:tcBorders>
          </w:tcPr>
          <w:p w14:paraId="39047976" w14:textId="77777777" w:rsidR="00C3349F" w:rsidRPr="00544A61" w:rsidRDefault="00C3349F" w:rsidP="005F2FFE">
            <w:pPr>
              <w:pStyle w:val="TableText"/>
              <w:spacing w:before="0" w:after="0"/>
              <w:rPr>
                <w:sz w:val="12"/>
                <w:szCs w:val="12"/>
              </w:rPr>
            </w:pPr>
          </w:p>
        </w:tc>
      </w:tr>
      <w:tr w:rsidR="00C3349F" w:rsidRPr="002B37AE" w14:paraId="6A6D8917" w14:textId="77777777" w:rsidTr="00EC71C3">
        <w:trPr>
          <w:cantSplit/>
        </w:trPr>
        <w:tc>
          <w:tcPr>
            <w:tcW w:w="3436" w:type="dxa"/>
            <w:gridSpan w:val="2"/>
            <w:tcBorders>
              <w:top w:val="nil"/>
              <w:left w:val="nil"/>
              <w:bottom w:val="nil"/>
              <w:right w:val="single" w:sz="4" w:space="0" w:color="auto"/>
            </w:tcBorders>
            <w:shd w:val="clear" w:color="auto" w:fill="auto"/>
            <w:vAlign w:val="center"/>
          </w:tcPr>
          <w:p w14:paraId="59825B4A" w14:textId="77777777" w:rsidR="00C3349F" w:rsidRPr="00345D3D" w:rsidRDefault="00C3349F" w:rsidP="005F2FFE">
            <w:pPr>
              <w:pStyle w:val="TableText"/>
            </w:pPr>
            <w:r>
              <w:t>Dosage form:</w:t>
            </w:r>
          </w:p>
        </w:tc>
        <w:tc>
          <w:tcPr>
            <w:tcW w:w="5494" w:type="dxa"/>
            <w:gridSpan w:val="2"/>
            <w:tcBorders>
              <w:top w:val="single" w:sz="4" w:space="0" w:color="auto"/>
              <w:left w:val="single" w:sz="4" w:space="0" w:color="auto"/>
              <w:bottom w:val="single" w:sz="4" w:space="0" w:color="auto"/>
              <w:right w:val="single" w:sz="4" w:space="0" w:color="auto"/>
            </w:tcBorders>
          </w:tcPr>
          <w:p w14:paraId="78F5027E" w14:textId="77777777" w:rsidR="00C3349F" w:rsidRPr="002B37AE" w:rsidRDefault="00C3349F" w:rsidP="004A2F98">
            <w:pPr>
              <w:pStyle w:val="TableText"/>
              <w:ind w:left="108"/>
            </w:pPr>
          </w:p>
        </w:tc>
      </w:tr>
      <w:tr w:rsidR="00C3349F" w:rsidRPr="00544A61" w14:paraId="06CA8B05" w14:textId="77777777" w:rsidTr="00EC71C3">
        <w:trPr>
          <w:gridAfter w:val="1"/>
          <w:wAfter w:w="34" w:type="dxa"/>
          <w:cantSplit/>
        </w:trPr>
        <w:tc>
          <w:tcPr>
            <w:tcW w:w="3402" w:type="dxa"/>
            <w:tcBorders>
              <w:top w:val="nil"/>
              <w:left w:val="nil"/>
              <w:bottom w:val="nil"/>
              <w:right w:val="nil"/>
            </w:tcBorders>
            <w:shd w:val="clear" w:color="auto" w:fill="auto"/>
            <w:vAlign w:val="center"/>
          </w:tcPr>
          <w:p w14:paraId="06443997" w14:textId="77777777" w:rsidR="00C3349F" w:rsidRPr="00544A61" w:rsidRDefault="00C3349F" w:rsidP="00CA62EE">
            <w:pPr>
              <w:pStyle w:val="TableText"/>
              <w:spacing w:before="0" w:after="0"/>
              <w:rPr>
                <w:sz w:val="12"/>
                <w:szCs w:val="12"/>
              </w:rPr>
            </w:pPr>
          </w:p>
        </w:tc>
        <w:tc>
          <w:tcPr>
            <w:tcW w:w="5494" w:type="dxa"/>
            <w:gridSpan w:val="2"/>
            <w:tcBorders>
              <w:top w:val="single" w:sz="4" w:space="0" w:color="auto"/>
              <w:left w:val="nil"/>
              <w:bottom w:val="nil"/>
              <w:right w:val="nil"/>
            </w:tcBorders>
          </w:tcPr>
          <w:p w14:paraId="02620E48" w14:textId="77777777" w:rsidR="00C3349F" w:rsidRPr="00544A61" w:rsidRDefault="00C3349F" w:rsidP="00CA62EE">
            <w:pPr>
              <w:pStyle w:val="TableText"/>
              <w:spacing w:before="0" w:after="0"/>
              <w:rPr>
                <w:sz w:val="12"/>
                <w:szCs w:val="12"/>
              </w:rPr>
            </w:pPr>
          </w:p>
        </w:tc>
      </w:tr>
      <w:tr w:rsidR="00C3349F" w:rsidRPr="002B37AE" w14:paraId="58C4CFB4" w14:textId="77777777" w:rsidTr="00EC71C3">
        <w:trPr>
          <w:cantSplit/>
        </w:trPr>
        <w:tc>
          <w:tcPr>
            <w:tcW w:w="3436" w:type="dxa"/>
            <w:gridSpan w:val="2"/>
            <w:tcBorders>
              <w:top w:val="nil"/>
              <w:left w:val="nil"/>
              <w:bottom w:val="nil"/>
              <w:right w:val="single" w:sz="4" w:space="0" w:color="auto"/>
            </w:tcBorders>
            <w:shd w:val="clear" w:color="auto" w:fill="auto"/>
            <w:vAlign w:val="center"/>
          </w:tcPr>
          <w:p w14:paraId="001D96A4" w14:textId="77777777" w:rsidR="00C3349F" w:rsidRPr="00345D3D" w:rsidRDefault="00C3349F" w:rsidP="00CA62EE">
            <w:pPr>
              <w:pStyle w:val="TableText"/>
            </w:pPr>
            <w:r>
              <w:t>Recommended method of administration:</w:t>
            </w:r>
          </w:p>
        </w:tc>
        <w:tc>
          <w:tcPr>
            <w:tcW w:w="5494" w:type="dxa"/>
            <w:gridSpan w:val="2"/>
            <w:tcBorders>
              <w:top w:val="single" w:sz="4" w:space="0" w:color="auto"/>
              <w:left w:val="single" w:sz="4" w:space="0" w:color="auto"/>
              <w:bottom w:val="single" w:sz="4" w:space="0" w:color="auto"/>
              <w:right w:val="single" w:sz="4" w:space="0" w:color="auto"/>
            </w:tcBorders>
          </w:tcPr>
          <w:p w14:paraId="0A28C2C6" w14:textId="77777777" w:rsidR="00C3349F" w:rsidRPr="002B37AE" w:rsidRDefault="00C3349F" w:rsidP="00CA62EE">
            <w:pPr>
              <w:pStyle w:val="TableText"/>
              <w:ind w:left="108"/>
            </w:pPr>
          </w:p>
        </w:tc>
      </w:tr>
    </w:tbl>
    <w:p w14:paraId="11610B95" w14:textId="77777777" w:rsidR="005F2FFE" w:rsidRDefault="005F2FFE" w:rsidP="005F2FFE"/>
    <w:p w14:paraId="6C4132F4" w14:textId="77777777" w:rsidR="00EC71C3" w:rsidRDefault="00EC71C3" w:rsidP="005F2FFE"/>
    <w:p w14:paraId="7BA9505B" w14:textId="77777777" w:rsidR="00EC71C3" w:rsidRPr="005F2FFE" w:rsidRDefault="00EC71C3" w:rsidP="005F2FFE"/>
    <w:p w14:paraId="530601E2" w14:textId="5AB5B6FB" w:rsidR="00CC39B1" w:rsidRDefault="00CC39B1" w:rsidP="000B376B">
      <w:pPr>
        <w:pStyle w:val="Heading2"/>
      </w:pPr>
      <w:r w:rsidRPr="004A65AB">
        <w:t xml:space="preserve">Section 2: Overseas </w:t>
      </w:r>
      <w:r>
        <w:t>a</w:t>
      </w:r>
      <w:r w:rsidRPr="004A65AB">
        <w:t xml:space="preserve">pproval, </w:t>
      </w:r>
      <w:r>
        <w:t>d</w:t>
      </w:r>
      <w:r w:rsidRPr="004A65AB">
        <w:t>ecline</w:t>
      </w:r>
      <w:r>
        <w:t>d approval</w:t>
      </w:r>
      <w:r w:rsidRPr="004A65AB">
        <w:t xml:space="preserve"> or </w:t>
      </w:r>
      <w:r>
        <w:t>s</w:t>
      </w:r>
      <w:r w:rsidRPr="004A65AB">
        <w:t xml:space="preserve">ubmission for </w:t>
      </w:r>
      <w:proofErr w:type="gramStart"/>
      <w:r>
        <w:t>a</w:t>
      </w:r>
      <w:r w:rsidR="000B376B">
        <w:t>pproval</w:t>
      </w:r>
      <w:proofErr w:type="gramEnd"/>
    </w:p>
    <w:tbl>
      <w:tblPr>
        <w:tblW w:w="96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8"/>
        <w:gridCol w:w="5386"/>
      </w:tblGrid>
      <w:tr w:rsidR="005B370B" w:rsidRPr="002B37AE" w14:paraId="106DB7DB" w14:textId="77777777" w:rsidTr="005B370B">
        <w:trPr>
          <w:cantSplit/>
        </w:trPr>
        <w:tc>
          <w:tcPr>
            <w:tcW w:w="4258" w:type="dxa"/>
            <w:tcBorders>
              <w:top w:val="nil"/>
              <w:left w:val="nil"/>
              <w:bottom w:val="nil"/>
              <w:right w:val="single" w:sz="4" w:space="0" w:color="auto"/>
            </w:tcBorders>
            <w:shd w:val="clear" w:color="auto" w:fill="auto"/>
            <w:vAlign w:val="center"/>
          </w:tcPr>
          <w:p w14:paraId="28832221" w14:textId="77777777" w:rsidR="005B370B" w:rsidRPr="00345D3D" w:rsidRDefault="005B370B" w:rsidP="00CA62EE">
            <w:pPr>
              <w:pStyle w:val="TableText"/>
              <w:rPr>
                <w:rFonts w:eastAsia="Calibri"/>
              </w:rPr>
            </w:pPr>
            <w:r w:rsidRPr="004A65AB">
              <w:t>The medicinal cannabis product has been:</w:t>
            </w:r>
          </w:p>
        </w:tc>
        <w:tc>
          <w:tcPr>
            <w:tcW w:w="5386" w:type="dxa"/>
            <w:tcBorders>
              <w:top w:val="single" w:sz="4" w:space="0" w:color="auto"/>
              <w:left w:val="single" w:sz="4" w:space="0" w:color="auto"/>
              <w:bottom w:val="single" w:sz="4" w:space="0" w:color="auto"/>
              <w:right w:val="single" w:sz="4" w:space="0" w:color="auto"/>
            </w:tcBorders>
          </w:tcPr>
          <w:p w14:paraId="49C11C76" w14:textId="2EDFB409" w:rsidR="005B370B" w:rsidRPr="004A65AB" w:rsidRDefault="00C21F0A" w:rsidP="005B370B">
            <w:pPr>
              <w:pStyle w:val="TableText"/>
              <w:ind w:left="108"/>
            </w:pPr>
            <w:sdt>
              <w:sdtPr>
                <w:id w:val="1808280186"/>
                <w:placeholder>
                  <w:docPart w:val="6ECA6E3414834273B72933D4C9695AC0"/>
                </w:placeholder>
                <w:showingPlcHdr/>
                <w:dropDownList>
                  <w:listItem w:value="Choose an item."/>
                  <w:listItem w:displayText="Approved" w:value="Approved"/>
                  <w:listItem w:displayText="Declined approval" w:value="Declined approval"/>
                  <w:listItem w:displayText="Submitted for approval" w:value="Submitted for approval"/>
                  <w:listItem w:displayText="Not approved, declined or submitted for approval" w:value="Not approved, declined or submitted for approval"/>
                </w:dropDownList>
              </w:sdtPr>
              <w:sdtEndPr/>
              <w:sdtContent>
                <w:r w:rsidR="00046570" w:rsidRPr="00147D0D">
                  <w:rPr>
                    <w:rStyle w:val="PlaceholderText"/>
                  </w:rPr>
                  <w:t>Choose an item.</w:t>
                </w:r>
              </w:sdtContent>
            </w:sdt>
          </w:p>
        </w:tc>
      </w:tr>
      <w:tr w:rsidR="005B370B" w:rsidRPr="00544A61" w14:paraId="553353A7" w14:textId="77777777" w:rsidTr="00CA62EE">
        <w:trPr>
          <w:cantSplit/>
        </w:trPr>
        <w:tc>
          <w:tcPr>
            <w:tcW w:w="4258" w:type="dxa"/>
            <w:tcBorders>
              <w:top w:val="nil"/>
              <w:left w:val="nil"/>
              <w:bottom w:val="nil"/>
              <w:right w:val="nil"/>
            </w:tcBorders>
            <w:shd w:val="clear" w:color="auto" w:fill="auto"/>
            <w:vAlign w:val="center"/>
          </w:tcPr>
          <w:p w14:paraId="5C330FFE" w14:textId="77777777" w:rsidR="005B370B" w:rsidRPr="00544A61" w:rsidRDefault="005B370B"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DF96F65" w14:textId="77777777" w:rsidR="005B370B" w:rsidRPr="00544A61" w:rsidRDefault="005B370B" w:rsidP="00CA62EE">
            <w:pPr>
              <w:pStyle w:val="TableText"/>
              <w:spacing w:before="0" w:after="0"/>
              <w:rPr>
                <w:sz w:val="12"/>
                <w:szCs w:val="12"/>
              </w:rPr>
            </w:pPr>
          </w:p>
        </w:tc>
      </w:tr>
      <w:tr w:rsidR="005B370B" w:rsidRPr="002B37AE" w14:paraId="38CD4469" w14:textId="77777777" w:rsidTr="00CA62EE">
        <w:trPr>
          <w:cantSplit/>
        </w:trPr>
        <w:tc>
          <w:tcPr>
            <w:tcW w:w="4258" w:type="dxa"/>
            <w:tcBorders>
              <w:top w:val="nil"/>
              <w:left w:val="nil"/>
              <w:bottom w:val="nil"/>
              <w:right w:val="single" w:sz="4" w:space="0" w:color="auto"/>
            </w:tcBorders>
            <w:shd w:val="clear" w:color="auto" w:fill="auto"/>
            <w:vAlign w:val="center"/>
          </w:tcPr>
          <w:p w14:paraId="2D1CFEF7" w14:textId="77777777" w:rsidR="005B370B" w:rsidRPr="00345D3D" w:rsidRDefault="005B370B" w:rsidP="00CA62EE">
            <w:pPr>
              <w:pStyle w:val="TableText"/>
            </w:pPr>
            <w:r w:rsidRPr="004A65AB">
              <w:t>In the following country:</w:t>
            </w:r>
          </w:p>
        </w:tc>
        <w:tc>
          <w:tcPr>
            <w:tcW w:w="5386" w:type="dxa"/>
            <w:tcBorders>
              <w:top w:val="single" w:sz="4" w:space="0" w:color="auto"/>
              <w:left w:val="single" w:sz="4" w:space="0" w:color="auto"/>
              <w:bottom w:val="single" w:sz="4" w:space="0" w:color="auto"/>
              <w:right w:val="single" w:sz="4" w:space="0" w:color="auto"/>
            </w:tcBorders>
          </w:tcPr>
          <w:p w14:paraId="4C6E26A4" w14:textId="77777777" w:rsidR="005B370B" w:rsidRPr="002B37AE" w:rsidRDefault="005B370B" w:rsidP="00CA62EE">
            <w:pPr>
              <w:pStyle w:val="TableText"/>
              <w:ind w:left="108"/>
            </w:pPr>
          </w:p>
        </w:tc>
      </w:tr>
      <w:tr w:rsidR="005B370B" w:rsidRPr="00544A61" w14:paraId="51919505" w14:textId="77777777" w:rsidTr="00CA62EE">
        <w:trPr>
          <w:cantSplit/>
        </w:trPr>
        <w:tc>
          <w:tcPr>
            <w:tcW w:w="4258" w:type="dxa"/>
            <w:tcBorders>
              <w:top w:val="nil"/>
              <w:left w:val="nil"/>
              <w:bottom w:val="nil"/>
              <w:right w:val="nil"/>
            </w:tcBorders>
            <w:shd w:val="clear" w:color="auto" w:fill="auto"/>
            <w:vAlign w:val="center"/>
          </w:tcPr>
          <w:p w14:paraId="35C63A06" w14:textId="77777777" w:rsidR="005B370B" w:rsidRPr="00544A61" w:rsidRDefault="005B370B"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10ACD5C5" w14:textId="77777777" w:rsidR="005B370B" w:rsidRPr="00544A61" w:rsidRDefault="005B370B" w:rsidP="00CA62EE">
            <w:pPr>
              <w:pStyle w:val="TableText"/>
              <w:spacing w:before="0" w:after="0"/>
              <w:rPr>
                <w:sz w:val="12"/>
                <w:szCs w:val="12"/>
              </w:rPr>
            </w:pPr>
          </w:p>
        </w:tc>
      </w:tr>
      <w:tr w:rsidR="005B370B" w:rsidRPr="002B37AE" w14:paraId="4C75D83B" w14:textId="77777777" w:rsidTr="00CA62EE">
        <w:trPr>
          <w:cantSplit/>
        </w:trPr>
        <w:tc>
          <w:tcPr>
            <w:tcW w:w="4258" w:type="dxa"/>
            <w:tcBorders>
              <w:top w:val="nil"/>
              <w:left w:val="nil"/>
              <w:bottom w:val="nil"/>
              <w:right w:val="single" w:sz="4" w:space="0" w:color="auto"/>
            </w:tcBorders>
            <w:shd w:val="clear" w:color="auto" w:fill="auto"/>
            <w:vAlign w:val="center"/>
          </w:tcPr>
          <w:p w14:paraId="590ED255" w14:textId="77777777" w:rsidR="005B370B" w:rsidRPr="00345D3D" w:rsidRDefault="005B370B" w:rsidP="00CA62EE">
            <w:pPr>
              <w:pStyle w:val="TableText"/>
            </w:pPr>
            <w:r w:rsidRPr="004A65AB">
              <w:t>Regulatory agency:</w:t>
            </w:r>
          </w:p>
        </w:tc>
        <w:tc>
          <w:tcPr>
            <w:tcW w:w="5386" w:type="dxa"/>
            <w:tcBorders>
              <w:top w:val="single" w:sz="4" w:space="0" w:color="auto"/>
              <w:left w:val="single" w:sz="4" w:space="0" w:color="auto"/>
              <w:bottom w:val="single" w:sz="4" w:space="0" w:color="auto"/>
              <w:right w:val="single" w:sz="4" w:space="0" w:color="auto"/>
            </w:tcBorders>
          </w:tcPr>
          <w:p w14:paraId="28A7E7D6" w14:textId="77777777" w:rsidR="005B370B" w:rsidRPr="002B37AE" w:rsidRDefault="005B370B" w:rsidP="00CA62EE">
            <w:pPr>
              <w:pStyle w:val="TableText"/>
              <w:ind w:left="108"/>
            </w:pPr>
          </w:p>
        </w:tc>
      </w:tr>
      <w:tr w:rsidR="005B370B" w:rsidRPr="00544A61" w14:paraId="057CB8FA" w14:textId="77777777" w:rsidTr="00CA62EE">
        <w:trPr>
          <w:cantSplit/>
        </w:trPr>
        <w:tc>
          <w:tcPr>
            <w:tcW w:w="4258" w:type="dxa"/>
            <w:tcBorders>
              <w:top w:val="nil"/>
              <w:left w:val="nil"/>
              <w:bottom w:val="nil"/>
              <w:right w:val="nil"/>
            </w:tcBorders>
            <w:shd w:val="clear" w:color="auto" w:fill="auto"/>
            <w:vAlign w:val="center"/>
          </w:tcPr>
          <w:p w14:paraId="5FF520F4" w14:textId="77777777" w:rsidR="005B370B" w:rsidRPr="00544A61" w:rsidRDefault="005B370B"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59FE2275" w14:textId="77777777" w:rsidR="005B370B" w:rsidRPr="00544A61" w:rsidRDefault="005B370B" w:rsidP="00CA62EE">
            <w:pPr>
              <w:pStyle w:val="TableText"/>
              <w:spacing w:before="0" w:after="0"/>
              <w:rPr>
                <w:sz w:val="12"/>
                <w:szCs w:val="12"/>
              </w:rPr>
            </w:pPr>
          </w:p>
        </w:tc>
      </w:tr>
      <w:tr w:rsidR="005B370B" w:rsidRPr="002B37AE" w14:paraId="2CDF9032" w14:textId="77777777" w:rsidTr="00CA62EE">
        <w:trPr>
          <w:cantSplit/>
        </w:trPr>
        <w:tc>
          <w:tcPr>
            <w:tcW w:w="4258" w:type="dxa"/>
            <w:tcBorders>
              <w:top w:val="nil"/>
              <w:left w:val="nil"/>
              <w:bottom w:val="nil"/>
              <w:right w:val="single" w:sz="4" w:space="0" w:color="auto"/>
            </w:tcBorders>
            <w:shd w:val="clear" w:color="auto" w:fill="auto"/>
            <w:vAlign w:val="center"/>
          </w:tcPr>
          <w:p w14:paraId="1CD0F376" w14:textId="77777777" w:rsidR="005B370B" w:rsidRPr="00345D3D" w:rsidRDefault="005B370B" w:rsidP="00CA62EE">
            <w:pPr>
              <w:pStyle w:val="TableText"/>
            </w:pPr>
            <w:r>
              <w:t>Date of approval, declined approval or submission for approval:</w:t>
            </w:r>
          </w:p>
        </w:tc>
        <w:tc>
          <w:tcPr>
            <w:tcW w:w="5386" w:type="dxa"/>
            <w:tcBorders>
              <w:top w:val="single" w:sz="4" w:space="0" w:color="auto"/>
              <w:left w:val="single" w:sz="4" w:space="0" w:color="auto"/>
              <w:bottom w:val="single" w:sz="4" w:space="0" w:color="auto"/>
              <w:right w:val="single" w:sz="4" w:space="0" w:color="auto"/>
            </w:tcBorders>
          </w:tcPr>
          <w:p w14:paraId="1718C8E4" w14:textId="77777777" w:rsidR="005B370B" w:rsidRPr="002B37AE" w:rsidRDefault="005B370B" w:rsidP="00CA62EE">
            <w:pPr>
              <w:pStyle w:val="TableText"/>
              <w:ind w:left="108"/>
            </w:pPr>
          </w:p>
        </w:tc>
      </w:tr>
      <w:tr w:rsidR="005B370B" w:rsidRPr="00544A61" w14:paraId="651B25E3" w14:textId="77777777" w:rsidTr="00CA62EE">
        <w:trPr>
          <w:cantSplit/>
        </w:trPr>
        <w:tc>
          <w:tcPr>
            <w:tcW w:w="4258" w:type="dxa"/>
            <w:tcBorders>
              <w:top w:val="nil"/>
              <w:left w:val="nil"/>
              <w:bottom w:val="nil"/>
              <w:right w:val="nil"/>
            </w:tcBorders>
            <w:shd w:val="clear" w:color="auto" w:fill="auto"/>
            <w:vAlign w:val="center"/>
          </w:tcPr>
          <w:p w14:paraId="17AB9EF1" w14:textId="77777777" w:rsidR="005B370B" w:rsidRPr="00544A61" w:rsidRDefault="005B370B"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DFD2FAF" w14:textId="77777777" w:rsidR="005B370B" w:rsidRPr="00544A61" w:rsidRDefault="005B370B" w:rsidP="00CA62EE">
            <w:pPr>
              <w:pStyle w:val="TableText"/>
              <w:spacing w:before="0" w:after="0"/>
              <w:rPr>
                <w:sz w:val="12"/>
                <w:szCs w:val="12"/>
              </w:rPr>
            </w:pPr>
          </w:p>
        </w:tc>
      </w:tr>
      <w:tr w:rsidR="005B370B" w:rsidRPr="002B37AE" w14:paraId="0FFF9A41" w14:textId="77777777" w:rsidTr="005B370B">
        <w:trPr>
          <w:cantSplit/>
          <w:trHeight w:val="1134"/>
        </w:trPr>
        <w:tc>
          <w:tcPr>
            <w:tcW w:w="4258" w:type="dxa"/>
            <w:tcBorders>
              <w:top w:val="nil"/>
              <w:left w:val="nil"/>
              <w:bottom w:val="nil"/>
              <w:right w:val="single" w:sz="4" w:space="0" w:color="auto"/>
            </w:tcBorders>
            <w:shd w:val="clear" w:color="auto" w:fill="auto"/>
          </w:tcPr>
          <w:p w14:paraId="5D896315" w14:textId="77777777" w:rsidR="005B370B" w:rsidRPr="00345D3D" w:rsidRDefault="005B370B" w:rsidP="005B370B">
            <w:pPr>
              <w:pStyle w:val="TableText"/>
            </w:pPr>
            <w:r w:rsidRPr="004A65AB">
              <w:t>Enter any additional information here:</w:t>
            </w:r>
          </w:p>
        </w:tc>
        <w:tc>
          <w:tcPr>
            <w:tcW w:w="5386" w:type="dxa"/>
            <w:tcBorders>
              <w:top w:val="single" w:sz="4" w:space="0" w:color="auto"/>
              <w:left w:val="single" w:sz="4" w:space="0" w:color="auto"/>
              <w:bottom w:val="single" w:sz="4" w:space="0" w:color="auto"/>
              <w:right w:val="single" w:sz="4" w:space="0" w:color="auto"/>
            </w:tcBorders>
          </w:tcPr>
          <w:p w14:paraId="7AAB12DD" w14:textId="77777777" w:rsidR="005B370B" w:rsidRPr="002B37AE" w:rsidRDefault="005B370B" w:rsidP="00CA62EE">
            <w:pPr>
              <w:pStyle w:val="TableText"/>
              <w:ind w:left="108"/>
            </w:pPr>
          </w:p>
        </w:tc>
      </w:tr>
    </w:tbl>
    <w:p w14:paraId="7BDFBE74" w14:textId="7164FA86" w:rsidR="00214DF6" w:rsidRDefault="00865F36" w:rsidP="007B1A88">
      <w:pPr>
        <w:ind w:left="3825" w:firstLine="425"/>
      </w:pPr>
      <w:r w:rsidRPr="00B67555">
        <w:t>[Continue on additional sheets if necessary.]</w:t>
      </w:r>
    </w:p>
    <w:p w14:paraId="18771169" w14:textId="519A5F33" w:rsidR="00CC39B1" w:rsidRPr="004A65AB" w:rsidRDefault="00CC39B1" w:rsidP="005C15B9">
      <w:pPr>
        <w:pStyle w:val="Heading2"/>
        <w:spacing w:after="360"/>
      </w:pPr>
      <w:r w:rsidRPr="004A65AB">
        <w:t xml:space="preserve">Section </w:t>
      </w:r>
      <w:r w:rsidR="00E7341A">
        <w:t>3</w:t>
      </w:r>
      <w:r w:rsidRPr="004A65AB">
        <w:t xml:space="preserve">: Licence </w:t>
      </w:r>
      <w:r>
        <w:t>h</w:t>
      </w:r>
      <w:r w:rsidRPr="004A65AB">
        <w:t xml:space="preserve">older and </w:t>
      </w:r>
      <w:r>
        <w:t>c</w:t>
      </w:r>
      <w:r w:rsidRPr="004A65AB">
        <w:t xml:space="preserve">ontact </w:t>
      </w:r>
      <w:r>
        <w:t>p</w:t>
      </w:r>
      <w:r w:rsidRPr="004A65AB">
        <w:t xml:space="preserve">erson </w:t>
      </w:r>
      <w:proofErr w:type="gramStart"/>
      <w:r>
        <w:t>d</w:t>
      </w:r>
      <w:r w:rsidRPr="004A65AB">
        <w:t>etails</w:t>
      </w:r>
      <w:proofErr w:type="gramEnd"/>
    </w:p>
    <w:p w14:paraId="2AE39FEB" w14:textId="7ADAD6A6" w:rsidR="00CC39B1" w:rsidRDefault="00CC39B1" w:rsidP="00865F36">
      <w:bookmarkStart w:id="0" w:name="_Hlk36470510"/>
      <w:bookmarkStart w:id="1" w:name="_Hlk35526357"/>
      <w:r w:rsidRPr="004A65AB">
        <w:t xml:space="preserve">The contact person is the person </w:t>
      </w:r>
      <w:r>
        <w:t>with</w:t>
      </w:r>
      <w:r w:rsidRPr="004A65AB">
        <w:t xml:space="preserve"> whom the Agency will communicate on all matters (including the fee invoice) </w:t>
      </w:r>
      <w:r>
        <w:t>to do with</w:t>
      </w:r>
      <w:r w:rsidRPr="004A65AB">
        <w:t xml:space="preserve"> this application </w:t>
      </w:r>
      <w:bookmarkEnd w:id="0"/>
      <w:r w:rsidRPr="004A65AB">
        <w:t xml:space="preserve">for an assessment of a </w:t>
      </w:r>
      <w:r w:rsidR="005A75B5">
        <w:t>n</w:t>
      </w:r>
      <w:r w:rsidRPr="004A65AB">
        <w:t xml:space="preserve">ew </w:t>
      </w:r>
      <w:r w:rsidR="005A75B5">
        <w:t>m</w:t>
      </w:r>
      <w:r w:rsidRPr="004A65AB">
        <w:t xml:space="preserve">edicinal </w:t>
      </w:r>
      <w:r w:rsidR="00E824A7">
        <w:t>c</w:t>
      </w:r>
      <w:r w:rsidRPr="004A65AB">
        <w:t xml:space="preserve">annabis </w:t>
      </w:r>
      <w:r w:rsidR="00E824A7">
        <w:t>p</w:t>
      </w:r>
      <w:r w:rsidRPr="004A65AB">
        <w:t>roduct</w:t>
      </w:r>
      <w:bookmarkEnd w:id="1"/>
      <w:r w:rsidRPr="004A65AB">
        <w:t>.</w:t>
      </w:r>
    </w:p>
    <w:p w14:paraId="797ACBBD" w14:textId="279BFDDB" w:rsidR="00CC39B1" w:rsidRPr="004A65AB" w:rsidRDefault="00CC39B1" w:rsidP="00865F36">
      <w:pPr>
        <w:pStyle w:val="Heading3"/>
        <w:rPr>
          <w:color w:val="1F497D"/>
        </w:rPr>
      </w:pPr>
      <w:r w:rsidRPr="004A65AB">
        <w:t>S</w:t>
      </w:r>
      <w:r w:rsidR="00E7341A">
        <w:t>3</w:t>
      </w:r>
      <w:r w:rsidRPr="004A65AB">
        <w:t>.1</w:t>
      </w:r>
      <w:r w:rsidR="007E32AF">
        <w:tab/>
      </w:r>
      <w:r>
        <w:tab/>
      </w:r>
      <w:r w:rsidRPr="00C3216F">
        <w:t>New Zealand licence holder</w:t>
      </w:r>
    </w:p>
    <w:p w14:paraId="76E71BE6" w14:textId="77777777" w:rsidR="00CC39B1" w:rsidRPr="004A65AB" w:rsidRDefault="00CC39B1" w:rsidP="00DD7EC7">
      <w:pPr>
        <w:ind w:left="1275"/>
      </w:pPr>
      <w:r w:rsidRPr="004A65AB">
        <w:t>Tick the appropriate box below</w:t>
      </w:r>
      <w:r>
        <w:t xml:space="preserve"> and complete the details underneath.</w:t>
      </w:r>
    </w:p>
    <w:p w14:paraId="1B264BB4" w14:textId="77777777" w:rsidR="00865F36" w:rsidRPr="00B67555" w:rsidRDefault="00865F36" w:rsidP="00865F36">
      <w:pPr>
        <w:spacing w:before="0" w:after="120"/>
        <w:ind w:left="1276" w:hanging="425"/>
      </w:pPr>
      <w:r w:rsidRPr="00B67555">
        <w:rPr>
          <w:rFonts w:ascii="MS Gothic" w:eastAsia="MS Gothic" w:hAnsi="MS Gothic"/>
          <w:sz w:val="28"/>
          <w:szCs w:val="28"/>
        </w:rPr>
        <w:t>☐</w:t>
      </w:r>
      <w:r w:rsidRPr="00B67555">
        <w:tab/>
      </w:r>
      <w:r w:rsidRPr="00865F36">
        <w:t>This application is being made under a current Medicinal Cannabis Licence (with supply as a specified activity) or a licence issued under the Medicines Act 1981,</w:t>
      </w:r>
      <w:r w:rsidRPr="00865F36">
        <w:rPr>
          <w:rStyle w:val="FootnoteReference"/>
        </w:rPr>
        <w:footnoteReference w:id="2"/>
      </w:r>
      <w:r w:rsidRPr="00865F36">
        <w:t xml:space="preserve"> as detailed below</w:t>
      </w:r>
      <w:r>
        <w:t>.</w:t>
      </w:r>
    </w:p>
    <w:tbl>
      <w:tblPr>
        <w:tblW w:w="8363" w:type="dxa"/>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7"/>
        <w:gridCol w:w="5386"/>
      </w:tblGrid>
      <w:tr w:rsidR="00865F36" w:rsidRPr="002B37AE" w14:paraId="770D44A9" w14:textId="77777777" w:rsidTr="00865F36">
        <w:trPr>
          <w:cantSplit/>
        </w:trPr>
        <w:tc>
          <w:tcPr>
            <w:tcW w:w="2977" w:type="dxa"/>
            <w:tcBorders>
              <w:top w:val="nil"/>
              <w:left w:val="nil"/>
              <w:bottom w:val="nil"/>
              <w:right w:val="single" w:sz="4" w:space="0" w:color="auto"/>
            </w:tcBorders>
            <w:shd w:val="clear" w:color="auto" w:fill="auto"/>
            <w:vAlign w:val="center"/>
          </w:tcPr>
          <w:p w14:paraId="273309B1" w14:textId="77777777" w:rsidR="00865F36" w:rsidRPr="00345D3D" w:rsidRDefault="00865F36" w:rsidP="00865F36">
            <w:pPr>
              <w:pStyle w:val="TableText"/>
            </w:pPr>
            <w:r>
              <w:t>Licence name:</w:t>
            </w:r>
          </w:p>
        </w:tc>
        <w:tc>
          <w:tcPr>
            <w:tcW w:w="5386" w:type="dxa"/>
            <w:tcBorders>
              <w:top w:val="single" w:sz="4" w:space="0" w:color="auto"/>
              <w:left w:val="single" w:sz="4" w:space="0" w:color="auto"/>
              <w:bottom w:val="single" w:sz="4" w:space="0" w:color="auto"/>
              <w:right w:val="single" w:sz="4" w:space="0" w:color="auto"/>
            </w:tcBorders>
          </w:tcPr>
          <w:p w14:paraId="6C0781D9" w14:textId="77777777" w:rsidR="00865F36" w:rsidRPr="002B37AE" w:rsidRDefault="00865F36" w:rsidP="00CA62EE">
            <w:pPr>
              <w:pStyle w:val="TableText"/>
              <w:ind w:left="108"/>
            </w:pPr>
          </w:p>
        </w:tc>
      </w:tr>
      <w:tr w:rsidR="00865F36" w:rsidRPr="00544A61" w14:paraId="38E0A80E" w14:textId="77777777" w:rsidTr="00865F36">
        <w:trPr>
          <w:cantSplit/>
        </w:trPr>
        <w:tc>
          <w:tcPr>
            <w:tcW w:w="2977" w:type="dxa"/>
            <w:tcBorders>
              <w:top w:val="nil"/>
              <w:left w:val="nil"/>
              <w:bottom w:val="nil"/>
              <w:right w:val="nil"/>
            </w:tcBorders>
            <w:shd w:val="clear" w:color="auto" w:fill="auto"/>
            <w:vAlign w:val="center"/>
          </w:tcPr>
          <w:p w14:paraId="530FF7B6" w14:textId="77777777" w:rsidR="00865F36" w:rsidRPr="00544A61" w:rsidRDefault="00865F3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69EE5BF" w14:textId="77777777" w:rsidR="00865F36" w:rsidRPr="00544A61" w:rsidRDefault="00865F36" w:rsidP="00CA62EE">
            <w:pPr>
              <w:pStyle w:val="TableText"/>
              <w:spacing w:before="0" w:after="0"/>
              <w:rPr>
                <w:sz w:val="12"/>
                <w:szCs w:val="12"/>
              </w:rPr>
            </w:pPr>
          </w:p>
        </w:tc>
      </w:tr>
      <w:tr w:rsidR="00865F36" w:rsidRPr="002B37AE" w14:paraId="1DB6C8DB" w14:textId="77777777" w:rsidTr="00865F36">
        <w:trPr>
          <w:cantSplit/>
        </w:trPr>
        <w:tc>
          <w:tcPr>
            <w:tcW w:w="2977" w:type="dxa"/>
            <w:tcBorders>
              <w:top w:val="nil"/>
              <w:left w:val="nil"/>
              <w:bottom w:val="nil"/>
              <w:right w:val="single" w:sz="4" w:space="0" w:color="auto"/>
            </w:tcBorders>
            <w:shd w:val="clear" w:color="auto" w:fill="auto"/>
            <w:vAlign w:val="center"/>
          </w:tcPr>
          <w:p w14:paraId="1D9BE87F" w14:textId="77777777" w:rsidR="00865F36" w:rsidRPr="00345D3D" w:rsidRDefault="00865F36" w:rsidP="00CA62EE">
            <w:pPr>
              <w:pStyle w:val="TableText"/>
            </w:pPr>
            <w:r>
              <w:t>Name of licence holder:</w:t>
            </w:r>
          </w:p>
        </w:tc>
        <w:tc>
          <w:tcPr>
            <w:tcW w:w="5386" w:type="dxa"/>
            <w:tcBorders>
              <w:top w:val="single" w:sz="4" w:space="0" w:color="auto"/>
              <w:left w:val="single" w:sz="4" w:space="0" w:color="auto"/>
              <w:bottom w:val="single" w:sz="4" w:space="0" w:color="auto"/>
              <w:right w:val="single" w:sz="4" w:space="0" w:color="auto"/>
            </w:tcBorders>
          </w:tcPr>
          <w:p w14:paraId="01330796" w14:textId="77777777" w:rsidR="00865F36" w:rsidRPr="002B37AE" w:rsidRDefault="00865F36" w:rsidP="00CA62EE">
            <w:pPr>
              <w:pStyle w:val="TableText"/>
              <w:ind w:left="108"/>
            </w:pPr>
          </w:p>
        </w:tc>
      </w:tr>
      <w:tr w:rsidR="00865F36" w:rsidRPr="00544A61" w14:paraId="7C943F93" w14:textId="77777777" w:rsidTr="00865F36">
        <w:trPr>
          <w:cantSplit/>
        </w:trPr>
        <w:tc>
          <w:tcPr>
            <w:tcW w:w="2977" w:type="dxa"/>
            <w:tcBorders>
              <w:top w:val="nil"/>
              <w:left w:val="nil"/>
              <w:bottom w:val="nil"/>
              <w:right w:val="nil"/>
            </w:tcBorders>
            <w:shd w:val="clear" w:color="auto" w:fill="auto"/>
            <w:vAlign w:val="center"/>
          </w:tcPr>
          <w:p w14:paraId="0844385A" w14:textId="77777777" w:rsidR="00865F36" w:rsidRPr="00544A61" w:rsidRDefault="00865F3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3C329BEA" w14:textId="77777777" w:rsidR="00865F36" w:rsidRPr="00544A61" w:rsidRDefault="00865F36" w:rsidP="00CA62EE">
            <w:pPr>
              <w:pStyle w:val="TableText"/>
              <w:spacing w:before="0" w:after="0"/>
              <w:rPr>
                <w:sz w:val="12"/>
                <w:szCs w:val="12"/>
              </w:rPr>
            </w:pPr>
          </w:p>
        </w:tc>
      </w:tr>
      <w:tr w:rsidR="00865F36" w:rsidRPr="002B37AE" w14:paraId="7149A767" w14:textId="77777777" w:rsidTr="00865F36">
        <w:trPr>
          <w:cantSplit/>
        </w:trPr>
        <w:tc>
          <w:tcPr>
            <w:tcW w:w="2977" w:type="dxa"/>
            <w:tcBorders>
              <w:top w:val="nil"/>
              <w:left w:val="nil"/>
              <w:bottom w:val="nil"/>
              <w:right w:val="single" w:sz="4" w:space="0" w:color="auto"/>
            </w:tcBorders>
            <w:shd w:val="clear" w:color="auto" w:fill="auto"/>
            <w:vAlign w:val="center"/>
          </w:tcPr>
          <w:p w14:paraId="5E57F192" w14:textId="77777777" w:rsidR="00865F36" w:rsidRPr="00345D3D" w:rsidRDefault="00865F36" w:rsidP="00CA62EE">
            <w:pPr>
              <w:pStyle w:val="TableText"/>
            </w:pPr>
            <w:r>
              <w:t>Current licence number:</w:t>
            </w:r>
          </w:p>
        </w:tc>
        <w:tc>
          <w:tcPr>
            <w:tcW w:w="5386" w:type="dxa"/>
            <w:tcBorders>
              <w:top w:val="single" w:sz="4" w:space="0" w:color="auto"/>
              <w:left w:val="single" w:sz="4" w:space="0" w:color="auto"/>
              <w:bottom w:val="single" w:sz="4" w:space="0" w:color="auto"/>
              <w:right w:val="single" w:sz="4" w:space="0" w:color="auto"/>
            </w:tcBorders>
          </w:tcPr>
          <w:p w14:paraId="6EDB61F3" w14:textId="77777777" w:rsidR="00865F36" w:rsidRPr="002B37AE" w:rsidRDefault="00865F36" w:rsidP="00CA62EE">
            <w:pPr>
              <w:pStyle w:val="TableText"/>
              <w:ind w:left="108"/>
            </w:pPr>
          </w:p>
        </w:tc>
      </w:tr>
    </w:tbl>
    <w:p w14:paraId="31A80BA3" w14:textId="77777777" w:rsidR="00CC39B1" w:rsidRPr="004A65AB" w:rsidRDefault="00CC39B1" w:rsidP="00865F36">
      <w:pPr>
        <w:ind w:left="1275"/>
      </w:pPr>
      <w:r w:rsidRPr="004A65AB">
        <w:t>OR</w:t>
      </w:r>
    </w:p>
    <w:p w14:paraId="16D33160" w14:textId="77777777" w:rsidR="00865F36" w:rsidRPr="00B67555" w:rsidRDefault="00865F36" w:rsidP="00865F36">
      <w:pPr>
        <w:spacing w:before="0" w:after="120"/>
        <w:ind w:left="1276" w:hanging="425"/>
      </w:pPr>
      <w:r w:rsidRPr="00B67555">
        <w:rPr>
          <w:rFonts w:ascii="MS Gothic" w:eastAsia="MS Gothic" w:hAnsi="MS Gothic"/>
          <w:sz w:val="28"/>
          <w:szCs w:val="28"/>
        </w:rPr>
        <w:t>☐</w:t>
      </w:r>
      <w:r w:rsidRPr="00B67555">
        <w:tab/>
      </w:r>
      <w:r w:rsidRPr="00865F36">
        <w:t>This application is being made at the same time as an application for a Medicinal Cannabis Licence (with supply as a specified activity) or a licence under the Medicines Act 1981,</w:t>
      </w:r>
      <w:r w:rsidRPr="00865F36">
        <w:rPr>
          <w:vertAlign w:val="superscript"/>
        </w:rPr>
        <w:t>1</w:t>
      </w:r>
      <w:r w:rsidRPr="00865F36">
        <w:t xml:space="preserve"> as detailed below</w:t>
      </w:r>
      <w:r>
        <w:t>.</w:t>
      </w:r>
    </w:p>
    <w:tbl>
      <w:tblPr>
        <w:tblW w:w="8363" w:type="dxa"/>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7"/>
        <w:gridCol w:w="5386"/>
      </w:tblGrid>
      <w:tr w:rsidR="00865F36" w:rsidRPr="002B37AE" w14:paraId="2E4C11E9" w14:textId="77777777" w:rsidTr="00865F36">
        <w:trPr>
          <w:cantSplit/>
        </w:trPr>
        <w:tc>
          <w:tcPr>
            <w:tcW w:w="2977" w:type="dxa"/>
            <w:tcBorders>
              <w:top w:val="nil"/>
              <w:left w:val="nil"/>
              <w:bottom w:val="nil"/>
              <w:right w:val="single" w:sz="4" w:space="0" w:color="auto"/>
            </w:tcBorders>
            <w:shd w:val="clear" w:color="auto" w:fill="auto"/>
            <w:vAlign w:val="center"/>
          </w:tcPr>
          <w:p w14:paraId="3F19FC74" w14:textId="77777777" w:rsidR="00865F36" w:rsidRPr="00345D3D" w:rsidRDefault="00865F36" w:rsidP="00CA62EE">
            <w:pPr>
              <w:pStyle w:val="TableText"/>
            </w:pPr>
            <w:r>
              <w:t>Licence name:</w:t>
            </w:r>
          </w:p>
        </w:tc>
        <w:tc>
          <w:tcPr>
            <w:tcW w:w="5386" w:type="dxa"/>
            <w:tcBorders>
              <w:top w:val="single" w:sz="4" w:space="0" w:color="auto"/>
              <w:left w:val="single" w:sz="4" w:space="0" w:color="auto"/>
              <w:bottom w:val="single" w:sz="4" w:space="0" w:color="auto"/>
              <w:right w:val="single" w:sz="4" w:space="0" w:color="auto"/>
            </w:tcBorders>
          </w:tcPr>
          <w:p w14:paraId="62F6BA0B" w14:textId="77777777" w:rsidR="00865F36" w:rsidRPr="002B37AE" w:rsidRDefault="00865F36" w:rsidP="00CA62EE">
            <w:pPr>
              <w:pStyle w:val="TableText"/>
              <w:ind w:left="108"/>
            </w:pPr>
          </w:p>
        </w:tc>
      </w:tr>
      <w:tr w:rsidR="00865F36" w:rsidRPr="00544A61" w14:paraId="6A4714FB" w14:textId="77777777" w:rsidTr="00865F36">
        <w:trPr>
          <w:cantSplit/>
        </w:trPr>
        <w:tc>
          <w:tcPr>
            <w:tcW w:w="2977" w:type="dxa"/>
            <w:tcBorders>
              <w:top w:val="nil"/>
              <w:left w:val="nil"/>
              <w:bottom w:val="nil"/>
              <w:right w:val="nil"/>
            </w:tcBorders>
            <w:shd w:val="clear" w:color="auto" w:fill="auto"/>
            <w:vAlign w:val="center"/>
          </w:tcPr>
          <w:p w14:paraId="3757F049" w14:textId="77777777" w:rsidR="00865F36" w:rsidRPr="00544A61" w:rsidRDefault="00865F3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43A9F5CA" w14:textId="77777777" w:rsidR="00865F36" w:rsidRPr="00544A61" w:rsidRDefault="00865F36" w:rsidP="00CA62EE">
            <w:pPr>
              <w:pStyle w:val="TableText"/>
              <w:spacing w:before="0" w:after="0"/>
              <w:rPr>
                <w:sz w:val="12"/>
                <w:szCs w:val="12"/>
              </w:rPr>
            </w:pPr>
          </w:p>
        </w:tc>
      </w:tr>
      <w:tr w:rsidR="00865F36" w:rsidRPr="002B37AE" w14:paraId="4701664C" w14:textId="77777777" w:rsidTr="00865F36">
        <w:trPr>
          <w:cantSplit/>
        </w:trPr>
        <w:tc>
          <w:tcPr>
            <w:tcW w:w="2977" w:type="dxa"/>
            <w:tcBorders>
              <w:top w:val="nil"/>
              <w:left w:val="nil"/>
              <w:bottom w:val="nil"/>
              <w:right w:val="single" w:sz="4" w:space="0" w:color="auto"/>
            </w:tcBorders>
            <w:shd w:val="clear" w:color="auto" w:fill="auto"/>
            <w:vAlign w:val="center"/>
          </w:tcPr>
          <w:p w14:paraId="43FCCFC7" w14:textId="77777777" w:rsidR="00865F36" w:rsidRPr="00345D3D" w:rsidRDefault="00865F36" w:rsidP="00CA62EE">
            <w:pPr>
              <w:pStyle w:val="TableText"/>
            </w:pPr>
            <w:r>
              <w:t xml:space="preserve">Name of </w:t>
            </w:r>
            <w:r w:rsidR="00863ED9">
              <w:t>applicant</w:t>
            </w:r>
            <w:r>
              <w:t>:</w:t>
            </w:r>
          </w:p>
        </w:tc>
        <w:tc>
          <w:tcPr>
            <w:tcW w:w="5386" w:type="dxa"/>
            <w:tcBorders>
              <w:top w:val="single" w:sz="4" w:space="0" w:color="auto"/>
              <w:left w:val="single" w:sz="4" w:space="0" w:color="auto"/>
              <w:bottom w:val="single" w:sz="4" w:space="0" w:color="auto"/>
              <w:right w:val="single" w:sz="4" w:space="0" w:color="auto"/>
            </w:tcBorders>
          </w:tcPr>
          <w:p w14:paraId="54BBE307" w14:textId="77777777" w:rsidR="00865F36" w:rsidRPr="002B37AE" w:rsidRDefault="00865F36" w:rsidP="00CA62EE">
            <w:pPr>
              <w:pStyle w:val="TableText"/>
              <w:ind w:left="108"/>
            </w:pPr>
          </w:p>
        </w:tc>
      </w:tr>
    </w:tbl>
    <w:p w14:paraId="1BBE5AE3" w14:textId="62A97CA7" w:rsidR="00CC39B1" w:rsidRDefault="00865F36" w:rsidP="00166E39">
      <w:pPr>
        <w:pStyle w:val="Heading3"/>
        <w:keepNext w:val="0"/>
        <w:pageBreakBefore/>
        <w:spacing w:before="0"/>
        <w:rPr>
          <w:rFonts w:eastAsia="Georgia"/>
        </w:rPr>
      </w:pPr>
      <w:r>
        <w:rPr>
          <w:rFonts w:eastAsia="Georgia"/>
        </w:rPr>
        <w:lastRenderedPageBreak/>
        <w:t>S</w:t>
      </w:r>
      <w:r w:rsidR="001F5515">
        <w:rPr>
          <w:rFonts w:eastAsia="Georgia"/>
        </w:rPr>
        <w:t>3.2</w:t>
      </w:r>
      <w:r w:rsidR="007E32AF">
        <w:rPr>
          <w:rFonts w:eastAsia="Georgia"/>
        </w:rPr>
        <w:tab/>
      </w:r>
      <w:r w:rsidR="007E32AF">
        <w:rPr>
          <w:rFonts w:eastAsia="Georgia"/>
        </w:rPr>
        <w:tab/>
      </w:r>
      <w:r>
        <w:rPr>
          <w:rFonts w:eastAsia="Georgia"/>
        </w:rPr>
        <w:t xml:space="preserve">Contact </w:t>
      </w:r>
      <w:proofErr w:type="gramStart"/>
      <w:r>
        <w:rPr>
          <w:rFonts w:eastAsia="Georgia"/>
        </w:rPr>
        <w:t>person</w:t>
      </w:r>
      <w:proofErr w:type="gramEnd"/>
    </w:p>
    <w:tbl>
      <w:tblPr>
        <w:tblW w:w="8788"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865F36" w:rsidRPr="002B37AE" w14:paraId="470816B1" w14:textId="77777777" w:rsidTr="00865F36">
        <w:trPr>
          <w:cantSplit/>
        </w:trPr>
        <w:tc>
          <w:tcPr>
            <w:tcW w:w="3402" w:type="dxa"/>
            <w:tcBorders>
              <w:top w:val="nil"/>
              <w:left w:val="nil"/>
              <w:bottom w:val="nil"/>
              <w:right w:val="single" w:sz="4" w:space="0" w:color="auto"/>
            </w:tcBorders>
            <w:shd w:val="clear" w:color="auto" w:fill="auto"/>
            <w:vAlign w:val="center"/>
          </w:tcPr>
          <w:p w14:paraId="70B171CE" w14:textId="77777777" w:rsidR="00865F36" w:rsidRPr="00345D3D" w:rsidRDefault="00865F36" w:rsidP="00CA62EE">
            <w:pPr>
              <w:pStyle w:val="TableText"/>
            </w:pPr>
            <w:r>
              <w:t>Given name(s):</w:t>
            </w:r>
          </w:p>
        </w:tc>
        <w:tc>
          <w:tcPr>
            <w:tcW w:w="5386" w:type="dxa"/>
            <w:tcBorders>
              <w:top w:val="single" w:sz="4" w:space="0" w:color="auto"/>
              <w:left w:val="single" w:sz="4" w:space="0" w:color="auto"/>
              <w:bottom w:val="single" w:sz="4" w:space="0" w:color="auto"/>
              <w:right w:val="single" w:sz="4" w:space="0" w:color="auto"/>
            </w:tcBorders>
          </w:tcPr>
          <w:p w14:paraId="6267E6A4" w14:textId="77777777" w:rsidR="00865F36" w:rsidRPr="002B37AE" w:rsidRDefault="00865F36" w:rsidP="00CA62EE">
            <w:pPr>
              <w:pStyle w:val="TableText"/>
              <w:ind w:left="108"/>
            </w:pPr>
          </w:p>
        </w:tc>
      </w:tr>
      <w:tr w:rsidR="00865F36" w:rsidRPr="00544A61" w14:paraId="6373C67F" w14:textId="77777777" w:rsidTr="00865F36">
        <w:trPr>
          <w:cantSplit/>
        </w:trPr>
        <w:tc>
          <w:tcPr>
            <w:tcW w:w="3402" w:type="dxa"/>
            <w:tcBorders>
              <w:top w:val="nil"/>
              <w:left w:val="nil"/>
              <w:bottom w:val="nil"/>
              <w:right w:val="nil"/>
            </w:tcBorders>
            <w:shd w:val="clear" w:color="auto" w:fill="auto"/>
            <w:vAlign w:val="center"/>
          </w:tcPr>
          <w:p w14:paraId="1C5B5A79" w14:textId="77777777" w:rsidR="00865F36" w:rsidRPr="00544A61" w:rsidRDefault="00865F3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77AA8315" w14:textId="77777777" w:rsidR="00865F36" w:rsidRPr="00544A61" w:rsidRDefault="00865F36" w:rsidP="00CA62EE">
            <w:pPr>
              <w:pStyle w:val="TableText"/>
              <w:spacing w:before="0" w:after="0"/>
              <w:rPr>
                <w:sz w:val="12"/>
                <w:szCs w:val="12"/>
              </w:rPr>
            </w:pPr>
          </w:p>
        </w:tc>
      </w:tr>
      <w:tr w:rsidR="00865F36" w:rsidRPr="002B37AE" w14:paraId="7BF9BE10" w14:textId="77777777" w:rsidTr="00865F36">
        <w:trPr>
          <w:cantSplit/>
        </w:trPr>
        <w:tc>
          <w:tcPr>
            <w:tcW w:w="3402" w:type="dxa"/>
            <w:tcBorders>
              <w:top w:val="nil"/>
              <w:left w:val="nil"/>
              <w:bottom w:val="nil"/>
              <w:right w:val="single" w:sz="4" w:space="0" w:color="auto"/>
            </w:tcBorders>
            <w:shd w:val="clear" w:color="auto" w:fill="auto"/>
            <w:vAlign w:val="center"/>
          </w:tcPr>
          <w:p w14:paraId="6B92D85E" w14:textId="77777777" w:rsidR="00865F36" w:rsidRPr="00345D3D" w:rsidRDefault="00865F36" w:rsidP="00CA62EE">
            <w:pPr>
              <w:pStyle w:val="TableText"/>
            </w:pPr>
            <w:r>
              <w:t>Surname:</w:t>
            </w:r>
          </w:p>
        </w:tc>
        <w:tc>
          <w:tcPr>
            <w:tcW w:w="5386" w:type="dxa"/>
            <w:tcBorders>
              <w:top w:val="single" w:sz="4" w:space="0" w:color="auto"/>
              <w:left w:val="single" w:sz="4" w:space="0" w:color="auto"/>
              <w:bottom w:val="single" w:sz="4" w:space="0" w:color="auto"/>
              <w:right w:val="single" w:sz="4" w:space="0" w:color="auto"/>
            </w:tcBorders>
          </w:tcPr>
          <w:p w14:paraId="7B836D01" w14:textId="77777777" w:rsidR="00865F36" w:rsidRPr="002B37AE" w:rsidRDefault="00865F36" w:rsidP="00CA62EE">
            <w:pPr>
              <w:pStyle w:val="TableText"/>
              <w:ind w:left="108"/>
            </w:pPr>
          </w:p>
        </w:tc>
      </w:tr>
      <w:tr w:rsidR="00865F36" w:rsidRPr="00544A61" w14:paraId="3C8D4724" w14:textId="77777777" w:rsidTr="00865F36">
        <w:trPr>
          <w:cantSplit/>
        </w:trPr>
        <w:tc>
          <w:tcPr>
            <w:tcW w:w="3402" w:type="dxa"/>
            <w:tcBorders>
              <w:top w:val="nil"/>
              <w:left w:val="nil"/>
              <w:bottom w:val="nil"/>
              <w:right w:val="nil"/>
            </w:tcBorders>
            <w:shd w:val="clear" w:color="auto" w:fill="auto"/>
            <w:vAlign w:val="center"/>
          </w:tcPr>
          <w:p w14:paraId="36FD7203" w14:textId="77777777" w:rsidR="00865F36" w:rsidRPr="00544A61" w:rsidRDefault="00865F3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340B9CDB" w14:textId="77777777" w:rsidR="00865F36" w:rsidRPr="00544A61" w:rsidRDefault="00865F36" w:rsidP="00CA62EE">
            <w:pPr>
              <w:pStyle w:val="TableText"/>
              <w:spacing w:before="0" w:after="0"/>
              <w:rPr>
                <w:sz w:val="12"/>
                <w:szCs w:val="12"/>
              </w:rPr>
            </w:pPr>
          </w:p>
        </w:tc>
      </w:tr>
      <w:tr w:rsidR="00865F36" w:rsidRPr="002B37AE" w14:paraId="7699A497" w14:textId="77777777" w:rsidTr="00865F36">
        <w:trPr>
          <w:cantSplit/>
        </w:trPr>
        <w:tc>
          <w:tcPr>
            <w:tcW w:w="3402" w:type="dxa"/>
            <w:tcBorders>
              <w:top w:val="nil"/>
              <w:left w:val="nil"/>
              <w:bottom w:val="nil"/>
              <w:right w:val="single" w:sz="4" w:space="0" w:color="auto"/>
            </w:tcBorders>
            <w:shd w:val="clear" w:color="auto" w:fill="auto"/>
            <w:vAlign w:val="center"/>
          </w:tcPr>
          <w:p w14:paraId="12EEF1CB" w14:textId="77777777" w:rsidR="00865F36" w:rsidRPr="00345D3D" w:rsidRDefault="00865F36" w:rsidP="00CA62EE">
            <w:pPr>
              <w:pStyle w:val="TableText"/>
            </w:pPr>
            <w:r>
              <w:t>Company name:</w:t>
            </w:r>
          </w:p>
        </w:tc>
        <w:tc>
          <w:tcPr>
            <w:tcW w:w="5386" w:type="dxa"/>
            <w:tcBorders>
              <w:top w:val="single" w:sz="4" w:space="0" w:color="auto"/>
              <w:left w:val="single" w:sz="4" w:space="0" w:color="auto"/>
              <w:bottom w:val="single" w:sz="4" w:space="0" w:color="auto"/>
              <w:right w:val="single" w:sz="4" w:space="0" w:color="auto"/>
            </w:tcBorders>
          </w:tcPr>
          <w:p w14:paraId="73BEB7AF" w14:textId="77777777" w:rsidR="00865F36" w:rsidRPr="002B37AE" w:rsidRDefault="00865F36" w:rsidP="00CA62EE">
            <w:pPr>
              <w:pStyle w:val="TableText"/>
              <w:ind w:left="108"/>
            </w:pPr>
          </w:p>
        </w:tc>
      </w:tr>
      <w:tr w:rsidR="00865F36" w:rsidRPr="00544A61" w14:paraId="3653D987" w14:textId="77777777" w:rsidTr="00CA62EE">
        <w:trPr>
          <w:cantSplit/>
        </w:trPr>
        <w:tc>
          <w:tcPr>
            <w:tcW w:w="3402" w:type="dxa"/>
            <w:tcBorders>
              <w:top w:val="nil"/>
              <w:left w:val="nil"/>
              <w:bottom w:val="nil"/>
              <w:right w:val="nil"/>
            </w:tcBorders>
            <w:shd w:val="clear" w:color="auto" w:fill="auto"/>
            <w:vAlign w:val="center"/>
          </w:tcPr>
          <w:p w14:paraId="7F4C23F8" w14:textId="77777777" w:rsidR="00865F36" w:rsidRPr="00544A61" w:rsidRDefault="00865F3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70CEFAF" w14:textId="77777777" w:rsidR="00865F36" w:rsidRPr="00544A61" w:rsidRDefault="00865F36" w:rsidP="00CA62EE">
            <w:pPr>
              <w:pStyle w:val="TableText"/>
              <w:spacing w:before="0" w:after="0"/>
              <w:rPr>
                <w:sz w:val="12"/>
                <w:szCs w:val="12"/>
              </w:rPr>
            </w:pPr>
          </w:p>
        </w:tc>
      </w:tr>
      <w:tr w:rsidR="00865F36" w:rsidRPr="002B37AE" w14:paraId="1BEBA8CC" w14:textId="77777777" w:rsidTr="00CA62EE">
        <w:trPr>
          <w:cantSplit/>
        </w:trPr>
        <w:tc>
          <w:tcPr>
            <w:tcW w:w="3402" w:type="dxa"/>
            <w:tcBorders>
              <w:top w:val="nil"/>
              <w:left w:val="nil"/>
              <w:bottom w:val="nil"/>
              <w:right w:val="single" w:sz="4" w:space="0" w:color="auto"/>
            </w:tcBorders>
            <w:shd w:val="clear" w:color="auto" w:fill="auto"/>
            <w:vAlign w:val="center"/>
          </w:tcPr>
          <w:p w14:paraId="49CCD86C" w14:textId="77777777" w:rsidR="00865F36" w:rsidRPr="00345D3D" w:rsidRDefault="00865F36" w:rsidP="00CA62EE">
            <w:pPr>
              <w:pStyle w:val="TableText"/>
            </w:pPr>
            <w:r>
              <w:t>Job title / position held:</w:t>
            </w:r>
          </w:p>
        </w:tc>
        <w:tc>
          <w:tcPr>
            <w:tcW w:w="5386" w:type="dxa"/>
            <w:tcBorders>
              <w:top w:val="single" w:sz="4" w:space="0" w:color="auto"/>
              <w:left w:val="single" w:sz="4" w:space="0" w:color="auto"/>
              <w:bottom w:val="single" w:sz="4" w:space="0" w:color="auto"/>
              <w:right w:val="single" w:sz="4" w:space="0" w:color="auto"/>
            </w:tcBorders>
          </w:tcPr>
          <w:p w14:paraId="529792E8" w14:textId="77777777" w:rsidR="00865F36" w:rsidRPr="002B37AE" w:rsidRDefault="00865F36" w:rsidP="00CA62EE">
            <w:pPr>
              <w:pStyle w:val="TableText"/>
              <w:ind w:left="108"/>
            </w:pPr>
          </w:p>
        </w:tc>
      </w:tr>
      <w:tr w:rsidR="00865F36" w:rsidRPr="00544A61" w14:paraId="205B8E08" w14:textId="77777777" w:rsidTr="00CA62EE">
        <w:trPr>
          <w:cantSplit/>
        </w:trPr>
        <w:tc>
          <w:tcPr>
            <w:tcW w:w="3402" w:type="dxa"/>
            <w:tcBorders>
              <w:top w:val="nil"/>
              <w:left w:val="nil"/>
              <w:bottom w:val="nil"/>
              <w:right w:val="nil"/>
            </w:tcBorders>
            <w:shd w:val="clear" w:color="auto" w:fill="auto"/>
            <w:vAlign w:val="center"/>
          </w:tcPr>
          <w:p w14:paraId="3AB75DC5" w14:textId="77777777" w:rsidR="00865F36" w:rsidRPr="00544A61" w:rsidRDefault="00865F3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795293B" w14:textId="77777777" w:rsidR="00865F36" w:rsidRPr="00544A61" w:rsidRDefault="00865F36" w:rsidP="00CA62EE">
            <w:pPr>
              <w:pStyle w:val="TableText"/>
              <w:spacing w:before="0" w:after="0"/>
              <w:rPr>
                <w:sz w:val="12"/>
                <w:szCs w:val="12"/>
              </w:rPr>
            </w:pPr>
          </w:p>
        </w:tc>
      </w:tr>
      <w:tr w:rsidR="00865F36" w:rsidRPr="002B37AE" w14:paraId="3E4564BD" w14:textId="77777777" w:rsidTr="00CA62EE">
        <w:trPr>
          <w:cantSplit/>
        </w:trPr>
        <w:tc>
          <w:tcPr>
            <w:tcW w:w="3402" w:type="dxa"/>
            <w:tcBorders>
              <w:top w:val="nil"/>
              <w:left w:val="nil"/>
              <w:bottom w:val="nil"/>
              <w:right w:val="single" w:sz="4" w:space="0" w:color="auto"/>
            </w:tcBorders>
            <w:shd w:val="clear" w:color="auto" w:fill="auto"/>
            <w:vAlign w:val="center"/>
          </w:tcPr>
          <w:p w14:paraId="73649B53" w14:textId="77777777" w:rsidR="00865F36" w:rsidRPr="00345D3D" w:rsidRDefault="00865F36" w:rsidP="00CA62EE">
            <w:pPr>
              <w:pStyle w:val="TableText"/>
            </w:pPr>
            <w:r>
              <w:t>Relationship to licence holder:</w:t>
            </w:r>
          </w:p>
        </w:tc>
        <w:tc>
          <w:tcPr>
            <w:tcW w:w="5386" w:type="dxa"/>
            <w:tcBorders>
              <w:top w:val="single" w:sz="4" w:space="0" w:color="auto"/>
              <w:left w:val="single" w:sz="4" w:space="0" w:color="auto"/>
              <w:bottom w:val="single" w:sz="4" w:space="0" w:color="auto"/>
              <w:right w:val="single" w:sz="4" w:space="0" w:color="auto"/>
            </w:tcBorders>
          </w:tcPr>
          <w:p w14:paraId="75A7B7DC" w14:textId="77777777" w:rsidR="00865F36" w:rsidRPr="002B37AE" w:rsidRDefault="00865F36" w:rsidP="00CA62EE">
            <w:pPr>
              <w:pStyle w:val="TableText"/>
              <w:ind w:left="108"/>
            </w:pPr>
          </w:p>
        </w:tc>
      </w:tr>
      <w:tr w:rsidR="00865F36" w:rsidRPr="00544A61" w14:paraId="27E3BE30" w14:textId="77777777" w:rsidTr="00CA62EE">
        <w:trPr>
          <w:cantSplit/>
        </w:trPr>
        <w:tc>
          <w:tcPr>
            <w:tcW w:w="3402" w:type="dxa"/>
            <w:tcBorders>
              <w:top w:val="nil"/>
              <w:left w:val="nil"/>
              <w:bottom w:val="nil"/>
              <w:right w:val="nil"/>
            </w:tcBorders>
            <w:shd w:val="clear" w:color="auto" w:fill="auto"/>
            <w:vAlign w:val="center"/>
          </w:tcPr>
          <w:p w14:paraId="07367D35" w14:textId="77777777" w:rsidR="00865F36" w:rsidRPr="00544A61" w:rsidRDefault="00865F3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506E05DD" w14:textId="77777777" w:rsidR="00865F36" w:rsidRPr="00544A61" w:rsidRDefault="00865F36" w:rsidP="00CA62EE">
            <w:pPr>
              <w:pStyle w:val="TableText"/>
              <w:spacing w:before="0" w:after="0"/>
              <w:rPr>
                <w:sz w:val="12"/>
                <w:szCs w:val="12"/>
              </w:rPr>
            </w:pPr>
          </w:p>
        </w:tc>
      </w:tr>
      <w:tr w:rsidR="00865F36" w:rsidRPr="002B37AE" w14:paraId="769B6B9E" w14:textId="77777777" w:rsidTr="00CA62EE">
        <w:trPr>
          <w:cantSplit/>
        </w:trPr>
        <w:tc>
          <w:tcPr>
            <w:tcW w:w="3402" w:type="dxa"/>
            <w:tcBorders>
              <w:top w:val="nil"/>
              <w:left w:val="nil"/>
              <w:bottom w:val="nil"/>
              <w:right w:val="single" w:sz="4" w:space="0" w:color="auto"/>
            </w:tcBorders>
            <w:shd w:val="clear" w:color="auto" w:fill="auto"/>
            <w:vAlign w:val="center"/>
          </w:tcPr>
          <w:p w14:paraId="6703F52D" w14:textId="77777777" w:rsidR="00865F36" w:rsidRPr="00345D3D" w:rsidRDefault="00865F36" w:rsidP="00CA62EE">
            <w:pPr>
              <w:pStyle w:val="TableText"/>
            </w:pPr>
            <w:r>
              <w:t>Date of birth:</w:t>
            </w:r>
          </w:p>
        </w:tc>
        <w:tc>
          <w:tcPr>
            <w:tcW w:w="5386" w:type="dxa"/>
            <w:tcBorders>
              <w:top w:val="single" w:sz="4" w:space="0" w:color="auto"/>
              <w:left w:val="single" w:sz="4" w:space="0" w:color="auto"/>
              <w:bottom w:val="single" w:sz="4" w:space="0" w:color="auto"/>
              <w:right w:val="single" w:sz="4" w:space="0" w:color="auto"/>
            </w:tcBorders>
          </w:tcPr>
          <w:p w14:paraId="1DE1B2F7" w14:textId="77777777" w:rsidR="00865F36" w:rsidRPr="002B37AE" w:rsidRDefault="00865F36" w:rsidP="00CA62EE">
            <w:pPr>
              <w:pStyle w:val="TableText"/>
              <w:ind w:left="108"/>
            </w:pPr>
          </w:p>
        </w:tc>
      </w:tr>
      <w:tr w:rsidR="00865F36" w:rsidRPr="00544A61" w14:paraId="7048F5B0" w14:textId="77777777" w:rsidTr="00C4318A">
        <w:trPr>
          <w:cantSplit/>
        </w:trPr>
        <w:tc>
          <w:tcPr>
            <w:tcW w:w="3402" w:type="dxa"/>
            <w:tcBorders>
              <w:top w:val="nil"/>
              <w:left w:val="nil"/>
              <w:bottom w:val="nil"/>
              <w:right w:val="nil"/>
            </w:tcBorders>
            <w:shd w:val="clear" w:color="auto" w:fill="auto"/>
            <w:vAlign w:val="center"/>
          </w:tcPr>
          <w:p w14:paraId="437C8DF3" w14:textId="77777777" w:rsidR="00865F36" w:rsidRPr="00544A61" w:rsidRDefault="00865F36" w:rsidP="00CA62EE">
            <w:pPr>
              <w:pStyle w:val="TableText"/>
              <w:spacing w:before="0" w:after="0"/>
              <w:rPr>
                <w:sz w:val="12"/>
                <w:szCs w:val="12"/>
              </w:rPr>
            </w:pPr>
          </w:p>
        </w:tc>
        <w:tc>
          <w:tcPr>
            <w:tcW w:w="5386" w:type="dxa"/>
            <w:tcBorders>
              <w:top w:val="single" w:sz="4" w:space="0" w:color="auto"/>
              <w:left w:val="nil"/>
              <w:bottom w:val="nil"/>
              <w:right w:val="nil"/>
            </w:tcBorders>
          </w:tcPr>
          <w:p w14:paraId="1C5E7F5E" w14:textId="77777777" w:rsidR="00865F36" w:rsidRPr="00544A61" w:rsidRDefault="00865F36" w:rsidP="00CA62EE">
            <w:pPr>
              <w:pStyle w:val="TableText"/>
              <w:spacing w:before="0" w:after="0"/>
              <w:rPr>
                <w:sz w:val="12"/>
                <w:szCs w:val="12"/>
              </w:rPr>
            </w:pPr>
          </w:p>
        </w:tc>
      </w:tr>
      <w:tr w:rsidR="00865F36" w:rsidRPr="002B37AE" w14:paraId="176BA322" w14:textId="77777777" w:rsidTr="00C4318A">
        <w:trPr>
          <w:cantSplit/>
        </w:trPr>
        <w:tc>
          <w:tcPr>
            <w:tcW w:w="3402" w:type="dxa"/>
            <w:tcBorders>
              <w:top w:val="nil"/>
              <w:left w:val="nil"/>
              <w:bottom w:val="nil"/>
              <w:right w:val="nil"/>
            </w:tcBorders>
            <w:shd w:val="clear" w:color="auto" w:fill="auto"/>
            <w:vAlign w:val="center"/>
          </w:tcPr>
          <w:p w14:paraId="3A065826" w14:textId="77777777" w:rsidR="00865F36" w:rsidRPr="00345D3D" w:rsidRDefault="00865F36" w:rsidP="00CA62EE">
            <w:pPr>
              <w:pStyle w:val="TableText"/>
            </w:pPr>
            <w:r>
              <w:t>Physical address:</w:t>
            </w:r>
          </w:p>
        </w:tc>
        <w:tc>
          <w:tcPr>
            <w:tcW w:w="5386" w:type="dxa"/>
            <w:tcBorders>
              <w:top w:val="nil"/>
              <w:left w:val="nil"/>
              <w:bottom w:val="nil"/>
              <w:right w:val="nil"/>
            </w:tcBorders>
          </w:tcPr>
          <w:p w14:paraId="20708359" w14:textId="77777777" w:rsidR="00865F36" w:rsidRPr="002B37AE" w:rsidRDefault="00865F36" w:rsidP="00CA62EE">
            <w:pPr>
              <w:pStyle w:val="TableText"/>
              <w:ind w:left="108"/>
            </w:pPr>
          </w:p>
        </w:tc>
      </w:tr>
      <w:tr w:rsidR="00865F36" w:rsidRPr="002B37AE" w14:paraId="05C3CDEF" w14:textId="77777777" w:rsidTr="00CA62EE">
        <w:trPr>
          <w:cantSplit/>
        </w:trPr>
        <w:tc>
          <w:tcPr>
            <w:tcW w:w="3402" w:type="dxa"/>
            <w:tcBorders>
              <w:top w:val="nil"/>
              <w:left w:val="nil"/>
              <w:bottom w:val="nil"/>
              <w:right w:val="single" w:sz="4" w:space="0" w:color="auto"/>
            </w:tcBorders>
            <w:shd w:val="clear" w:color="auto" w:fill="auto"/>
            <w:vAlign w:val="center"/>
          </w:tcPr>
          <w:p w14:paraId="175E12DD" w14:textId="77777777" w:rsidR="00865F36" w:rsidRPr="00345D3D" w:rsidRDefault="00C4318A" w:rsidP="00CA62EE">
            <w:pPr>
              <w:pStyle w:val="TableText"/>
            </w:pPr>
            <w:r>
              <w:t>Street number and name:</w:t>
            </w:r>
          </w:p>
        </w:tc>
        <w:tc>
          <w:tcPr>
            <w:tcW w:w="5386" w:type="dxa"/>
            <w:tcBorders>
              <w:top w:val="single" w:sz="4" w:space="0" w:color="auto"/>
              <w:left w:val="single" w:sz="4" w:space="0" w:color="auto"/>
              <w:bottom w:val="single" w:sz="4" w:space="0" w:color="auto"/>
              <w:right w:val="single" w:sz="4" w:space="0" w:color="auto"/>
            </w:tcBorders>
          </w:tcPr>
          <w:p w14:paraId="0F067504" w14:textId="77777777" w:rsidR="00865F36" w:rsidRPr="002B37AE" w:rsidRDefault="00865F36" w:rsidP="00CA62EE">
            <w:pPr>
              <w:pStyle w:val="TableText"/>
              <w:ind w:left="108"/>
            </w:pPr>
          </w:p>
        </w:tc>
      </w:tr>
      <w:tr w:rsidR="00C4318A" w:rsidRPr="00544A61" w14:paraId="4F0C313F" w14:textId="77777777" w:rsidTr="00CA62EE">
        <w:trPr>
          <w:cantSplit/>
        </w:trPr>
        <w:tc>
          <w:tcPr>
            <w:tcW w:w="3402" w:type="dxa"/>
            <w:tcBorders>
              <w:top w:val="nil"/>
              <w:left w:val="nil"/>
              <w:bottom w:val="nil"/>
              <w:right w:val="nil"/>
            </w:tcBorders>
            <w:shd w:val="clear" w:color="auto" w:fill="auto"/>
            <w:vAlign w:val="center"/>
          </w:tcPr>
          <w:p w14:paraId="43BFF522" w14:textId="77777777" w:rsidR="00C4318A" w:rsidRPr="00544A61" w:rsidRDefault="00C4318A"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362BF2BE" w14:textId="77777777" w:rsidR="00C4318A" w:rsidRPr="00544A61" w:rsidRDefault="00C4318A" w:rsidP="00CA62EE">
            <w:pPr>
              <w:pStyle w:val="TableText"/>
              <w:spacing w:before="0" w:after="0"/>
              <w:rPr>
                <w:sz w:val="12"/>
                <w:szCs w:val="12"/>
              </w:rPr>
            </w:pPr>
          </w:p>
        </w:tc>
      </w:tr>
      <w:tr w:rsidR="00C4318A" w:rsidRPr="002B37AE" w14:paraId="77E9847C" w14:textId="77777777" w:rsidTr="00CA62EE">
        <w:trPr>
          <w:cantSplit/>
        </w:trPr>
        <w:tc>
          <w:tcPr>
            <w:tcW w:w="3402" w:type="dxa"/>
            <w:tcBorders>
              <w:top w:val="nil"/>
              <w:left w:val="nil"/>
              <w:bottom w:val="nil"/>
              <w:right w:val="single" w:sz="4" w:space="0" w:color="auto"/>
            </w:tcBorders>
            <w:shd w:val="clear" w:color="auto" w:fill="auto"/>
            <w:vAlign w:val="center"/>
          </w:tcPr>
          <w:p w14:paraId="21CA3001" w14:textId="77777777" w:rsidR="00C4318A" w:rsidRPr="00345D3D" w:rsidRDefault="00C4318A" w:rsidP="00CA62EE">
            <w:pPr>
              <w:pStyle w:val="TableText"/>
            </w:pPr>
            <w:r>
              <w:t>Suburb:</w:t>
            </w:r>
          </w:p>
        </w:tc>
        <w:tc>
          <w:tcPr>
            <w:tcW w:w="5386" w:type="dxa"/>
            <w:tcBorders>
              <w:top w:val="single" w:sz="4" w:space="0" w:color="auto"/>
              <w:left w:val="single" w:sz="4" w:space="0" w:color="auto"/>
              <w:bottom w:val="single" w:sz="4" w:space="0" w:color="auto"/>
              <w:right w:val="single" w:sz="4" w:space="0" w:color="auto"/>
            </w:tcBorders>
          </w:tcPr>
          <w:p w14:paraId="64A06257" w14:textId="77777777" w:rsidR="00C4318A" w:rsidRPr="002B37AE" w:rsidRDefault="00C4318A" w:rsidP="00CA62EE">
            <w:pPr>
              <w:pStyle w:val="TableText"/>
              <w:ind w:left="108"/>
            </w:pPr>
          </w:p>
        </w:tc>
      </w:tr>
      <w:tr w:rsidR="00C4318A" w:rsidRPr="00544A61" w14:paraId="0AB931E4" w14:textId="77777777" w:rsidTr="00CA62EE">
        <w:trPr>
          <w:cantSplit/>
        </w:trPr>
        <w:tc>
          <w:tcPr>
            <w:tcW w:w="3402" w:type="dxa"/>
            <w:tcBorders>
              <w:top w:val="nil"/>
              <w:left w:val="nil"/>
              <w:bottom w:val="nil"/>
              <w:right w:val="nil"/>
            </w:tcBorders>
            <w:shd w:val="clear" w:color="auto" w:fill="auto"/>
            <w:vAlign w:val="center"/>
          </w:tcPr>
          <w:p w14:paraId="548C83EE" w14:textId="77777777" w:rsidR="00C4318A" w:rsidRPr="00544A61" w:rsidRDefault="00C4318A"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DAE171B" w14:textId="77777777" w:rsidR="00C4318A" w:rsidRPr="00544A61" w:rsidRDefault="00C4318A" w:rsidP="00CA62EE">
            <w:pPr>
              <w:pStyle w:val="TableText"/>
              <w:spacing w:before="0" w:after="0"/>
              <w:rPr>
                <w:sz w:val="12"/>
                <w:szCs w:val="12"/>
              </w:rPr>
            </w:pPr>
          </w:p>
        </w:tc>
      </w:tr>
      <w:tr w:rsidR="00C4318A" w:rsidRPr="002B37AE" w14:paraId="4D6576E6" w14:textId="77777777" w:rsidTr="00CA62EE">
        <w:trPr>
          <w:cantSplit/>
        </w:trPr>
        <w:tc>
          <w:tcPr>
            <w:tcW w:w="3402" w:type="dxa"/>
            <w:tcBorders>
              <w:top w:val="nil"/>
              <w:left w:val="nil"/>
              <w:bottom w:val="nil"/>
              <w:right w:val="single" w:sz="4" w:space="0" w:color="auto"/>
            </w:tcBorders>
            <w:shd w:val="clear" w:color="auto" w:fill="auto"/>
            <w:vAlign w:val="center"/>
          </w:tcPr>
          <w:p w14:paraId="7DBBAB73" w14:textId="77777777" w:rsidR="00C4318A" w:rsidRPr="00345D3D" w:rsidRDefault="00C4318A" w:rsidP="00C4318A">
            <w:pPr>
              <w:pStyle w:val="TableText"/>
            </w:pPr>
            <w:r>
              <w:t>Town/city:</w:t>
            </w:r>
          </w:p>
        </w:tc>
        <w:tc>
          <w:tcPr>
            <w:tcW w:w="5386" w:type="dxa"/>
            <w:tcBorders>
              <w:top w:val="single" w:sz="4" w:space="0" w:color="auto"/>
              <w:left w:val="single" w:sz="4" w:space="0" w:color="auto"/>
              <w:bottom w:val="single" w:sz="4" w:space="0" w:color="auto"/>
              <w:right w:val="single" w:sz="4" w:space="0" w:color="auto"/>
            </w:tcBorders>
          </w:tcPr>
          <w:p w14:paraId="23AD60C0" w14:textId="77777777" w:rsidR="00C4318A" w:rsidRPr="002B37AE" w:rsidRDefault="00C4318A" w:rsidP="00CA62EE">
            <w:pPr>
              <w:pStyle w:val="TableText"/>
              <w:ind w:left="108"/>
            </w:pPr>
          </w:p>
        </w:tc>
      </w:tr>
      <w:tr w:rsidR="00C4318A" w:rsidRPr="00544A61" w14:paraId="63B75A07" w14:textId="77777777" w:rsidTr="00CA62EE">
        <w:trPr>
          <w:cantSplit/>
        </w:trPr>
        <w:tc>
          <w:tcPr>
            <w:tcW w:w="3402" w:type="dxa"/>
            <w:tcBorders>
              <w:top w:val="nil"/>
              <w:left w:val="nil"/>
              <w:bottom w:val="nil"/>
              <w:right w:val="nil"/>
            </w:tcBorders>
            <w:shd w:val="clear" w:color="auto" w:fill="auto"/>
            <w:vAlign w:val="center"/>
          </w:tcPr>
          <w:p w14:paraId="488F2487" w14:textId="77777777" w:rsidR="00C4318A" w:rsidRPr="00544A61" w:rsidRDefault="00C4318A"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36793A1E" w14:textId="77777777" w:rsidR="00C4318A" w:rsidRPr="00544A61" w:rsidRDefault="00C4318A" w:rsidP="00CA62EE">
            <w:pPr>
              <w:pStyle w:val="TableText"/>
              <w:spacing w:before="0" w:after="0"/>
              <w:rPr>
                <w:sz w:val="12"/>
                <w:szCs w:val="12"/>
              </w:rPr>
            </w:pPr>
          </w:p>
        </w:tc>
      </w:tr>
      <w:tr w:rsidR="00C4318A" w:rsidRPr="002B37AE" w14:paraId="0A731C14" w14:textId="77777777" w:rsidTr="00CA62EE">
        <w:trPr>
          <w:cantSplit/>
        </w:trPr>
        <w:tc>
          <w:tcPr>
            <w:tcW w:w="3402" w:type="dxa"/>
            <w:tcBorders>
              <w:top w:val="nil"/>
              <w:left w:val="nil"/>
              <w:bottom w:val="nil"/>
              <w:right w:val="single" w:sz="4" w:space="0" w:color="auto"/>
            </w:tcBorders>
            <w:shd w:val="clear" w:color="auto" w:fill="auto"/>
            <w:vAlign w:val="center"/>
          </w:tcPr>
          <w:p w14:paraId="0C05A32D" w14:textId="77777777" w:rsidR="00C4318A" w:rsidRPr="00345D3D" w:rsidRDefault="00C4318A" w:rsidP="00CA62EE">
            <w:pPr>
              <w:pStyle w:val="TableText"/>
            </w:pPr>
            <w:r>
              <w:t>Postcode:</w:t>
            </w:r>
          </w:p>
        </w:tc>
        <w:tc>
          <w:tcPr>
            <w:tcW w:w="5386" w:type="dxa"/>
            <w:tcBorders>
              <w:top w:val="single" w:sz="4" w:space="0" w:color="auto"/>
              <w:left w:val="single" w:sz="4" w:space="0" w:color="auto"/>
              <w:bottom w:val="single" w:sz="4" w:space="0" w:color="auto"/>
              <w:right w:val="single" w:sz="4" w:space="0" w:color="auto"/>
            </w:tcBorders>
          </w:tcPr>
          <w:p w14:paraId="4F51A6A6" w14:textId="77777777" w:rsidR="00C4318A" w:rsidRPr="002B37AE" w:rsidRDefault="00C4318A" w:rsidP="00CA62EE">
            <w:pPr>
              <w:pStyle w:val="TableText"/>
              <w:ind w:left="108"/>
            </w:pPr>
          </w:p>
        </w:tc>
      </w:tr>
      <w:tr w:rsidR="00C4318A" w:rsidRPr="00544A61" w14:paraId="4893A255" w14:textId="77777777" w:rsidTr="00CA62EE">
        <w:trPr>
          <w:cantSplit/>
        </w:trPr>
        <w:tc>
          <w:tcPr>
            <w:tcW w:w="3402" w:type="dxa"/>
            <w:tcBorders>
              <w:top w:val="nil"/>
              <w:left w:val="nil"/>
              <w:bottom w:val="nil"/>
              <w:right w:val="nil"/>
            </w:tcBorders>
            <w:shd w:val="clear" w:color="auto" w:fill="auto"/>
            <w:vAlign w:val="center"/>
          </w:tcPr>
          <w:p w14:paraId="7D08E2B6" w14:textId="77777777" w:rsidR="00C4318A" w:rsidRPr="00544A61" w:rsidRDefault="00C4318A" w:rsidP="00CA62EE">
            <w:pPr>
              <w:pStyle w:val="TableText"/>
              <w:spacing w:before="0" w:after="0"/>
              <w:rPr>
                <w:sz w:val="12"/>
                <w:szCs w:val="12"/>
              </w:rPr>
            </w:pPr>
          </w:p>
        </w:tc>
        <w:tc>
          <w:tcPr>
            <w:tcW w:w="5386" w:type="dxa"/>
            <w:tcBorders>
              <w:top w:val="single" w:sz="4" w:space="0" w:color="auto"/>
              <w:left w:val="nil"/>
              <w:bottom w:val="nil"/>
              <w:right w:val="nil"/>
            </w:tcBorders>
          </w:tcPr>
          <w:p w14:paraId="58EE49D7" w14:textId="77777777" w:rsidR="00C4318A" w:rsidRPr="00544A61" w:rsidRDefault="00C4318A" w:rsidP="00CA62EE">
            <w:pPr>
              <w:pStyle w:val="TableText"/>
              <w:spacing w:before="0" w:after="0"/>
              <w:rPr>
                <w:sz w:val="12"/>
                <w:szCs w:val="12"/>
              </w:rPr>
            </w:pPr>
          </w:p>
        </w:tc>
      </w:tr>
      <w:tr w:rsidR="00C4318A" w:rsidRPr="002B37AE" w14:paraId="45C1DD26" w14:textId="77777777" w:rsidTr="00CA62EE">
        <w:trPr>
          <w:cantSplit/>
        </w:trPr>
        <w:tc>
          <w:tcPr>
            <w:tcW w:w="3402" w:type="dxa"/>
            <w:tcBorders>
              <w:top w:val="nil"/>
              <w:left w:val="nil"/>
              <w:bottom w:val="nil"/>
              <w:right w:val="nil"/>
            </w:tcBorders>
            <w:shd w:val="clear" w:color="auto" w:fill="auto"/>
            <w:vAlign w:val="center"/>
          </w:tcPr>
          <w:p w14:paraId="62C77FED" w14:textId="77777777" w:rsidR="00C4318A" w:rsidRPr="00345D3D" w:rsidRDefault="00C4318A" w:rsidP="00C4318A">
            <w:pPr>
              <w:pStyle w:val="TableText"/>
            </w:pPr>
            <w:r>
              <w:t>Postal address:</w:t>
            </w:r>
          </w:p>
        </w:tc>
        <w:tc>
          <w:tcPr>
            <w:tcW w:w="5386" w:type="dxa"/>
            <w:tcBorders>
              <w:top w:val="nil"/>
              <w:left w:val="nil"/>
              <w:bottom w:val="nil"/>
              <w:right w:val="nil"/>
            </w:tcBorders>
          </w:tcPr>
          <w:p w14:paraId="1A839A44" w14:textId="77777777" w:rsidR="00C4318A" w:rsidRPr="002B37AE" w:rsidRDefault="00C4318A" w:rsidP="00C4318A">
            <w:pPr>
              <w:pStyle w:val="TableText"/>
            </w:pPr>
            <w:r w:rsidRPr="00345D3D">
              <w:rPr>
                <w:rFonts w:ascii="MS Gothic" w:eastAsia="MS Gothic" w:hAnsi="MS Gothic"/>
                <w:sz w:val="28"/>
                <w:szCs w:val="28"/>
              </w:rPr>
              <w:t>☐</w:t>
            </w:r>
            <w:r w:rsidRPr="00345D3D">
              <w:rPr>
                <w:rFonts w:eastAsia="Calibri"/>
              </w:rPr>
              <w:t xml:space="preserve"> Postal address same as physical address</w:t>
            </w:r>
          </w:p>
        </w:tc>
      </w:tr>
      <w:tr w:rsidR="00C4318A" w:rsidRPr="002B37AE" w14:paraId="04ED7D5C" w14:textId="77777777" w:rsidTr="00CA62EE">
        <w:trPr>
          <w:cantSplit/>
        </w:trPr>
        <w:tc>
          <w:tcPr>
            <w:tcW w:w="3402" w:type="dxa"/>
            <w:tcBorders>
              <w:top w:val="nil"/>
              <w:left w:val="nil"/>
              <w:bottom w:val="nil"/>
              <w:right w:val="single" w:sz="4" w:space="0" w:color="auto"/>
            </w:tcBorders>
            <w:shd w:val="clear" w:color="auto" w:fill="auto"/>
            <w:vAlign w:val="center"/>
          </w:tcPr>
          <w:p w14:paraId="394DC85B" w14:textId="77777777" w:rsidR="00C4318A" w:rsidRPr="00345D3D" w:rsidRDefault="00C4318A" w:rsidP="00CA62EE">
            <w:pPr>
              <w:pStyle w:val="TableText"/>
            </w:pPr>
            <w:r>
              <w:t>PO Box:</w:t>
            </w:r>
          </w:p>
        </w:tc>
        <w:tc>
          <w:tcPr>
            <w:tcW w:w="5386" w:type="dxa"/>
            <w:tcBorders>
              <w:top w:val="single" w:sz="4" w:space="0" w:color="auto"/>
              <w:left w:val="single" w:sz="4" w:space="0" w:color="auto"/>
              <w:bottom w:val="single" w:sz="4" w:space="0" w:color="auto"/>
              <w:right w:val="single" w:sz="4" w:space="0" w:color="auto"/>
            </w:tcBorders>
          </w:tcPr>
          <w:p w14:paraId="780C24D2" w14:textId="77777777" w:rsidR="00C4318A" w:rsidRPr="002B37AE" w:rsidRDefault="00C4318A" w:rsidP="00CA62EE">
            <w:pPr>
              <w:pStyle w:val="TableText"/>
              <w:ind w:left="108"/>
            </w:pPr>
          </w:p>
        </w:tc>
      </w:tr>
      <w:tr w:rsidR="00C4318A" w:rsidRPr="00544A61" w14:paraId="0C7C8AFF" w14:textId="77777777" w:rsidTr="00CA62EE">
        <w:trPr>
          <w:cantSplit/>
        </w:trPr>
        <w:tc>
          <w:tcPr>
            <w:tcW w:w="3402" w:type="dxa"/>
            <w:tcBorders>
              <w:top w:val="nil"/>
              <w:left w:val="nil"/>
              <w:bottom w:val="nil"/>
              <w:right w:val="nil"/>
            </w:tcBorders>
            <w:shd w:val="clear" w:color="auto" w:fill="auto"/>
            <w:vAlign w:val="center"/>
          </w:tcPr>
          <w:p w14:paraId="25EEE9A5" w14:textId="77777777" w:rsidR="00C4318A" w:rsidRPr="00544A61" w:rsidRDefault="00C4318A"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598633C2" w14:textId="77777777" w:rsidR="00C4318A" w:rsidRPr="00544A61" w:rsidRDefault="00C4318A" w:rsidP="00CA62EE">
            <w:pPr>
              <w:pStyle w:val="TableText"/>
              <w:spacing w:before="0" w:after="0"/>
              <w:rPr>
                <w:sz w:val="12"/>
                <w:szCs w:val="12"/>
              </w:rPr>
            </w:pPr>
          </w:p>
        </w:tc>
      </w:tr>
      <w:tr w:rsidR="00C4318A" w:rsidRPr="002B37AE" w14:paraId="38A8C442" w14:textId="77777777" w:rsidTr="00CA62EE">
        <w:trPr>
          <w:cantSplit/>
        </w:trPr>
        <w:tc>
          <w:tcPr>
            <w:tcW w:w="3402" w:type="dxa"/>
            <w:tcBorders>
              <w:top w:val="nil"/>
              <w:left w:val="nil"/>
              <w:bottom w:val="nil"/>
              <w:right w:val="single" w:sz="4" w:space="0" w:color="auto"/>
            </w:tcBorders>
            <w:shd w:val="clear" w:color="auto" w:fill="auto"/>
            <w:vAlign w:val="center"/>
          </w:tcPr>
          <w:p w14:paraId="20ED133C" w14:textId="77777777" w:rsidR="00C4318A" w:rsidRPr="00345D3D" w:rsidRDefault="00C4318A" w:rsidP="00CA62EE">
            <w:pPr>
              <w:pStyle w:val="TableText"/>
            </w:pPr>
            <w:r>
              <w:t>Suburb:</w:t>
            </w:r>
          </w:p>
        </w:tc>
        <w:tc>
          <w:tcPr>
            <w:tcW w:w="5386" w:type="dxa"/>
            <w:tcBorders>
              <w:top w:val="single" w:sz="4" w:space="0" w:color="auto"/>
              <w:left w:val="single" w:sz="4" w:space="0" w:color="auto"/>
              <w:bottom w:val="single" w:sz="4" w:space="0" w:color="auto"/>
              <w:right w:val="single" w:sz="4" w:space="0" w:color="auto"/>
            </w:tcBorders>
          </w:tcPr>
          <w:p w14:paraId="420799EC" w14:textId="77777777" w:rsidR="00C4318A" w:rsidRPr="002B37AE" w:rsidRDefault="00C4318A" w:rsidP="00CA62EE">
            <w:pPr>
              <w:pStyle w:val="TableText"/>
              <w:ind w:left="108"/>
            </w:pPr>
          </w:p>
        </w:tc>
      </w:tr>
      <w:tr w:rsidR="00C4318A" w:rsidRPr="00544A61" w14:paraId="645E4BF6" w14:textId="77777777" w:rsidTr="00CA62EE">
        <w:trPr>
          <w:cantSplit/>
        </w:trPr>
        <w:tc>
          <w:tcPr>
            <w:tcW w:w="3402" w:type="dxa"/>
            <w:tcBorders>
              <w:top w:val="nil"/>
              <w:left w:val="nil"/>
              <w:bottom w:val="nil"/>
              <w:right w:val="nil"/>
            </w:tcBorders>
            <w:shd w:val="clear" w:color="auto" w:fill="auto"/>
            <w:vAlign w:val="center"/>
          </w:tcPr>
          <w:p w14:paraId="3D7DE36E" w14:textId="77777777" w:rsidR="00C4318A" w:rsidRPr="00544A61" w:rsidRDefault="00C4318A"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18AC96E" w14:textId="77777777" w:rsidR="00C4318A" w:rsidRPr="00544A61" w:rsidRDefault="00C4318A" w:rsidP="00CA62EE">
            <w:pPr>
              <w:pStyle w:val="TableText"/>
              <w:spacing w:before="0" w:after="0"/>
              <w:rPr>
                <w:sz w:val="12"/>
                <w:szCs w:val="12"/>
              </w:rPr>
            </w:pPr>
          </w:p>
        </w:tc>
      </w:tr>
      <w:tr w:rsidR="00C4318A" w:rsidRPr="002B37AE" w14:paraId="68E62174" w14:textId="77777777" w:rsidTr="00CA62EE">
        <w:trPr>
          <w:cantSplit/>
        </w:trPr>
        <w:tc>
          <w:tcPr>
            <w:tcW w:w="3402" w:type="dxa"/>
            <w:tcBorders>
              <w:top w:val="nil"/>
              <w:left w:val="nil"/>
              <w:bottom w:val="nil"/>
              <w:right w:val="single" w:sz="4" w:space="0" w:color="auto"/>
            </w:tcBorders>
            <w:shd w:val="clear" w:color="auto" w:fill="auto"/>
            <w:vAlign w:val="center"/>
          </w:tcPr>
          <w:p w14:paraId="109515C1" w14:textId="77777777" w:rsidR="00C4318A" w:rsidRPr="00345D3D" w:rsidRDefault="00C4318A" w:rsidP="00CA62EE">
            <w:pPr>
              <w:pStyle w:val="TableText"/>
            </w:pPr>
            <w:r>
              <w:t>Town/city:</w:t>
            </w:r>
          </w:p>
        </w:tc>
        <w:tc>
          <w:tcPr>
            <w:tcW w:w="5386" w:type="dxa"/>
            <w:tcBorders>
              <w:top w:val="single" w:sz="4" w:space="0" w:color="auto"/>
              <w:left w:val="single" w:sz="4" w:space="0" w:color="auto"/>
              <w:bottom w:val="single" w:sz="4" w:space="0" w:color="auto"/>
              <w:right w:val="single" w:sz="4" w:space="0" w:color="auto"/>
            </w:tcBorders>
          </w:tcPr>
          <w:p w14:paraId="42704A7B" w14:textId="77777777" w:rsidR="00C4318A" w:rsidRPr="002B37AE" w:rsidRDefault="00C4318A" w:rsidP="00CA62EE">
            <w:pPr>
              <w:pStyle w:val="TableText"/>
              <w:ind w:left="108"/>
            </w:pPr>
          </w:p>
        </w:tc>
      </w:tr>
      <w:tr w:rsidR="00C4318A" w:rsidRPr="00544A61" w14:paraId="7944D7AE" w14:textId="77777777" w:rsidTr="00CA62EE">
        <w:trPr>
          <w:cantSplit/>
        </w:trPr>
        <w:tc>
          <w:tcPr>
            <w:tcW w:w="3402" w:type="dxa"/>
            <w:tcBorders>
              <w:top w:val="nil"/>
              <w:left w:val="nil"/>
              <w:bottom w:val="nil"/>
              <w:right w:val="nil"/>
            </w:tcBorders>
            <w:shd w:val="clear" w:color="auto" w:fill="auto"/>
            <w:vAlign w:val="center"/>
          </w:tcPr>
          <w:p w14:paraId="5F9E5800" w14:textId="77777777" w:rsidR="00C4318A" w:rsidRPr="00544A61" w:rsidRDefault="00C4318A"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58A2D150" w14:textId="77777777" w:rsidR="00C4318A" w:rsidRPr="00544A61" w:rsidRDefault="00C4318A" w:rsidP="00CA62EE">
            <w:pPr>
              <w:pStyle w:val="TableText"/>
              <w:spacing w:before="0" w:after="0"/>
              <w:rPr>
                <w:sz w:val="12"/>
                <w:szCs w:val="12"/>
              </w:rPr>
            </w:pPr>
          </w:p>
        </w:tc>
      </w:tr>
      <w:tr w:rsidR="00C4318A" w:rsidRPr="002B37AE" w14:paraId="1FAEFC63" w14:textId="77777777" w:rsidTr="00CA62EE">
        <w:trPr>
          <w:cantSplit/>
        </w:trPr>
        <w:tc>
          <w:tcPr>
            <w:tcW w:w="3402" w:type="dxa"/>
            <w:tcBorders>
              <w:top w:val="nil"/>
              <w:left w:val="nil"/>
              <w:bottom w:val="nil"/>
              <w:right w:val="single" w:sz="4" w:space="0" w:color="auto"/>
            </w:tcBorders>
            <w:shd w:val="clear" w:color="auto" w:fill="auto"/>
            <w:vAlign w:val="center"/>
          </w:tcPr>
          <w:p w14:paraId="61132472" w14:textId="77777777" w:rsidR="00C4318A" w:rsidRPr="00345D3D" w:rsidRDefault="00C4318A" w:rsidP="00CA62EE">
            <w:pPr>
              <w:pStyle w:val="TableText"/>
            </w:pPr>
            <w:r>
              <w:t>Postcode:</w:t>
            </w:r>
          </w:p>
        </w:tc>
        <w:tc>
          <w:tcPr>
            <w:tcW w:w="5386" w:type="dxa"/>
            <w:tcBorders>
              <w:top w:val="single" w:sz="4" w:space="0" w:color="auto"/>
              <w:left w:val="single" w:sz="4" w:space="0" w:color="auto"/>
              <w:bottom w:val="single" w:sz="4" w:space="0" w:color="auto"/>
              <w:right w:val="single" w:sz="4" w:space="0" w:color="auto"/>
            </w:tcBorders>
          </w:tcPr>
          <w:p w14:paraId="366A1B88" w14:textId="77777777" w:rsidR="00C4318A" w:rsidRPr="002B37AE" w:rsidRDefault="00C4318A" w:rsidP="00CA62EE">
            <w:pPr>
              <w:pStyle w:val="TableText"/>
              <w:ind w:left="108"/>
            </w:pPr>
          </w:p>
        </w:tc>
      </w:tr>
      <w:tr w:rsidR="00C4318A" w:rsidRPr="00544A61" w14:paraId="3860B152" w14:textId="77777777" w:rsidTr="00C4318A">
        <w:trPr>
          <w:cantSplit/>
        </w:trPr>
        <w:tc>
          <w:tcPr>
            <w:tcW w:w="3402" w:type="dxa"/>
            <w:tcBorders>
              <w:top w:val="nil"/>
              <w:left w:val="nil"/>
              <w:bottom w:val="nil"/>
              <w:right w:val="nil"/>
            </w:tcBorders>
            <w:shd w:val="clear" w:color="auto" w:fill="auto"/>
            <w:vAlign w:val="center"/>
          </w:tcPr>
          <w:p w14:paraId="17151C7D" w14:textId="77777777" w:rsidR="00C4318A" w:rsidRPr="00544A61" w:rsidRDefault="00C4318A" w:rsidP="00CA62EE">
            <w:pPr>
              <w:pStyle w:val="TableText"/>
              <w:spacing w:before="0" w:after="0"/>
              <w:rPr>
                <w:sz w:val="12"/>
                <w:szCs w:val="12"/>
              </w:rPr>
            </w:pPr>
          </w:p>
        </w:tc>
        <w:tc>
          <w:tcPr>
            <w:tcW w:w="5386" w:type="dxa"/>
            <w:tcBorders>
              <w:top w:val="single" w:sz="4" w:space="0" w:color="auto"/>
              <w:left w:val="nil"/>
              <w:bottom w:val="nil"/>
              <w:right w:val="nil"/>
            </w:tcBorders>
          </w:tcPr>
          <w:p w14:paraId="1FF29591" w14:textId="77777777" w:rsidR="00C4318A" w:rsidRPr="00544A61" w:rsidRDefault="00C4318A" w:rsidP="00CA62EE">
            <w:pPr>
              <w:pStyle w:val="TableText"/>
              <w:spacing w:before="0" w:after="0"/>
              <w:rPr>
                <w:sz w:val="12"/>
                <w:szCs w:val="12"/>
              </w:rPr>
            </w:pPr>
          </w:p>
        </w:tc>
      </w:tr>
      <w:tr w:rsidR="00C4318A" w:rsidRPr="002B37AE" w14:paraId="10FA5BE7" w14:textId="77777777" w:rsidTr="00C4318A">
        <w:trPr>
          <w:cantSplit/>
        </w:trPr>
        <w:tc>
          <w:tcPr>
            <w:tcW w:w="3402" w:type="dxa"/>
            <w:tcBorders>
              <w:top w:val="nil"/>
              <w:left w:val="nil"/>
              <w:bottom w:val="nil"/>
              <w:right w:val="nil"/>
            </w:tcBorders>
            <w:shd w:val="clear" w:color="auto" w:fill="auto"/>
            <w:vAlign w:val="center"/>
          </w:tcPr>
          <w:p w14:paraId="707F61DD" w14:textId="77777777" w:rsidR="00C4318A" w:rsidRPr="00345D3D" w:rsidRDefault="00C4318A" w:rsidP="00CA62EE">
            <w:pPr>
              <w:pStyle w:val="TableText"/>
            </w:pPr>
            <w:r>
              <w:t>Contact details:</w:t>
            </w:r>
          </w:p>
        </w:tc>
        <w:tc>
          <w:tcPr>
            <w:tcW w:w="5386" w:type="dxa"/>
            <w:tcBorders>
              <w:top w:val="nil"/>
              <w:left w:val="nil"/>
              <w:bottom w:val="single" w:sz="4" w:space="0" w:color="auto"/>
              <w:right w:val="nil"/>
            </w:tcBorders>
          </w:tcPr>
          <w:p w14:paraId="61DA5BA3" w14:textId="77777777" w:rsidR="00C4318A" w:rsidRPr="002B37AE" w:rsidRDefault="00C4318A" w:rsidP="00CA62EE">
            <w:pPr>
              <w:pStyle w:val="TableText"/>
              <w:ind w:left="108"/>
            </w:pPr>
          </w:p>
        </w:tc>
      </w:tr>
      <w:tr w:rsidR="00C4318A" w:rsidRPr="002B37AE" w14:paraId="551649C3" w14:textId="77777777" w:rsidTr="00C4318A">
        <w:trPr>
          <w:cantSplit/>
        </w:trPr>
        <w:tc>
          <w:tcPr>
            <w:tcW w:w="3402" w:type="dxa"/>
            <w:tcBorders>
              <w:top w:val="nil"/>
              <w:left w:val="nil"/>
              <w:bottom w:val="nil"/>
              <w:right w:val="single" w:sz="4" w:space="0" w:color="auto"/>
            </w:tcBorders>
            <w:shd w:val="clear" w:color="auto" w:fill="auto"/>
            <w:vAlign w:val="center"/>
          </w:tcPr>
          <w:p w14:paraId="6FA45EAB" w14:textId="77777777" w:rsidR="00C4318A" w:rsidRPr="00345D3D" w:rsidRDefault="00C4318A" w:rsidP="00CA62EE">
            <w:pPr>
              <w:pStyle w:val="TableText"/>
            </w:pPr>
            <w:r>
              <w:t>Phone:</w:t>
            </w:r>
          </w:p>
        </w:tc>
        <w:tc>
          <w:tcPr>
            <w:tcW w:w="5386" w:type="dxa"/>
            <w:tcBorders>
              <w:top w:val="single" w:sz="4" w:space="0" w:color="auto"/>
              <w:left w:val="single" w:sz="4" w:space="0" w:color="auto"/>
              <w:bottom w:val="single" w:sz="4" w:space="0" w:color="auto"/>
              <w:right w:val="single" w:sz="4" w:space="0" w:color="auto"/>
            </w:tcBorders>
          </w:tcPr>
          <w:p w14:paraId="0FD0B757" w14:textId="77777777" w:rsidR="00C4318A" w:rsidRPr="002B37AE" w:rsidRDefault="00C4318A" w:rsidP="00CA62EE">
            <w:pPr>
              <w:pStyle w:val="TableText"/>
              <w:ind w:left="108"/>
            </w:pPr>
          </w:p>
        </w:tc>
      </w:tr>
      <w:tr w:rsidR="00C4318A" w:rsidRPr="00544A61" w14:paraId="1B15ABDE" w14:textId="77777777" w:rsidTr="00CA62EE">
        <w:trPr>
          <w:cantSplit/>
        </w:trPr>
        <w:tc>
          <w:tcPr>
            <w:tcW w:w="3402" w:type="dxa"/>
            <w:tcBorders>
              <w:top w:val="nil"/>
              <w:left w:val="nil"/>
              <w:bottom w:val="nil"/>
              <w:right w:val="nil"/>
            </w:tcBorders>
            <w:shd w:val="clear" w:color="auto" w:fill="auto"/>
            <w:vAlign w:val="center"/>
          </w:tcPr>
          <w:p w14:paraId="5318B0C7" w14:textId="77777777" w:rsidR="00C4318A" w:rsidRPr="00544A61" w:rsidRDefault="00C4318A"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7542B48E" w14:textId="77777777" w:rsidR="00C4318A" w:rsidRPr="00544A61" w:rsidRDefault="00C4318A" w:rsidP="00CA62EE">
            <w:pPr>
              <w:pStyle w:val="TableText"/>
              <w:spacing w:before="0" w:after="0"/>
              <w:rPr>
                <w:sz w:val="12"/>
                <w:szCs w:val="12"/>
              </w:rPr>
            </w:pPr>
          </w:p>
        </w:tc>
      </w:tr>
      <w:tr w:rsidR="00C4318A" w:rsidRPr="002B37AE" w14:paraId="5E99B6BF" w14:textId="77777777" w:rsidTr="00CA62EE">
        <w:trPr>
          <w:cantSplit/>
        </w:trPr>
        <w:tc>
          <w:tcPr>
            <w:tcW w:w="3402" w:type="dxa"/>
            <w:tcBorders>
              <w:top w:val="nil"/>
              <w:left w:val="nil"/>
              <w:bottom w:val="nil"/>
              <w:right w:val="single" w:sz="4" w:space="0" w:color="auto"/>
            </w:tcBorders>
            <w:shd w:val="clear" w:color="auto" w:fill="auto"/>
            <w:vAlign w:val="center"/>
          </w:tcPr>
          <w:p w14:paraId="296F15ED" w14:textId="77777777" w:rsidR="00C4318A" w:rsidRPr="00345D3D" w:rsidRDefault="00C4318A" w:rsidP="00CA62EE">
            <w:pPr>
              <w:pStyle w:val="TableText"/>
            </w:pPr>
            <w:r>
              <w:t>Email:</w:t>
            </w:r>
          </w:p>
        </w:tc>
        <w:tc>
          <w:tcPr>
            <w:tcW w:w="5386" w:type="dxa"/>
            <w:tcBorders>
              <w:top w:val="single" w:sz="4" w:space="0" w:color="auto"/>
              <w:left w:val="single" w:sz="4" w:space="0" w:color="auto"/>
              <w:bottom w:val="single" w:sz="4" w:space="0" w:color="auto"/>
              <w:right w:val="single" w:sz="4" w:space="0" w:color="auto"/>
            </w:tcBorders>
          </w:tcPr>
          <w:p w14:paraId="25A8FA5E" w14:textId="77777777" w:rsidR="00C4318A" w:rsidRPr="002B37AE" w:rsidRDefault="00C4318A" w:rsidP="00CA62EE">
            <w:pPr>
              <w:pStyle w:val="TableText"/>
              <w:ind w:left="108"/>
            </w:pPr>
          </w:p>
        </w:tc>
      </w:tr>
    </w:tbl>
    <w:p w14:paraId="4A04ABFB" w14:textId="458E2A46" w:rsidR="00CC39B1" w:rsidRPr="004A65AB" w:rsidRDefault="00CC39B1" w:rsidP="00E34E23">
      <w:pPr>
        <w:pStyle w:val="Heading2"/>
        <w:keepNext w:val="0"/>
        <w:pageBreakBefore/>
        <w:spacing w:before="0" w:after="360"/>
      </w:pPr>
      <w:r w:rsidRPr="004A65AB">
        <w:lastRenderedPageBreak/>
        <w:t xml:space="preserve">Section </w:t>
      </w:r>
      <w:r w:rsidR="008078AC">
        <w:t>4</w:t>
      </w:r>
      <w:r w:rsidRPr="004A65AB">
        <w:t>: Product formulation and composition</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261"/>
        <w:gridCol w:w="2551"/>
        <w:gridCol w:w="1913"/>
        <w:gridCol w:w="1914"/>
      </w:tblGrid>
      <w:tr w:rsidR="00492D3F" w:rsidRPr="00492D3F" w14:paraId="1CBCF2C9" w14:textId="77777777" w:rsidTr="00492D3F">
        <w:trPr>
          <w:cantSplit/>
        </w:trPr>
        <w:tc>
          <w:tcPr>
            <w:tcW w:w="3261" w:type="dxa"/>
            <w:tcBorders>
              <w:bottom w:val="single" w:sz="4" w:space="0" w:color="FFFFFF"/>
            </w:tcBorders>
            <w:shd w:val="clear" w:color="auto" w:fill="076283"/>
          </w:tcPr>
          <w:p w14:paraId="304699EC" w14:textId="77777777" w:rsidR="00492D3F" w:rsidRPr="00492D3F" w:rsidRDefault="00492D3F" w:rsidP="00CA62EE">
            <w:pPr>
              <w:pStyle w:val="TableText"/>
              <w:rPr>
                <w:rFonts w:ascii="Avenir Black" w:hAnsi="Avenir Black"/>
                <w:b/>
                <w:color w:val="FFFFFF" w:themeColor="background1"/>
              </w:rPr>
            </w:pPr>
            <w:r w:rsidRPr="00492D3F">
              <w:rPr>
                <w:rFonts w:ascii="Avenir Black" w:hAnsi="Avenir Black"/>
                <w:b/>
                <w:color w:val="FFFFFF" w:themeColor="background1"/>
              </w:rPr>
              <w:t>Name of ingredient</w:t>
            </w:r>
          </w:p>
        </w:tc>
        <w:tc>
          <w:tcPr>
            <w:tcW w:w="2551" w:type="dxa"/>
            <w:tcBorders>
              <w:bottom w:val="single" w:sz="4" w:space="0" w:color="FFFFFF"/>
            </w:tcBorders>
            <w:shd w:val="clear" w:color="auto" w:fill="076283"/>
          </w:tcPr>
          <w:p w14:paraId="1F8BAF21" w14:textId="77777777" w:rsidR="00492D3F" w:rsidRPr="00492D3F" w:rsidRDefault="00492D3F" w:rsidP="00CA62EE">
            <w:pPr>
              <w:pStyle w:val="TableText"/>
              <w:rPr>
                <w:rFonts w:ascii="Avenir Black" w:hAnsi="Avenir Black"/>
                <w:b/>
                <w:color w:val="FFFFFF" w:themeColor="background1"/>
              </w:rPr>
            </w:pPr>
            <w:r w:rsidRPr="00492D3F">
              <w:rPr>
                <w:rFonts w:ascii="Avenir Black" w:hAnsi="Avenir Black"/>
                <w:b/>
                <w:color w:val="FFFFFF" w:themeColor="background1"/>
              </w:rPr>
              <w:t>Type of ingredient</w:t>
            </w:r>
          </w:p>
        </w:tc>
        <w:tc>
          <w:tcPr>
            <w:tcW w:w="1913" w:type="dxa"/>
            <w:tcBorders>
              <w:bottom w:val="single" w:sz="4" w:space="0" w:color="FFFFFF"/>
            </w:tcBorders>
            <w:shd w:val="clear" w:color="auto" w:fill="076283"/>
          </w:tcPr>
          <w:p w14:paraId="4CCA47E6" w14:textId="77777777" w:rsidR="00492D3F" w:rsidRPr="00492D3F" w:rsidRDefault="00492D3F" w:rsidP="00492D3F">
            <w:pPr>
              <w:pStyle w:val="TableText"/>
              <w:jc w:val="center"/>
              <w:rPr>
                <w:rFonts w:ascii="Avenir Black" w:hAnsi="Avenir Black"/>
                <w:b/>
                <w:color w:val="FFFFFF" w:themeColor="background1"/>
              </w:rPr>
            </w:pPr>
            <w:r w:rsidRPr="00492D3F">
              <w:rPr>
                <w:rFonts w:ascii="Avenir Black" w:hAnsi="Avenir Black"/>
                <w:b/>
                <w:color w:val="FFFFFF" w:themeColor="background1"/>
              </w:rPr>
              <w:t>Amount</w:t>
            </w:r>
            <w:r w:rsidRPr="00492D3F">
              <w:rPr>
                <w:rFonts w:ascii="Avenir Black" w:hAnsi="Avenir Black"/>
                <w:b/>
                <w:color w:val="FFFFFF" w:themeColor="background1"/>
              </w:rPr>
              <w:br/>
              <w:t>(specify units)</w:t>
            </w:r>
          </w:p>
        </w:tc>
        <w:tc>
          <w:tcPr>
            <w:tcW w:w="1914" w:type="dxa"/>
            <w:tcBorders>
              <w:bottom w:val="single" w:sz="4" w:space="0" w:color="FFFFFF"/>
            </w:tcBorders>
            <w:shd w:val="clear" w:color="auto" w:fill="076283"/>
          </w:tcPr>
          <w:p w14:paraId="07352444" w14:textId="77777777" w:rsidR="00492D3F" w:rsidRPr="00492D3F" w:rsidRDefault="00492D3F" w:rsidP="00492D3F">
            <w:pPr>
              <w:pStyle w:val="TableText"/>
              <w:jc w:val="center"/>
              <w:rPr>
                <w:rFonts w:ascii="Avenir Black" w:hAnsi="Avenir Black"/>
                <w:b/>
                <w:color w:val="FFFFFF" w:themeColor="background1"/>
              </w:rPr>
            </w:pPr>
            <w:r w:rsidRPr="00492D3F">
              <w:rPr>
                <w:rFonts w:ascii="Avenir Black" w:hAnsi="Avenir Black"/>
                <w:b/>
                <w:color w:val="FFFFFF" w:themeColor="background1"/>
              </w:rPr>
              <w:t>Quality standard</w:t>
            </w:r>
            <w:r>
              <w:rPr>
                <w:rFonts w:ascii="Avenir Black" w:hAnsi="Avenir Black"/>
                <w:b/>
                <w:color w:val="FFFFFF" w:themeColor="background1"/>
              </w:rPr>
              <w:br/>
            </w:r>
            <w:r w:rsidRPr="00492D3F">
              <w:rPr>
                <w:rFonts w:ascii="Avenir Black" w:hAnsi="Avenir Black"/>
                <w:b/>
                <w:color w:val="FFFFFF" w:themeColor="background1"/>
              </w:rPr>
              <w:t>(for excipients)</w:t>
            </w:r>
          </w:p>
        </w:tc>
      </w:tr>
      <w:tr w:rsidR="00492D3F" w:rsidRPr="002B37AE" w14:paraId="3F10AE54" w14:textId="77777777" w:rsidTr="00492D3F">
        <w:trPr>
          <w:cantSplit/>
        </w:trPr>
        <w:tc>
          <w:tcPr>
            <w:tcW w:w="3261" w:type="dxa"/>
            <w:tcBorders>
              <w:bottom w:val="single" w:sz="4" w:space="0" w:color="FFFFFF"/>
            </w:tcBorders>
            <w:shd w:val="clear" w:color="auto" w:fill="B4CFD9"/>
          </w:tcPr>
          <w:p w14:paraId="17BAD7B2" w14:textId="77777777" w:rsidR="00492D3F" w:rsidRPr="002B37AE" w:rsidRDefault="00492D3F" w:rsidP="00CA62EE">
            <w:pPr>
              <w:pStyle w:val="TableText"/>
            </w:pPr>
          </w:p>
        </w:tc>
        <w:tc>
          <w:tcPr>
            <w:tcW w:w="2551" w:type="dxa"/>
            <w:tcBorders>
              <w:bottom w:val="single" w:sz="4" w:space="0" w:color="FFFFFF"/>
            </w:tcBorders>
            <w:shd w:val="clear" w:color="auto" w:fill="B4CFD9"/>
          </w:tcPr>
          <w:p w14:paraId="75F196DC" w14:textId="77777777" w:rsidR="00492D3F" w:rsidRPr="002B37AE" w:rsidRDefault="00492D3F" w:rsidP="00CA62EE">
            <w:pPr>
              <w:pStyle w:val="TableText"/>
            </w:pPr>
          </w:p>
        </w:tc>
        <w:tc>
          <w:tcPr>
            <w:tcW w:w="1913" w:type="dxa"/>
            <w:tcBorders>
              <w:bottom w:val="single" w:sz="4" w:space="0" w:color="FFFFFF"/>
            </w:tcBorders>
            <w:shd w:val="clear" w:color="auto" w:fill="B4CFD9"/>
          </w:tcPr>
          <w:p w14:paraId="503575E6" w14:textId="77777777" w:rsidR="00492D3F" w:rsidRPr="002B37AE" w:rsidRDefault="00492D3F" w:rsidP="00CA62EE">
            <w:pPr>
              <w:pStyle w:val="TableText"/>
              <w:jc w:val="center"/>
            </w:pPr>
          </w:p>
        </w:tc>
        <w:tc>
          <w:tcPr>
            <w:tcW w:w="1914" w:type="dxa"/>
            <w:tcBorders>
              <w:bottom w:val="single" w:sz="4" w:space="0" w:color="FFFFFF"/>
            </w:tcBorders>
            <w:shd w:val="clear" w:color="auto" w:fill="B4CFD9"/>
          </w:tcPr>
          <w:p w14:paraId="2DF8DBB0" w14:textId="77777777" w:rsidR="00492D3F" w:rsidRPr="002B37AE" w:rsidRDefault="00492D3F" w:rsidP="00CA62EE">
            <w:pPr>
              <w:pStyle w:val="TableText"/>
              <w:jc w:val="center"/>
            </w:pPr>
          </w:p>
        </w:tc>
      </w:tr>
      <w:tr w:rsidR="00492D3F" w:rsidRPr="002B37AE" w14:paraId="3C97B769" w14:textId="77777777" w:rsidTr="00492D3F">
        <w:trPr>
          <w:cantSplit/>
        </w:trPr>
        <w:tc>
          <w:tcPr>
            <w:tcW w:w="3261" w:type="dxa"/>
            <w:tcBorders>
              <w:bottom w:val="single" w:sz="4" w:space="0" w:color="FFFFFF"/>
            </w:tcBorders>
            <w:shd w:val="clear" w:color="auto" w:fill="D9E7EC"/>
          </w:tcPr>
          <w:p w14:paraId="7DFC999D" w14:textId="77777777" w:rsidR="00492D3F" w:rsidRPr="002B37AE" w:rsidRDefault="00492D3F" w:rsidP="00CA62EE">
            <w:pPr>
              <w:pStyle w:val="TableText"/>
            </w:pPr>
          </w:p>
        </w:tc>
        <w:tc>
          <w:tcPr>
            <w:tcW w:w="2551" w:type="dxa"/>
            <w:tcBorders>
              <w:bottom w:val="single" w:sz="4" w:space="0" w:color="FFFFFF"/>
            </w:tcBorders>
            <w:shd w:val="clear" w:color="auto" w:fill="D9E7EC"/>
          </w:tcPr>
          <w:p w14:paraId="5E9E18B7" w14:textId="77777777" w:rsidR="00492D3F" w:rsidRPr="002B37AE" w:rsidRDefault="00492D3F" w:rsidP="00CA62EE">
            <w:pPr>
              <w:pStyle w:val="TableText"/>
            </w:pPr>
          </w:p>
        </w:tc>
        <w:tc>
          <w:tcPr>
            <w:tcW w:w="1913" w:type="dxa"/>
            <w:tcBorders>
              <w:bottom w:val="single" w:sz="4" w:space="0" w:color="FFFFFF"/>
            </w:tcBorders>
            <w:shd w:val="clear" w:color="auto" w:fill="D9E7EC"/>
          </w:tcPr>
          <w:p w14:paraId="722707E8" w14:textId="77777777" w:rsidR="00492D3F" w:rsidRPr="002B37AE" w:rsidRDefault="00492D3F" w:rsidP="00CA62EE">
            <w:pPr>
              <w:pStyle w:val="TableText"/>
              <w:jc w:val="center"/>
            </w:pPr>
          </w:p>
        </w:tc>
        <w:tc>
          <w:tcPr>
            <w:tcW w:w="1914" w:type="dxa"/>
            <w:tcBorders>
              <w:bottom w:val="single" w:sz="4" w:space="0" w:color="FFFFFF"/>
            </w:tcBorders>
            <w:shd w:val="clear" w:color="auto" w:fill="D9E7EC"/>
          </w:tcPr>
          <w:p w14:paraId="5E6750E8" w14:textId="77777777" w:rsidR="00492D3F" w:rsidRPr="002B37AE" w:rsidRDefault="00492D3F" w:rsidP="00CA62EE">
            <w:pPr>
              <w:pStyle w:val="TableText"/>
              <w:jc w:val="center"/>
            </w:pPr>
          </w:p>
        </w:tc>
      </w:tr>
      <w:tr w:rsidR="00492D3F" w:rsidRPr="002B37AE" w14:paraId="2341541B" w14:textId="77777777" w:rsidTr="00492D3F">
        <w:trPr>
          <w:cantSplit/>
        </w:trPr>
        <w:tc>
          <w:tcPr>
            <w:tcW w:w="3261" w:type="dxa"/>
            <w:tcBorders>
              <w:bottom w:val="single" w:sz="4" w:space="0" w:color="FFFFFF"/>
            </w:tcBorders>
            <w:shd w:val="clear" w:color="auto" w:fill="B4CFD9"/>
          </w:tcPr>
          <w:p w14:paraId="23641CE6" w14:textId="77777777" w:rsidR="00492D3F" w:rsidRPr="002B37AE" w:rsidRDefault="00492D3F" w:rsidP="00CA62EE">
            <w:pPr>
              <w:pStyle w:val="TableText"/>
            </w:pPr>
          </w:p>
        </w:tc>
        <w:tc>
          <w:tcPr>
            <w:tcW w:w="2551" w:type="dxa"/>
            <w:tcBorders>
              <w:bottom w:val="single" w:sz="4" w:space="0" w:color="FFFFFF"/>
            </w:tcBorders>
            <w:shd w:val="clear" w:color="auto" w:fill="B4CFD9"/>
          </w:tcPr>
          <w:p w14:paraId="52B570A8" w14:textId="77777777" w:rsidR="00492D3F" w:rsidRPr="002B37AE" w:rsidRDefault="00492D3F" w:rsidP="00CA62EE">
            <w:pPr>
              <w:pStyle w:val="TableText"/>
            </w:pPr>
          </w:p>
        </w:tc>
        <w:tc>
          <w:tcPr>
            <w:tcW w:w="1913" w:type="dxa"/>
            <w:tcBorders>
              <w:bottom w:val="single" w:sz="4" w:space="0" w:color="FFFFFF"/>
            </w:tcBorders>
            <w:shd w:val="clear" w:color="auto" w:fill="B4CFD9"/>
          </w:tcPr>
          <w:p w14:paraId="15AFB35A" w14:textId="77777777" w:rsidR="00492D3F" w:rsidRPr="002B37AE" w:rsidRDefault="00492D3F" w:rsidP="00CA62EE">
            <w:pPr>
              <w:pStyle w:val="TableText"/>
              <w:jc w:val="center"/>
            </w:pPr>
          </w:p>
        </w:tc>
        <w:tc>
          <w:tcPr>
            <w:tcW w:w="1914" w:type="dxa"/>
            <w:tcBorders>
              <w:bottom w:val="single" w:sz="4" w:space="0" w:color="FFFFFF"/>
            </w:tcBorders>
            <w:shd w:val="clear" w:color="auto" w:fill="B4CFD9"/>
          </w:tcPr>
          <w:p w14:paraId="108040C4" w14:textId="77777777" w:rsidR="00492D3F" w:rsidRPr="002B37AE" w:rsidRDefault="00492D3F" w:rsidP="00CA62EE">
            <w:pPr>
              <w:pStyle w:val="TableText"/>
              <w:jc w:val="center"/>
            </w:pPr>
          </w:p>
        </w:tc>
      </w:tr>
      <w:tr w:rsidR="00492D3F" w:rsidRPr="002B37AE" w14:paraId="39685651" w14:textId="77777777" w:rsidTr="00492D3F">
        <w:trPr>
          <w:cantSplit/>
        </w:trPr>
        <w:tc>
          <w:tcPr>
            <w:tcW w:w="3261" w:type="dxa"/>
            <w:tcBorders>
              <w:bottom w:val="single" w:sz="4" w:space="0" w:color="FFFFFF"/>
            </w:tcBorders>
            <w:shd w:val="clear" w:color="auto" w:fill="D9E7EC"/>
          </w:tcPr>
          <w:p w14:paraId="1C444C6E" w14:textId="77777777" w:rsidR="00492D3F" w:rsidRPr="002B37AE" w:rsidRDefault="00492D3F" w:rsidP="00CA62EE">
            <w:pPr>
              <w:pStyle w:val="TableText"/>
            </w:pPr>
          </w:p>
        </w:tc>
        <w:tc>
          <w:tcPr>
            <w:tcW w:w="2551" w:type="dxa"/>
            <w:tcBorders>
              <w:bottom w:val="single" w:sz="4" w:space="0" w:color="FFFFFF"/>
            </w:tcBorders>
            <w:shd w:val="clear" w:color="auto" w:fill="D9E7EC"/>
          </w:tcPr>
          <w:p w14:paraId="0334C96B" w14:textId="77777777" w:rsidR="00492D3F" w:rsidRPr="002B37AE" w:rsidRDefault="00492D3F" w:rsidP="00CA62EE">
            <w:pPr>
              <w:pStyle w:val="TableText"/>
            </w:pPr>
          </w:p>
        </w:tc>
        <w:tc>
          <w:tcPr>
            <w:tcW w:w="1913" w:type="dxa"/>
            <w:tcBorders>
              <w:bottom w:val="single" w:sz="4" w:space="0" w:color="FFFFFF"/>
            </w:tcBorders>
            <w:shd w:val="clear" w:color="auto" w:fill="D9E7EC"/>
          </w:tcPr>
          <w:p w14:paraId="1B1FBCDB" w14:textId="77777777" w:rsidR="00492D3F" w:rsidRPr="002B37AE" w:rsidRDefault="00492D3F" w:rsidP="00CA62EE">
            <w:pPr>
              <w:pStyle w:val="TableText"/>
              <w:jc w:val="center"/>
            </w:pPr>
          </w:p>
        </w:tc>
        <w:tc>
          <w:tcPr>
            <w:tcW w:w="1914" w:type="dxa"/>
            <w:tcBorders>
              <w:bottom w:val="single" w:sz="4" w:space="0" w:color="FFFFFF"/>
            </w:tcBorders>
            <w:shd w:val="clear" w:color="auto" w:fill="D9E7EC"/>
          </w:tcPr>
          <w:p w14:paraId="2B9CCCC4" w14:textId="77777777" w:rsidR="00492D3F" w:rsidRPr="002B37AE" w:rsidRDefault="00492D3F" w:rsidP="00CA62EE">
            <w:pPr>
              <w:pStyle w:val="TableText"/>
              <w:jc w:val="center"/>
            </w:pPr>
          </w:p>
        </w:tc>
      </w:tr>
      <w:tr w:rsidR="00492D3F" w:rsidRPr="002B37AE" w14:paraId="653AE93F" w14:textId="77777777" w:rsidTr="00492D3F">
        <w:trPr>
          <w:cantSplit/>
        </w:trPr>
        <w:tc>
          <w:tcPr>
            <w:tcW w:w="3261" w:type="dxa"/>
            <w:tcBorders>
              <w:bottom w:val="single" w:sz="4" w:space="0" w:color="FFFFFF"/>
            </w:tcBorders>
            <w:shd w:val="clear" w:color="auto" w:fill="B4CFD9"/>
          </w:tcPr>
          <w:p w14:paraId="72C43677" w14:textId="77777777" w:rsidR="00492D3F" w:rsidRPr="002B37AE" w:rsidRDefault="00492D3F" w:rsidP="00CA62EE">
            <w:pPr>
              <w:pStyle w:val="TableText"/>
            </w:pPr>
          </w:p>
        </w:tc>
        <w:tc>
          <w:tcPr>
            <w:tcW w:w="2551" w:type="dxa"/>
            <w:tcBorders>
              <w:bottom w:val="single" w:sz="4" w:space="0" w:color="FFFFFF"/>
            </w:tcBorders>
            <w:shd w:val="clear" w:color="auto" w:fill="B4CFD9"/>
          </w:tcPr>
          <w:p w14:paraId="6C6A79A6" w14:textId="77777777" w:rsidR="00492D3F" w:rsidRPr="002B37AE" w:rsidRDefault="00492D3F" w:rsidP="00CA62EE">
            <w:pPr>
              <w:pStyle w:val="TableText"/>
            </w:pPr>
          </w:p>
        </w:tc>
        <w:tc>
          <w:tcPr>
            <w:tcW w:w="1913" w:type="dxa"/>
            <w:tcBorders>
              <w:bottom w:val="single" w:sz="4" w:space="0" w:color="FFFFFF"/>
            </w:tcBorders>
            <w:shd w:val="clear" w:color="auto" w:fill="B4CFD9"/>
          </w:tcPr>
          <w:p w14:paraId="4BC9D069" w14:textId="77777777" w:rsidR="00492D3F" w:rsidRPr="002B37AE" w:rsidRDefault="00492D3F" w:rsidP="00CA62EE">
            <w:pPr>
              <w:pStyle w:val="TableText"/>
              <w:jc w:val="center"/>
            </w:pPr>
          </w:p>
        </w:tc>
        <w:tc>
          <w:tcPr>
            <w:tcW w:w="1914" w:type="dxa"/>
            <w:tcBorders>
              <w:bottom w:val="single" w:sz="4" w:space="0" w:color="FFFFFF"/>
            </w:tcBorders>
            <w:shd w:val="clear" w:color="auto" w:fill="B4CFD9"/>
          </w:tcPr>
          <w:p w14:paraId="184D36C5" w14:textId="77777777" w:rsidR="00492D3F" w:rsidRPr="002B37AE" w:rsidRDefault="00492D3F" w:rsidP="00CA62EE">
            <w:pPr>
              <w:pStyle w:val="TableText"/>
              <w:jc w:val="center"/>
            </w:pPr>
          </w:p>
        </w:tc>
      </w:tr>
    </w:tbl>
    <w:p w14:paraId="16D606F2" w14:textId="45F374E5" w:rsidR="00CC39B1" w:rsidRDefault="00CC39B1" w:rsidP="00E34E23">
      <w:pPr>
        <w:pStyle w:val="Heading2"/>
        <w:keepNext w:val="0"/>
        <w:pageBreakBefore/>
        <w:numPr>
          <w:ilvl w:val="0"/>
          <w:numId w:val="0"/>
        </w:numPr>
        <w:spacing w:before="0" w:after="360"/>
      </w:pPr>
      <w:r w:rsidRPr="004A65AB">
        <w:lastRenderedPageBreak/>
        <w:t xml:space="preserve">Section </w:t>
      </w:r>
      <w:r w:rsidR="00FB760E">
        <w:t>5</w:t>
      </w:r>
      <w:r w:rsidRPr="004A65AB">
        <w:t>: Product packaging and storage conditions</w:t>
      </w:r>
    </w:p>
    <w:p w14:paraId="2BD52817" w14:textId="77777777" w:rsidR="005C7A4A" w:rsidRPr="005C7A4A" w:rsidRDefault="005C7A4A" w:rsidP="005C7A4A">
      <w:pPr>
        <w:pStyle w:val="Heading3"/>
      </w:pPr>
      <w:r>
        <w:t>Primary packaging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6237"/>
      </w:tblGrid>
      <w:tr w:rsidR="005C7A4A" w:rsidRPr="002B37AE" w14:paraId="2EB45DDB" w14:textId="77777777" w:rsidTr="005C7A4A">
        <w:trPr>
          <w:cantSplit/>
        </w:trPr>
        <w:tc>
          <w:tcPr>
            <w:tcW w:w="3402" w:type="dxa"/>
            <w:tcBorders>
              <w:top w:val="nil"/>
              <w:left w:val="nil"/>
              <w:bottom w:val="nil"/>
              <w:right w:val="single" w:sz="4" w:space="0" w:color="auto"/>
            </w:tcBorders>
            <w:shd w:val="clear" w:color="auto" w:fill="auto"/>
            <w:vAlign w:val="center"/>
          </w:tcPr>
          <w:p w14:paraId="2B6FBA59" w14:textId="77777777" w:rsidR="005C7A4A" w:rsidRPr="00345D3D" w:rsidRDefault="005C7A4A" w:rsidP="00CA62EE">
            <w:pPr>
              <w:pStyle w:val="TableText"/>
            </w:pPr>
            <w:r>
              <w:t>Container:</w:t>
            </w:r>
          </w:p>
        </w:tc>
        <w:tc>
          <w:tcPr>
            <w:tcW w:w="6237" w:type="dxa"/>
            <w:tcBorders>
              <w:top w:val="single" w:sz="4" w:space="0" w:color="auto"/>
              <w:left w:val="single" w:sz="4" w:space="0" w:color="auto"/>
              <w:bottom w:val="single" w:sz="4" w:space="0" w:color="auto"/>
              <w:right w:val="single" w:sz="4" w:space="0" w:color="auto"/>
            </w:tcBorders>
          </w:tcPr>
          <w:p w14:paraId="784CA073" w14:textId="77777777" w:rsidR="005C7A4A" w:rsidRPr="002B37AE" w:rsidRDefault="005C7A4A" w:rsidP="00CA62EE">
            <w:pPr>
              <w:pStyle w:val="TableText"/>
              <w:ind w:left="108"/>
            </w:pPr>
          </w:p>
        </w:tc>
      </w:tr>
      <w:tr w:rsidR="005C7A4A" w:rsidRPr="00544A61" w14:paraId="0DE3F493" w14:textId="77777777" w:rsidTr="005C7A4A">
        <w:trPr>
          <w:cantSplit/>
        </w:trPr>
        <w:tc>
          <w:tcPr>
            <w:tcW w:w="3402" w:type="dxa"/>
            <w:tcBorders>
              <w:top w:val="nil"/>
              <w:left w:val="nil"/>
              <w:bottom w:val="nil"/>
              <w:right w:val="nil"/>
            </w:tcBorders>
            <w:shd w:val="clear" w:color="auto" w:fill="auto"/>
            <w:vAlign w:val="center"/>
          </w:tcPr>
          <w:p w14:paraId="58815A9F" w14:textId="77777777" w:rsidR="005C7A4A" w:rsidRPr="00544A61" w:rsidRDefault="005C7A4A" w:rsidP="00CA62EE">
            <w:pPr>
              <w:pStyle w:val="TableText"/>
              <w:spacing w:before="0" w:after="0"/>
              <w:rPr>
                <w:sz w:val="12"/>
                <w:szCs w:val="12"/>
              </w:rPr>
            </w:pPr>
          </w:p>
        </w:tc>
        <w:tc>
          <w:tcPr>
            <w:tcW w:w="6237" w:type="dxa"/>
            <w:tcBorders>
              <w:top w:val="single" w:sz="4" w:space="0" w:color="auto"/>
              <w:left w:val="nil"/>
              <w:bottom w:val="single" w:sz="4" w:space="0" w:color="auto"/>
              <w:right w:val="nil"/>
            </w:tcBorders>
          </w:tcPr>
          <w:p w14:paraId="757E6B36" w14:textId="77777777" w:rsidR="005C7A4A" w:rsidRPr="00544A61" w:rsidRDefault="005C7A4A" w:rsidP="00CA62EE">
            <w:pPr>
              <w:pStyle w:val="TableText"/>
              <w:spacing w:before="0" w:after="0"/>
              <w:rPr>
                <w:sz w:val="12"/>
                <w:szCs w:val="12"/>
              </w:rPr>
            </w:pPr>
          </w:p>
        </w:tc>
      </w:tr>
      <w:tr w:rsidR="005C7A4A" w:rsidRPr="002B37AE" w14:paraId="06E02183" w14:textId="77777777" w:rsidTr="005C7A4A">
        <w:trPr>
          <w:cantSplit/>
        </w:trPr>
        <w:tc>
          <w:tcPr>
            <w:tcW w:w="3402" w:type="dxa"/>
            <w:tcBorders>
              <w:top w:val="nil"/>
              <w:left w:val="nil"/>
              <w:bottom w:val="nil"/>
              <w:right w:val="single" w:sz="4" w:space="0" w:color="auto"/>
            </w:tcBorders>
            <w:shd w:val="clear" w:color="auto" w:fill="auto"/>
            <w:vAlign w:val="center"/>
          </w:tcPr>
          <w:p w14:paraId="7D2A6BEA" w14:textId="77777777" w:rsidR="005C7A4A" w:rsidRPr="00345D3D" w:rsidRDefault="005C7A4A" w:rsidP="00CA62EE">
            <w:pPr>
              <w:pStyle w:val="TableText"/>
            </w:pPr>
            <w:r>
              <w:t>Materials and description:</w:t>
            </w:r>
          </w:p>
        </w:tc>
        <w:tc>
          <w:tcPr>
            <w:tcW w:w="6237" w:type="dxa"/>
            <w:tcBorders>
              <w:top w:val="single" w:sz="4" w:space="0" w:color="auto"/>
              <w:left w:val="single" w:sz="4" w:space="0" w:color="auto"/>
              <w:bottom w:val="single" w:sz="4" w:space="0" w:color="auto"/>
              <w:right w:val="single" w:sz="4" w:space="0" w:color="auto"/>
            </w:tcBorders>
          </w:tcPr>
          <w:p w14:paraId="5F7AD8E8" w14:textId="77777777" w:rsidR="005C7A4A" w:rsidRPr="002B37AE" w:rsidRDefault="005C7A4A" w:rsidP="00CA62EE">
            <w:pPr>
              <w:pStyle w:val="TableText"/>
              <w:ind w:left="108"/>
            </w:pPr>
          </w:p>
        </w:tc>
      </w:tr>
      <w:tr w:rsidR="005C7A4A" w:rsidRPr="00544A61" w14:paraId="2EB28107" w14:textId="77777777" w:rsidTr="005C7A4A">
        <w:trPr>
          <w:cantSplit/>
        </w:trPr>
        <w:tc>
          <w:tcPr>
            <w:tcW w:w="3402" w:type="dxa"/>
            <w:tcBorders>
              <w:top w:val="nil"/>
              <w:left w:val="nil"/>
              <w:bottom w:val="nil"/>
              <w:right w:val="nil"/>
            </w:tcBorders>
            <w:shd w:val="clear" w:color="auto" w:fill="auto"/>
            <w:vAlign w:val="center"/>
          </w:tcPr>
          <w:p w14:paraId="5F726146" w14:textId="77777777" w:rsidR="005C7A4A" w:rsidRPr="00544A61" w:rsidRDefault="005C7A4A" w:rsidP="00CA62EE">
            <w:pPr>
              <w:pStyle w:val="TableText"/>
              <w:spacing w:before="0" w:after="0"/>
              <w:rPr>
                <w:sz w:val="12"/>
                <w:szCs w:val="12"/>
              </w:rPr>
            </w:pPr>
          </w:p>
        </w:tc>
        <w:tc>
          <w:tcPr>
            <w:tcW w:w="6237" w:type="dxa"/>
            <w:tcBorders>
              <w:top w:val="single" w:sz="4" w:space="0" w:color="auto"/>
              <w:left w:val="nil"/>
              <w:bottom w:val="single" w:sz="4" w:space="0" w:color="auto"/>
              <w:right w:val="nil"/>
            </w:tcBorders>
          </w:tcPr>
          <w:p w14:paraId="420AAD98" w14:textId="77777777" w:rsidR="005C7A4A" w:rsidRPr="00544A61" w:rsidRDefault="005C7A4A" w:rsidP="00CA62EE">
            <w:pPr>
              <w:pStyle w:val="TableText"/>
              <w:spacing w:before="0" w:after="0"/>
              <w:rPr>
                <w:sz w:val="12"/>
                <w:szCs w:val="12"/>
              </w:rPr>
            </w:pPr>
          </w:p>
        </w:tc>
      </w:tr>
      <w:tr w:rsidR="005C7A4A" w:rsidRPr="002B37AE" w14:paraId="301B78C0" w14:textId="77777777" w:rsidTr="005C7A4A">
        <w:trPr>
          <w:cantSplit/>
        </w:trPr>
        <w:tc>
          <w:tcPr>
            <w:tcW w:w="3402" w:type="dxa"/>
            <w:tcBorders>
              <w:top w:val="nil"/>
              <w:left w:val="nil"/>
              <w:bottom w:val="nil"/>
              <w:right w:val="single" w:sz="4" w:space="0" w:color="auto"/>
            </w:tcBorders>
            <w:shd w:val="clear" w:color="auto" w:fill="auto"/>
            <w:vAlign w:val="center"/>
          </w:tcPr>
          <w:p w14:paraId="110CB719" w14:textId="77777777" w:rsidR="005C7A4A" w:rsidRPr="00345D3D" w:rsidRDefault="005C7A4A" w:rsidP="00CA62EE">
            <w:pPr>
              <w:pStyle w:val="TableText"/>
            </w:pPr>
            <w:r>
              <w:t>Closure:</w:t>
            </w:r>
          </w:p>
        </w:tc>
        <w:tc>
          <w:tcPr>
            <w:tcW w:w="6237" w:type="dxa"/>
            <w:tcBorders>
              <w:top w:val="single" w:sz="4" w:space="0" w:color="auto"/>
              <w:left w:val="single" w:sz="4" w:space="0" w:color="auto"/>
              <w:bottom w:val="single" w:sz="4" w:space="0" w:color="auto"/>
              <w:right w:val="single" w:sz="4" w:space="0" w:color="auto"/>
            </w:tcBorders>
          </w:tcPr>
          <w:p w14:paraId="2FD8ED7C" w14:textId="77777777" w:rsidR="005C7A4A" w:rsidRPr="002B37AE" w:rsidRDefault="005C7A4A" w:rsidP="00CA62EE">
            <w:pPr>
              <w:pStyle w:val="TableText"/>
              <w:ind w:left="108"/>
            </w:pPr>
          </w:p>
        </w:tc>
      </w:tr>
      <w:tr w:rsidR="005C7A4A" w:rsidRPr="00544A61" w14:paraId="52C1F213" w14:textId="77777777" w:rsidTr="005C7A4A">
        <w:trPr>
          <w:cantSplit/>
        </w:trPr>
        <w:tc>
          <w:tcPr>
            <w:tcW w:w="3402" w:type="dxa"/>
            <w:tcBorders>
              <w:top w:val="nil"/>
              <w:left w:val="nil"/>
              <w:bottom w:val="nil"/>
              <w:right w:val="nil"/>
            </w:tcBorders>
            <w:shd w:val="clear" w:color="auto" w:fill="auto"/>
            <w:vAlign w:val="center"/>
          </w:tcPr>
          <w:p w14:paraId="28F43B43" w14:textId="77777777" w:rsidR="005C7A4A" w:rsidRPr="00544A61" w:rsidRDefault="005C7A4A" w:rsidP="00CA62EE">
            <w:pPr>
              <w:pStyle w:val="TableText"/>
              <w:spacing w:before="0" w:after="0"/>
              <w:rPr>
                <w:sz w:val="12"/>
                <w:szCs w:val="12"/>
              </w:rPr>
            </w:pPr>
          </w:p>
        </w:tc>
        <w:tc>
          <w:tcPr>
            <w:tcW w:w="6237" w:type="dxa"/>
            <w:tcBorders>
              <w:top w:val="single" w:sz="4" w:space="0" w:color="auto"/>
              <w:left w:val="nil"/>
              <w:bottom w:val="single" w:sz="4" w:space="0" w:color="auto"/>
              <w:right w:val="nil"/>
            </w:tcBorders>
          </w:tcPr>
          <w:p w14:paraId="3C924731" w14:textId="77777777" w:rsidR="005C7A4A" w:rsidRPr="00544A61" w:rsidRDefault="005C7A4A" w:rsidP="00CA62EE">
            <w:pPr>
              <w:pStyle w:val="TableText"/>
              <w:spacing w:before="0" w:after="0"/>
              <w:rPr>
                <w:sz w:val="12"/>
                <w:szCs w:val="12"/>
              </w:rPr>
            </w:pPr>
          </w:p>
        </w:tc>
      </w:tr>
      <w:tr w:rsidR="005C7A4A" w:rsidRPr="002B37AE" w14:paraId="1B7B1E37" w14:textId="77777777" w:rsidTr="005C7A4A">
        <w:trPr>
          <w:cantSplit/>
        </w:trPr>
        <w:tc>
          <w:tcPr>
            <w:tcW w:w="3402" w:type="dxa"/>
            <w:tcBorders>
              <w:top w:val="nil"/>
              <w:left w:val="nil"/>
              <w:bottom w:val="nil"/>
              <w:right w:val="single" w:sz="4" w:space="0" w:color="auto"/>
            </w:tcBorders>
            <w:shd w:val="clear" w:color="auto" w:fill="auto"/>
            <w:vAlign w:val="center"/>
          </w:tcPr>
          <w:p w14:paraId="7570A37B" w14:textId="77777777" w:rsidR="005C7A4A" w:rsidRPr="00345D3D" w:rsidRDefault="005C7A4A" w:rsidP="00CA62EE">
            <w:pPr>
              <w:pStyle w:val="TableText"/>
            </w:pPr>
            <w:r>
              <w:t>Materials and description:</w:t>
            </w:r>
          </w:p>
        </w:tc>
        <w:tc>
          <w:tcPr>
            <w:tcW w:w="6237" w:type="dxa"/>
            <w:tcBorders>
              <w:top w:val="single" w:sz="4" w:space="0" w:color="auto"/>
              <w:left w:val="single" w:sz="4" w:space="0" w:color="auto"/>
              <w:bottom w:val="single" w:sz="4" w:space="0" w:color="auto"/>
              <w:right w:val="single" w:sz="4" w:space="0" w:color="auto"/>
            </w:tcBorders>
          </w:tcPr>
          <w:p w14:paraId="7D3CAB0D" w14:textId="77777777" w:rsidR="005C7A4A" w:rsidRPr="002B37AE" w:rsidRDefault="005C7A4A" w:rsidP="00CA62EE">
            <w:pPr>
              <w:pStyle w:val="TableText"/>
              <w:ind w:left="108"/>
            </w:pPr>
          </w:p>
        </w:tc>
      </w:tr>
    </w:tbl>
    <w:p w14:paraId="5D42EDA2" w14:textId="77777777" w:rsidR="005C7A4A" w:rsidRPr="005C7A4A" w:rsidRDefault="005C7A4A" w:rsidP="005C7A4A">
      <w:pPr>
        <w:pStyle w:val="Heading3"/>
      </w:pPr>
      <w:r>
        <w:t>Secondary packaging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6237"/>
      </w:tblGrid>
      <w:tr w:rsidR="005C7A4A" w:rsidRPr="002B37AE" w14:paraId="427A94FB" w14:textId="77777777" w:rsidTr="00CA62EE">
        <w:trPr>
          <w:cantSplit/>
        </w:trPr>
        <w:tc>
          <w:tcPr>
            <w:tcW w:w="3402" w:type="dxa"/>
            <w:tcBorders>
              <w:top w:val="nil"/>
              <w:left w:val="nil"/>
              <w:bottom w:val="nil"/>
              <w:right w:val="single" w:sz="4" w:space="0" w:color="auto"/>
            </w:tcBorders>
            <w:shd w:val="clear" w:color="auto" w:fill="auto"/>
            <w:vAlign w:val="center"/>
          </w:tcPr>
          <w:p w14:paraId="6BA34EE5" w14:textId="77777777" w:rsidR="005C7A4A" w:rsidRPr="00345D3D" w:rsidRDefault="005C7A4A" w:rsidP="00CA62EE">
            <w:pPr>
              <w:pStyle w:val="TableText"/>
            </w:pPr>
            <w:r>
              <w:t>Materials and description:</w:t>
            </w:r>
          </w:p>
        </w:tc>
        <w:tc>
          <w:tcPr>
            <w:tcW w:w="6237" w:type="dxa"/>
            <w:tcBorders>
              <w:top w:val="single" w:sz="4" w:space="0" w:color="auto"/>
              <w:left w:val="single" w:sz="4" w:space="0" w:color="auto"/>
              <w:bottom w:val="single" w:sz="4" w:space="0" w:color="auto"/>
              <w:right w:val="single" w:sz="4" w:space="0" w:color="auto"/>
            </w:tcBorders>
          </w:tcPr>
          <w:p w14:paraId="7316885F" w14:textId="77777777" w:rsidR="005C7A4A" w:rsidRPr="002B37AE" w:rsidRDefault="005C7A4A" w:rsidP="00CA62EE">
            <w:pPr>
              <w:pStyle w:val="TableText"/>
              <w:ind w:left="108"/>
            </w:pPr>
          </w:p>
        </w:tc>
      </w:tr>
    </w:tbl>
    <w:p w14:paraId="73B22D62" w14:textId="77777777" w:rsidR="005C7A4A" w:rsidRPr="005C7A4A" w:rsidRDefault="005C7A4A" w:rsidP="005C7A4A">
      <w:pPr>
        <w:pStyle w:val="Heading3"/>
      </w:pPr>
      <w:r>
        <w:t>Administrative device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6237"/>
      </w:tblGrid>
      <w:tr w:rsidR="005C7A4A" w:rsidRPr="002B37AE" w14:paraId="6C760DD0" w14:textId="77777777" w:rsidTr="00CA62EE">
        <w:trPr>
          <w:cantSplit/>
        </w:trPr>
        <w:tc>
          <w:tcPr>
            <w:tcW w:w="3402" w:type="dxa"/>
            <w:tcBorders>
              <w:top w:val="nil"/>
              <w:left w:val="nil"/>
              <w:bottom w:val="nil"/>
              <w:right w:val="single" w:sz="4" w:space="0" w:color="auto"/>
            </w:tcBorders>
            <w:shd w:val="clear" w:color="auto" w:fill="auto"/>
            <w:vAlign w:val="center"/>
          </w:tcPr>
          <w:p w14:paraId="1583FE64" w14:textId="77777777" w:rsidR="005C7A4A" w:rsidRPr="00345D3D" w:rsidRDefault="005C7A4A" w:rsidP="00CA62EE">
            <w:pPr>
              <w:pStyle w:val="TableText"/>
            </w:pPr>
            <w:r>
              <w:t>Materials and description:</w:t>
            </w:r>
          </w:p>
        </w:tc>
        <w:tc>
          <w:tcPr>
            <w:tcW w:w="6237" w:type="dxa"/>
            <w:tcBorders>
              <w:top w:val="single" w:sz="4" w:space="0" w:color="auto"/>
              <w:left w:val="single" w:sz="4" w:space="0" w:color="auto"/>
              <w:bottom w:val="single" w:sz="4" w:space="0" w:color="auto"/>
              <w:right w:val="single" w:sz="4" w:space="0" w:color="auto"/>
            </w:tcBorders>
          </w:tcPr>
          <w:p w14:paraId="03C30A7D" w14:textId="77777777" w:rsidR="005C7A4A" w:rsidRPr="002B37AE" w:rsidRDefault="005C7A4A" w:rsidP="00CA62EE">
            <w:pPr>
              <w:pStyle w:val="TableText"/>
              <w:ind w:left="108"/>
            </w:pPr>
          </w:p>
        </w:tc>
      </w:tr>
    </w:tbl>
    <w:p w14:paraId="07FCCB71" w14:textId="77777777" w:rsidR="005C7A4A" w:rsidRDefault="005C7A4A" w:rsidP="005C7A4A">
      <w:pPr>
        <w:pStyle w:val="Heading3"/>
      </w:pPr>
      <w:r>
        <w:t xml:space="preserve">Pack size(s) to be </w:t>
      </w:r>
      <w:proofErr w:type="gramStart"/>
      <w:r>
        <w:t>registered</w:t>
      </w:r>
      <w:proofErr w:type="gramEnd"/>
    </w:p>
    <w:p w14:paraId="081570AA" w14:textId="167A924B" w:rsidR="005C7A4A" w:rsidRDefault="005C7A4A" w:rsidP="005C7A4A">
      <w:r w:rsidRPr="004A65AB">
        <w:t>A package insert is to be supplied with the product (if yes</w:t>
      </w:r>
      <w:r w:rsidR="00F139B2">
        <w:t>,</w:t>
      </w:r>
      <w:r w:rsidRPr="004A65AB">
        <w:t xml:space="preserve"> please provide the package insert as an attachment):</w:t>
      </w:r>
    </w:p>
    <w:p w14:paraId="398FEF97" w14:textId="77777777" w:rsidR="005C7A4A" w:rsidRDefault="005C7A4A" w:rsidP="005430F9">
      <w:pPr>
        <w:spacing w:before="0"/>
        <w:ind w:left="425" w:hanging="425"/>
      </w:pPr>
      <w:r w:rsidRPr="00B67555">
        <w:rPr>
          <w:rFonts w:ascii="MS Gothic" w:eastAsia="MS Gothic" w:hAnsi="MS Gothic"/>
          <w:sz w:val="28"/>
          <w:szCs w:val="28"/>
        </w:rPr>
        <w:t>☐</w:t>
      </w:r>
      <w:r w:rsidRPr="00B67555">
        <w:tab/>
      </w:r>
      <w:r>
        <w:t>Yes</w:t>
      </w:r>
    </w:p>
    <w:p w14:paraId="61E758C8" w14:textId="77777777" w:rsidR="005430F9" w:rsidRPr="00B67555" w:rsidRDefault="005430F9" w:rsidP="005430F9">
      <w:pPr>
        <w:spacing w:before="0" w:after="120"/>
        <w:ind w:left="425" w:hanging="425"/>
      </w:pPr>
      <w:r w:rsidRPr="00B67555">
        <w:rPr>
          <w:rFonts w:ascii="MS Gothic" w:eastAsia="MS Gothic" w:hAnsi="MS Gothic"/>
          <w:sz w:val="28"/>
          <w:szCs w:val="28"/>
        </w:rPr>
        <w:t>☐</w:t>
      </w:r>
      <w:r w:rsidRPr="00B67555">
        <w:tab/>
      </w:r>
      <w:r>
        <w:t>No</w:t>
      </w:r>
    </w:p>
    <w:tbl>
      <w:tblPr>
        <w:tblW w:w="966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21"/>
        <w:gridCol w:w="1034"/>
        <w:gridCol w:w="1560"/>
        <w:gridCol w:w="1559"/>
        <w:gridCol w:w="1134"/>
        <w:gridCol w:w="1134"/>
        <w:gridCol w:w="1134"/>
        <w:gridCol w:w="992"/>
      </w:tblGrid>
      <w:tr w:rsidR="00E073A8" w:rsidRPr="005430F9" w14:paraId="4389F1BB" w14:textId="77777777" w:rsidTr="00E073A8">
        <w:trPr>
          <w:cantSplit/>
          <w:trHeight w:val="900"/>
        </w:trPr>
        <w:tc>
          <w:tcPr>
            <w:tcW w:w="1121" w:type="dxa"/>
            <w:tcBorders>
              <w:bottom w:val="single" w:sz="4" w:space="0" w:color="FFFFFF"/>
            </w:tcBorders>
            <w:shd w:val="clear" w:color="auto" w:fill="076283"/>
          </w:tcPr>
          <w:p w14:paraId="0345E433" w14:textId="77777777" w:rsidR="00E073A8" w:rsidRPr="005430F9" w:rsidRDefault="00E073A8" w:rsidP="00E073A8">
            <w:pPr>
              <w:pStyle w:val="TableText"/>
              <w:jc w:val="center"/>
              <w:rPr>
                <w:rFonts w:ascii="Avenir Black" w:hAnsi="Avenir Black"/>
                <w:b/>
                <w:color w:val="FFFFFF" w:themeColor="background1"/>
              </w:rPr>
            </w:pPr>
            <w:r w:rsidRPr="005430F9">
              <w:rPr>
                <w:rFonts w:ascii="Avenir Black" w:hAnsi="Avenir Black"/>
                <w:b/>
                <w:color w:val="FFFFFF" w:themeColor="background1"/>
              </w:rPr>
              <w:t>Proposed shelf life</w:t>
            </w:r>
          </w:p>
        </w:tc>
        <w:tc>
          <w:tcPr>
            <w:tcW w:w="1034" w:type="dxa"/>
            <w:tcBorders>
              <w:bottom w:val="single" w:sz="4" w:space="0" w:color="FFFFFF"/>
            </w:tcBorders>
            <w:shd w:val="clear" w:color="auto" w:fill="076283"/>
          </w:tcPr>
          <w:p w14:paraId="795097B6" w14:textId="118BA32D" w:rsidR="00E073A8" w:rsidRPr="005430F9" w:rsidRDefault="00B04A17" w:rsidP="00E073A8">
            <w:pPr>
              <w:pStyle w:val="TableText"/>
              <w:jc w:val="center"/>
              <w:rPr>
                <w:rFonts w:ascii="Avenir Black" w:hAnsi="Avenir Black"/>
                <w:b/>
                <w:color w:val="FFFFFF" w:themeColor="background1"/>
              </w:rPr>
            </w:pPr>
            <w:r>
              <w:rPr>
                <w:rFonts w:ascii="Avenir Black" w:hAnsi="Avenir Black"/>
                <w:b/>
                <w:color w:val="FFFFFF" w:themeColor="background1"/>
              </w:rPr>
              <w:t xml:space="preserve">Proposed </w:t>
            </w:r>
            <w:r w:rsidR="00E073A8">
              <w:rPr>
                <w:rFonts w:ascii="Avenir Black" w:hAnsi="Avenir Black"/>
                <w:b/>
                <w:color w:val="FFFFFF" w:themeColor="background1"/>
              </w:rPr>
              <w:t>Pack size</w:t>
            </w:r>
          </w:p>
        </w:tc>
        <w:tc>
          <w:tcPr>
            <w:tcW w:w="1560" w:type="dxa"/>
            <w:tcBorders>
              <w:bottom w:val="single" w:sz="4" w:space="0" w:color="FFFFFF"/>
            </w:tcBorders>
            <w:shd w:val="clear" w:color="auto" w:fill="076283"/>
          </w:tcPr>
          <w:p w14:paraId="2B502F74" w14:textId="48F4FB11" w:rsidR="00E073A8" w:rsidRPr="005430F9" w:rsidRDefault="00E073A8" w:rsidP="00E073A8">
            <w:pPr>
              <w:pStyle w:val="TableText"/>
              <w:jc w:val="center"/>
              <w:rPr>
                <w:rFonts w:ascii="Avenir Black" w:hAnsi="Avenir Black"/>
                <w:b/>
                <w:color w:val="FFFFFF" w:themeColor="background1"/>
              </w:rPr>
            </w:pPr>
            <w:r w:rsidRPr="005430F9">
              <w:rPr>
                <w:rFonts w:ascii="Avenir Black" w:hAnsi="Avenir Black"/>
                <w:b/>
                <w:color w:val="FFFFFF" w:themeColor="background1"/>
              </w:rPr>
              <w:t>Proposed pack conditions</w:t>
            </w:r>
          </w:p>
        </w:tc>
        <w:tc>
          <w:tcPr>
            <w:tcW w:w="1559" w:type="dxa"/>
            <w:tcBorders>
              <w:bottom w:val="single" w:sz="4" w:space="0" w:color="FFFFFF"/>
            </w:tcBorders>
            <w:shd w:val="clear" w:color="auto" w:fill="076283"/>
          </w:tcPr>
          <w:p w14:paraId="3E392E17" w14:textId="77777777" w:rsidR="00E073A8" w:rsidRPr="005430F9" w:rsidRDefault="00E073A8" w:rsidP="00E073A8">
            <w:pPr>
              <w:pStyle w:val="TableText"/>
              <w:jc w:val="center"/>
              <w:rPr>
                <w:rFonts w:ascii="Avenir Black" w:hAnsi="Avenir Black"/>
                <w:b/>
                <w:color w:val="FFFFFF" w:themeColor="background1"/>
              </w:rPr>
            </w:pPr>
            <w:r w:rsidRPr="005430F9">
              <w:rPr>
                <w:rFonts w:ascii="Avenir Black" w:hAnsi="Avenir Black"/>
                <w:b/>
                <w:color w:val="FFFFFF" w:themeColor="background1"/>
              </w:rPr>
              <w:t>Proposed storage conditions</w:t>
            </w:r>
          </w:p>
        </w:tc>
        <w:tc>
          <w:tcPr>
            <w:tcW w:w="1134" w:type="dxa"/>
            <w:tcBorders>
              <w:bottom w:val="single" w:sz="4" w:space="0" w:color="FFFFFF"/>
            </w:tcBorders>
            <w:shd w:val="clear" w:color="auto" w:fill="076283"/>
          </w:tcPr>
          <w:p w14:paraId="32A9F4A2" w14:textId="77777777" w:rsidR="00E073A8" w:rsidRPr="005430F9" w:rsidRDefault="00E073A8" w:rsidP="00E073A8">
            <w:pPr>
              <w:pStyle w:val="TableText"/>
              <w:jc w:val="center"/>
              <w:rPr>
                <w:rFonts w:ascii="Avenir Black" w:hAnsi="Avenir Black"/>
                <w:b/>
                <w:color w:val="FFFFFF" w:themeColor="background1"/>
              </w:rPr>
            </w:pPr>
            <w:r w:rsidRPr="005430F9">
              <w:rPr>
                <w:rFonts w:ascii="Avenir Black" w:hAnsi="Avenir Black"/>
                <w:b/>
                <w:color w:val="FFFFFF" w:themeColor="background1"/>
              </w:rPr>
              <w:t>Protect from light</w:t>
            </w:r>
          </w:p>
        </w:tc>
        <w:tc>
          <w:tcPr>
            <w:tcW w:w="1134" w:type="dxa"/>
            <w:tcBorders>
              <w:bottom w:val="single" w:sz="4" w:space="0" w:color="FFFFFF"/>
            </w:tcBorders>
            <w:shd w:val="clear" w:color="auto" w:fill="076283"/>
          </w:tcPr>
          <w:p w14:paraId="3D1AC13F" w14:textId="77777777" w:rsidR="00E073A8" w:rsidRPr="005430F9" w:rsidRDefault="00E073A8" w:rsidP="00E073A8">
            <w:pPr>
              <w:pStyle w:val="TableText"/>
              <w:jc w:val="center"/>
              <w:rPr>
                <w:rFonts w:ascii="Avenir Black" w:hAnsi="Avenir Black"/>
                <w:b/>
                <w:color w:val="FFFFFF" w:themeColor="background1"/>
              </w:rPr>
            </w:pPr>
            <w:r w:rsidRPr="005430F9">
              <w:rPr>
                <w:rFonts w:ascii="Avenir Black" w:hAnsi="Avenir Black"/>
                <w:b/>
                <w:color w:val="FFFFFF" w:themeColor="background1"/>
              </w:rPr>
              <w:t>Protect from moisture</w:t>
            </w:r>
          </w:p>
        </w:tc>
        <w:tc>
          <w:tcPr>
            <w:tcW w:w="1134" w:type="dxa"/>
            <w:tcBorders>
              <w:bottom w:val="single" w:sz="4" w:space="0" w:color="FFFFFF"/>
            </w:tcBorders>
            <w:shd w:val="clear" w:color="auto" w:fill="076283"/>
          </w:tcPr>
          <w:p w14:paraId="467451EC" w14:textId="77777777" w:rsidR="00E073A8" w:rsidRPr="005430F9" w:rsidRDefault="00E073A8" w:rsidP="00E073A8">
            <w:pPr>
              <w:pStyle w:val="TableText"/>
              <w:jc w:val="center"/>
              <w:rPr>
                <w:rFonts w:ascii="Avenir Black" w:hAnsi="Avenir Black"/>
                <w:b/>
                <w:color w:val="FFFFFF" w:themeColor="background1"/>
              </w:rPr>
            </w:pPr>
            <w:r w:rsidRPr="005430F9">
              <w:rPr>
                <w:rFonts w:ascii="Avenir Black" w:hAnsi="Avenir Black"/>
                <w:b/>
                <w:color w:val="FFFFFF" w:themeColor="background1"/>
              </w:rPr>
              <w:t>Do not refrigerate</w:t>
            </w:r>
          </w:p>
        </w:tc>
        <w:tc>
          <w:tcPr>
            <w:tcW w:w="992" w:type="dxa"/>
            <w:tcBorders>
              <w:bottom w:val="single" w:sz="4" w:space="0" w:color="FFFFFF"/>
            </w:tcBorders>
            <w:shd w:val="clear" w:color="auto" w:fill="076283"/>
          </w:tcPr>
          <w:p w14:paraId="7777A1DF" w14:textId="77777777" w:rsidR="00E073A8" w:rsidRPr="005430F9" w:rsidRDefault="00E073A8" w:rsidP="00E073A8">
            <w:pPr>
              <w:pStyle w:val="TableText"/>
              <w:jc w:val="center"/>
              <w:rPr>
                <w:rFonts w:ascii="Avenir Black" w:hAnsi="Avenir Black"/>
                <w:b/>
                <w:color w:val="FFFFFF" w:themeColor="background1"/>
              </w:rPr>
            </w:pPr>
            <w:r w:rsidRPr="005430F9">
              <w:rPr>
                <w:rFonts w:ascii="Avenir Black" w:hAnsi="Avenir Black"/>
                <w:b/>
                <w:color w:val="FFFFFF" w:themeColor="background1"/>
              </w:rPr>
              <w:t>Do not freeze</w:t>
            </w:r>
          </w:p>
        </w:tc>
      </w:tr>
      <w:tr w:rsidR="00E073A8" w:rsidRPr="002B37AE" w14:paraId="540E50ED" w14:textId="77777777" w:rsidTr="00E073A8">
        <w:trPr>
          <w:cantSplit/>
          <w:trHeight w:val="540"/>
        </w:trPr>
        <w:tc>
          <w:tcPr>
            <w:tcW w:w="1121" w:type="dxa"/>
            <w:tcBorders>
              <w:bottom w:val="single" w:sz="4" w:space="0" w:color="FFFFFF"/>
            </w:tcBorders>
            <w:shd w:val="clear" w:color="auto" w:fill="B4CFD9"/>
          </w:tcPr>
          <w:p w14:paraId="1E0B6761" w14:textId="77777777" w:rsidR="00E073A8" w:rsidRPr="002B37AE" w:rsidRDefault="00E073A8" w:rsidP="00E073A8">
            <w:pPr>
              <w:pStyle w:val="TableText"/>
            </w:pPr>
          </w:p>
        </w:tc>
        <w:tc>
          <w:tcPr>
            <w:tcW w:w="1034" w:type="dxa"/>
            <w:tcBorders>
              <w:bottom w:val="single" w:sz="4" w:space="0" w:color="FFFFFF"/>
            </w:tcBorders>
            <w:shd w:val="clear" w:color="auto" w:fill="B4CFD9"/>
          </w:tcPr>
          <w:p w14:paraId="64BDB007" w14:textId="0FD18CC1" w:rsidR="00E073A8" w:rsidRDefault="00E073A8" w:rsidP="00E073A8">
            <w:pPr>
              <w:spacing w:beforeLines="40" w:before="96" w:after="40"/>
              <w:rPr>
                <w:color w:val="1F497D"/>
              </w:rPr>
            </w:pPr>
          </w:p>
        </w:tc>
        <w:sdt>
          <w:sdtPr>
            <w:rPr>
              <w:color w:val="1F497D"/>
            </w:rPr>
            <w:id w:val="858784106"/>
            <w:placeholder>
              <w:docPart w:val="D5DD4183E49444E28ADCAF1B60DB7602"/>
            </w:placeholder>
            <w:showingPlcHdr/>
            <w:dropDownList>
              <w:listItem w:value="Choose an item."/>
              <w:listItem w:displayText="diluted" w:value="diluted"/>
              <w:listItem w:displayText="from date of manufacture" w:value="from date of manufacture"/>
              <w:listItem w:displayText="not refrigerated" w:value="not refrigerated"/>
              <w:listItem w:displayText="opened" w:value="opened"/>
              <w:listItem w:displayText="unopened" w:value="unopened"/>
              <w:listItem w:displayText="reconstituted" w:value="reconstituted"/>
            </w:dropDownList>
          </w:sdtPr>
          <w:sdtEndPr/>
          <w:sdtContent>
            <w:tc>
              <w:tcPr>
                <w:tcW w:w="1560" w:type="dxa"/>
                <w:tcBorders>
                  <w:bottom w:val="single" w:sz="4" w:space="0" w:color="FFFFFF"/>
                </w:tcBorders>
                <w:shd w:val="clear" w:color="auto" w:fill="B4CFD9"/>
              </w:tcPr>
              <w:p w14:paraId="3689C2EA" w14:textId="22384BB9" w:rsidR="00E073A8" w:rsidRPr="004A65AB" w:rsidRDefault="00E073A8" w:rsidP="00E073A8">
                <w:pPr>
                  <w:spacing w:beforeLines="40" w:before="96" w:after="40"/>
                  <w:rPr>
                    <w:color w:val="1F497D"/>
                  </w:rPr>
                </w:pPr>
                <w:r w:rsidRPr="004A65AB">
                  <w:rPr>
                    <w:color w:val="1F497D"/>
                  </w:rPr>
                  <w:t>Choose an item.</w:t>
                </w:r>
              </w:p>
            </w:tc>
          </w:sdtContent>
        </w:sdt>
        <w:sdt>
          <w:sdtPr>
            <w:rPr>
              <w:color w:val="1F497D"/>
            </w:rPr>
            <w:id w:val="-1778477138"/>
            <w:placeholder>
              <w:docPart w:val="215330960865478686652575BBC23426"/>
            </w:placeholder>
            <w:showingPlcHdr/>
            <w:dropDownList>
              <w:listItem w:value="Choose an item."/>
              <w:listItem w:displayText="below -20°C (Deep freeze)" w:value="below -20°C (Deep freeze)"/>
              <w:listItem w:displayText="below -5°C (Freeze)" w:value="below -5°C (Freeze)"/>
              <w:listItem w:displayText="at 2° to 8°C (Refrigerate, do not freeze)" w:value="at 2° to 8°C (Refrigerate, do not freeze)"/>
              <w:listItem w:displayText="at 8° to 15°C (Cool)" w:value="at 8° to 15°C (Cool)"/>
              <w:listItem w:displayText="at or below 25°C" w:value="at or below 25°C"/>
              <w:listItem w:displayText="at or below 30°C" w:value="at or below 30°C"/>
              <w:listItem w:displayText="use immediately" w:value="use immediately"/>
            </w:dropDownList>
          </w:sdtPr>
          <w:sdtEndPr/>
          <w:sdtContent>
            <w:tc>
              <w:tcPr>
                <w:tcW w:w="1559" w:type="dxa"/>
                <w:tcBorders>
                  <w:bottom w:val="single" w:sz="4" w:space="0" w:color="FFFFFF"/>
                </w:tcBorders>
                <w:shd w:val="clear" w:color="auto" w:fill="B4CFD9"/>
              </w:tcPr>
              <w:p w14:paraId="5E075A35" w14:textId="77777777" w:rsidR="00E073A8" w:rsidRPr="004A65AB" w:rsidRDefault="00E073A8" w:rsidP="00E073A8">
                <w:pPr>
                  <w:spacing w:beforeLines="40" w:before="96" w:after="40"/>
                  <w:rPr>
                    <w:color w:val="1F497D"/>
                  </w:rPr>
                </w:pPr>
                <w:r w:rsidRPr="004A65AB">
                  <w:rPr>
                    <w:color w:val="1F497D"/>
                  </w:rPr>
                  <w:t>Choose an item.</w:t>
                </w:r>
              </w:p>
            </w:tc>
          </w:sdtContent>
        </w:sdt>
        <w:tc>
          <w:tcPr>
            <w:tcW w:w="1134" w:type="dxa"/>
            <w:tcBorders>
              <w:bottom w:val="single" w:sz="4" w:space="0" w:color="FFFFFF"/>
            </w:tcBorders>
            <w:shd w:val="clear" w:color="auto" w:fill="B4CFD9"/>
          </w:tcPr>
          <w:p w14:paraId="5B1C7CDE" w14:textId="77777777" w:rsidR="00E073A8" w:rsidRPr="002B37AE" w:rsidRDefault="00E073A8" w:rsidP="00E073A8">
            <w:pPr>
              <w:pStyle w:val="TableText"/>
              <w:jc w:val="center"/>
            </w:pPr>
            <w:r w:rsidRPr="00B67555">
              <w:rPr>
                <w:rFonts w:ascii="MS Gothic" w:eastAsia="MS Gothic" w:hAnsi="MS Gothic"/>
                <w:sz w:val="28"/>
                <w:szCs w:val="28"/>
              </w:rPr>
              <w:t>☐</w:t>
            </w:r>
          </w:p>
        </w:tc>
        <w:tc>
          <w:tcPr>
            <w:tcW w:w="1134" w:type="dxa"/>
            <w:tcBorders>
              <w:bottom w:val="single" w:sz="4" w:space="0" w:color="FFFFFF"/>
            </w:tcBorders>
            <w:shd w:val="clear" w:color="auto" w:fill="B4CFD9"/>
          </w:tcPr>
          <w:p w14:paraId="6EEF33C7" w14:textId="77777777" w:rsidR="00E073A8" w:rsidRPr="002B37AE" w:rsidRDefault="00E073A8" w:rsidP="00E073A8">
            <w:pPr>
              <w:pStyle w:val="TableText"/>
              <w:jc w:val="center"/>
            </w:pPr>
            <w:r w:rsidRPr="00B67555">
              <w:rPr>
                <w:rFonts w:ascii="MS Gothic" w:eastAsia="MS Gothic" w:hAnsi="MS Gothic"/>
                <w:sz w:val="28"/>
                <w:szCs w:val="28"/>
              </w:rPr>
              <w:t>☐</w:t>
            </w:r>
          </w:p>
        </w:tc>
        <w:tc>
          <w:tcPr>
            <w:tcW w:w="1134" w:type="dxa"/>
            <w:tcBorders>
              <w:bottom w:val="single" w:sz="4" w:space="0" w:color="FFFFFF"/>
            </w:tcBorders>
            <w:shd w:val="clear" w:color="auto" w:fill="B4CFD9"/>
          </w:tcPr>
          <w:p w14:paraId="69A23F0B" w14:textId="77777777" w:rsidR="00E073A8" w:rsidRPr="002B37AE" w:rsidRDefault="00E073A8" w:rsidP="00E073A8">
            <w:pPr>
              <w:pStyle w:val="TableText"/>
              <w:jc w:val="center"/>
            </w:pPr>
            <w:r w:rsidRPr="00B67555">
              <w:rPr>
                <w:rFonts w:ascii="MS Gothic" w:eastAsia="MS Gothic" w:hAnsi="MS Gothic"/>
                <w:sz w:val="28"/>
                <w:szCs w:val="28"/>
              </w:rPr>
              <w:t>☐</w:t>
            </w:r>
          </w:p>
        </w:tc>
        <w:tc>
          <w:tcPr>
            <w:tcW w:w="992" w:type="dxa"/>
            <w:tcBorders>
              <w:bottom w:val="single" w:sz="4" w:space="0" w:color="FFFFFF"/>
            </w:tcBorders>
            <w:shd w:val="clear" w:color="auto" w:fill="B4CFD9"/>
          </w:tcPr>
          <w:p w14:paraId="10597C9D" w14:textId="77777777" w:rsidR="00E073A8" w:rsidRPr="002B37AE" w:rsidRDefault="00E073A8" w:rsidP="00E073A8">
            <w:pPr>
              <w:pStyle w:val="TableText"/>
              <w:jc w:val="center"/>
            </w:pPr>
            <w:r w:rsidRPr="00B67555">
              <w:rPr>
                <w:rFonts w:ascii="MS Gothic" w:eastAsia="MS Gothic" w:hAnsi="MS Gothic"/>
                <w:sz w:val="28"/>
                <w:szCs w:val="28"/>
              </w:rPr>
              <w:t>☐</w:t>
            </w:r>
          </w:p>
        </w:tc>
      </w:tr>
      <w:tr w:rsidR="00E073A8" w:rsidRPr="002B37AE" w14:paraId="5FC5D499" w14:textId="77777777" w:rsidTr="00E073A8">
        <w:trPr>
          <w:cantSplit/>
          <w:trHeight w:val="540"/>
        </w:trPr>
        <w:tc>
          <w:tcPr>
            <w:tcW w:w="1121" w:type="dxa"/>
            <w:tcBorders>
              <w:bottom w:val="single" w:sz="4" w:space="0" w:color="FFFFFF"/>
            </w:tcBorders>
            <w:shd w:val="clear" w:color="auto" w:fill="D9E7EC"/>
          </w:tcPr>
          <w:p w14:paraId="44436F49" w14:textId="77777777" w:rsidR="00E073A8" w:rsidRPr="002B37AE" w:rsidRDefault="00E073A8" w:rsidP="00E073A8">
            <w:pPr>
              <w:pStyle w:val="TableText"/>
            </w:pPr>
          </w:p>
        </w:tc>
        <w:tc>
          <w:tcPr>
            <w:tcW w:w="1034" w:type="dxa"/>
            <w:tcBorders>
              <w:bottom w:val="single" w:sz="4" w:space="0" w:color="FFFFFF"/>
            </w:tcBorders>
            <w:shd w:val="clear" w:color="auto" w:fill="D9E7EC"/>
          </w:tcPr>
          <w:p w14:paraId="6511AD1E" w14:textId="09CA1950" w:rsidR="00E073A8" w:rsidRDefault="00E073A8" w:rsidP="00E073A8">
            <w:pPr>
              <w:spacing w:beforeLines="40" w:before="96" w:after="40"/>
              <w:rPr>
                <w:color w:val="1F497D"/>
              </w:rPr>
            </w:pPr>
          </w:p>
        </w:tc>
        <w:sdt>
          <w:sdtPr>
            <w:rPr>
              <w:color w:val="1F497D"/>
            </w:rPr>
            <w:id w:val="1085881370"/>
            <w:placeholder>
              <w:docPart w:val="0C790218598C4C9587CB240826041780"/>
            </w:placeholder>
            <w:showingPlcHdr/>
            <w:dropDownList>
              <w:listItem w:value="Choose an item."/>
              <w:listItem w:displayText="diluted" w:value="diluted"/>
              <w:listItem w:displayText="from date of manufacture" w:value="from date of manufacture"/>
              <w:listItem w:displayText="not refrigerated" w:value="not refrigerated"/>
              <w:listItem w:displayText="opened" w:value="opened"/>
              <w:listItem w:displayText="unopened" w:value="unopened"/>
              <w:listItem w:displayText="reconstituted" w:value="reconstituted"/>
            </w:dropDownList>
          </w:sdtPr>
          <w:sdtEndPr/>
          <w:sdtContent>
            <w:tc>
              <w:tcPr>
                <w:tcW w:w="1560" w:type="dxa"/>
                <w:tcBorders>
                  <w:bottom w:val="single" w:sz="4" w:space="0" w:color="FFFFFF"/>
                </w:tcBorders>
                <w:shd w:val="clear" w:color="auto" w:fill="D9E7EC"/>
              </w:tcPr>
              <w:p w14:paraId="6A111F87" w14:textId="708979C7" w:rsidR="00E073A8" w:rsidRPr="004A65AB" w:rsidRDefault="00E073A8" w:rsidP="00E073A8">
                <w:pPr>
                  <w:spacing w:beforeLines="40" w:before="96" w:after="40"/>
                  <w:rPr>
                    <w:color w:val="1F497D"/>
                  </w:rPr>
                </w:pPr>
                <w:r w:rsidRPr="004A65AB">
                  <w:rPr>
                    <w:color w:val="1F497D"/>
                  </w:rPr>
                  <w:t>Choose an item.</w:t>
                </w:r>
              </w:p>
            </w:tc>
          </w:sdtContent>
        </w:sdt>
        <w:sdt>
          <w:sdtPr>
            <w:rPr>
              <w:color w:val="1F497D"/>
            </w:rPr>
            <w:id w:val="253477081"/>
            <w:placeholder>
              <w:docPart w:val="A3811029CBB04EA0B710FF141A55449C"/>
            </w:placeholder>
            <w:showingPlcHdr/>
            <w:dropDownList>
              <w:listItem w:value="Choose an item."/>
              <w:listItem w:displayText="below -20°C (Deep freeze)" w:value="below -20°C (Deep freeze)"/>
              <w:listItem w:displayText="below -5°C (Freeze)" w:value="below -5°C (Freeze)"/>
              <w:listItem w:displayText="at 2° to 8°C (Refrigerate, do not freeze)" w:value="at 2° to 8°C (Refrigerate, do not freeze)"/>
              <w:listItem w:displayText="at 8° to 15°C (Cool)" w:value="at 8° to 15°C (Cool)"/>
              <w:listItem w:displayText="at or below 25°C" w:value="at or below 25°C"/>
              <w:listItem w:displayText="at or below 30°C" w:value="at or below 30°C"/>
              <w:listItem w:displayText="use immediately" w:value="use immediately"/>
            </w:dropDownList>
          </w:sdtPr>
          <w:sdtEndPr/>
          <w:sdtContent>
            <w:tc>
              <w:tcPr>
                <w:tcW w:w="1559" w:type="dxa"/>
                <w:tcBorders>
                  <w:bottom w:val="single" w:sz="4" w:space="0" w:color="FFFFFF"/>
                </w:tcBorders>
                <w:shd w:val="clear" w:color="auto" w:fill="D9E7EC"/>
              </w:tcPr>
              <w:p w14:paraId="2DF38058" w14:textId="77777777" w:rsidR="00E073A8" w:rsidRPr="004A65AB" w:rsidRDefault="00E073A8" w:rsidP="00E073A8">
                <w:pPr>
                  <w:spacing w:beforeLines="40" w:before="96" w:after="40"/>
                  <w:rPr>
                    <w:color w:val="1F497D"/>
                  </w:rPr>
                </w:pPr>
                <w:r w:rsidRPr="004A65AB">
                  <w:rPr>
                    <w:color w:val="1F497D"/>
                  </w:rPr>
                  <w:t>Choose an item.</w:t>
                </w:r>
              </w:p>
            </w:tc>
          </w:sdtContent>
        </w:sdt>
        <w:tc>
          <w:tcPr>
            <w:tcW w:w="1134" w:type="dxa"/>
            <w:tcBorders>
              <w:bottom w:val="single" w:sz="4" w:space="0" w:color="FFFFFF"/>
            </w:tcBorders>
            <w:shd w:val="clear" w:color="auto" w:fill="D9E7EC"/>
          </w:tcPr>
          <w:p w14:paraId="718F84EF" w14:textId="77777777" w:rsidR="00E073A8" w:rsidRPr="002B37AE" w:rsidRDefault="00E073A8" w:rsidP="00E073A8">
            <w:pPr>
              <w:pStyle w:val="TableText"/>
              <w:jc w:val="center"/>
            </w:pPr>
            <w:r w:rsidRPr="00B67555">
              <w:rPr>
                <w:rFonts w:ascii="MS Gothic" w:eastAsia="MS Gothic" w:hAnsi="MS Gothic"/>
                <w:sz w:val="28"/>
                <w:szCs w:val="28"/>
              </w:rPr>
              <w:t>☐</w:t>
            </w:r>
          </w:p>
        </w:tc>
        <w:tc>
          <w:tcPr>
            <w:tcW w:w="1134" w:type="dxa"/>
            <w:tcBorders>
              <w:bottom w:val="single" w:sz="4" w:space="0" w:color="FFFFFF"/>
            </w:tcBorders>
            <w:shd w:val="clear" w:color="auto" w:fill="D9E7EC"/>
          </w:tcPr>
          <w:p w14:paraId="29EBC447" w14:textId="77777777" w:rsidR="00E073A8" w:rsidRPr="002B37AE" w:rsidRDefault="00E073A8" w:rsidP="00E073A8">
            <w:pPr>
              <w:pStyle w:val="TableText"/>
              <w:jc w:val="center"/>
            </w:pPr>
            <w:r w:rsidRPr="00B67555">
              <w:rPr>
                <w:rFonts w:ascii="MS Gothic" w:eastAsia="MS Gothic" w:hAnsi="MS Gothic"/>
                <w:sz w:val="28"/>
                <w:szCs w:val="28"/>
              </w:rPr>
              <w:t>☐</w:t>
            </w:r>
          </w:p>
        </w:tc>
        <w:tc>
          <w:tcPr>
            <w:tcW w:w="1134" w:type="dxa"/>
            <w:tcBorders>
              <w:bottom w:val="single" w:sz="4" w:space="0" w:color="FFFFFF"/>
            </w:tcBorders>
            <w:shd w:val="clear" w:color="auto" w:fill="D9E7EC"/>
          </w:tcPr>
          <w:p w14:paraId="54D5B095" w14:textId="77777777" w:rsidR="00E073A8" w:rsidRPr="002B37AE" w:rsidRDefault="00E073A8" w:rsidP="00E073A8">
            <w:pPr>
              <w:pStyle w:val="TableText"/>
              <w:jc w:val="center"/>
            </w:pPr>
            <w:r w:rsidRPr="00B67555">
              <w:rPr>
                <w:rFonts w:ascii="MS Gothic" w:eastAsia="MS Gothic" w:hAnsi="MS Gothic"/>
                <w:sz w:val="28"/>
                <w:szCs w:val="28"/>
              </w:rPr>
              <w:t>☐</w:t>
            </w:r>
          </w:p>
        </w:tc>
        <w:tc>
          <w:tcPr>
            <w:tcW w:w="992" w:type="dxa"/>
            <w:tcBorders>
              <w:bottom w:val="single" w:sz="4" w:space="0" w:color="FFFFFF"/>
            </w:tcBorders>
            <w:shd w:val="clear" w:color="auto" w:fill="D9E7EC"/>
          </w:tcPr>
          <w:p w14:paraId="24E42756" w14:textId="77777777" w:rsidR="00E073A8" w:rsidRPr="002B37AE" w:rsidRDefault="00E073A8" w:rsidP="00E073A8">
            <w:pPr>
              <w:pStyle w:val="TableText"/>
              <w:jc w:val="center"/>
            </w:pPr>
            <w:r w:rsidRPr="00B67555">
              <w:rPr>
                <w:rFonts w:ascii="MS Gothic" w:eastAsia="MS Gothic" w:hAnsi="MS Gothic"/>
                <w:sz w:val="28"/>
                <w:szCs w:val="28"/>
              </w:rPr>
              <w:t>☐</w:t>
            </w:r>
          </w:p>
        </w:tc>
      </w:tr>
      <w:tr w:rsidR="00E073A8" w:rsidRPr="002B37AE" w14:paraId="21470E33" w14:textId="77777777" w:rsidTr="00E073A8">
        <w:trPr>
          <w:cantSplit/>
          <w:trHeight w:val="540"/>
        </w:trPr>
        <w:tc>
          <w:tcPr>
            <w:tcW w:w="1121" w:type="dxa"/>
            <w:tcBorders>
              <w:bottom w:val="single" w:sz="4" w:space="0" w:color="FFFFFF"/>
            </w:tcBorders>
            <w:shd w:val="clear" w:color="auto" w:fill="B4CFD9"/>
          </w:tcPr>
          <w:p w14:paraId="4379E0ED" w14:textId="77777777" w:rsidR="00E073A8" w:rsidRPr="002B37AE" w:rsidRDefault="00E073A8" w:rsidP="00E073A8">
            <w:pPr>
              <w:pStyle w:val="TableText"/>
            </w:pPr>
          </w:p>
        </w:tc>
        <w:tc>
          <w:tcPr>
            <w:tcW w:w="1034" w:type="dxa"/>
            <w:tcBorders>
              <w:bottom w:val="single" w:sz="4" w:space="0" w:color="FFFFFF"/>
            </w:tcBorders>
            <w:shd w:val="clear" w:color="auto" w:fill="B4CFD9"/>
          </w:tcPr>
          <w:p w14:paraId="48A63471" w14:textId="2EEF60D8" w:rsidR="00E073A8" w:rsidRDefault="00E073A8" w:rsidP="00E073A8">
            <w:pPr>
              <w:spacing w:beforeLines="40" w:before="96" w:after="40"/>
              <w:rPr>
                <w:color w:val="1F497D"/>
              </w:rPr>
            </w:pPr>
          </w:p>
        </w:tc>
        <w:sdt>
          <w:sdtPr>
            <w:rPr>
              <w:color w:val="1F497D"/>
            </w:rPr>
            <w:id w:val="1014036923"/>
            <w:placeholder>
              <w:docPart w:val="75D727A3BB3F411EB20478AF114D2AA7"/>
            </w:placeholder>
            <w:showingPlcHdr/>
            <w:dropDownList>
              <w:listItem w:value="Choose an item."/>
              <w:listItem w:displayText="diluted" w:value="diluted"/>
              <w:listItem w:displayText="from date of manufacture" w:value="from date of manufacture"/>
              <w:listItem w:displayText="not refrigerated" w:value="not refrigerated"/>
              <w:listItem w:displayText="opened" w:value="opened"/>
              <w:listItem w:displayText="unopened" w:value="unopened"/>
              <w:listItem w:displayText="reconstituted" w:value="reconstituted"/>
            </w:dropDownList>
          </w:sdtPr>
          <w:sdtEndPr/>
          <w:sdtContent>
            <w:tc>
              <w:tcPr>
                <w:tcW w:w="1560" w:type="dxa"/>
                <w:tcBorders>
                  <w:bottom w:val="single" w:sz="4" w:space="0" w:color="FFFFFF"/>
                </w:tcBorders>
                <w:shd w:val="clear" w:color="auto" w:fill="B4CFD9"/>
              </w:tcPr>
              <w:p w14:paraId="35B6BACA" w14:textId="7A667BBE" w:rsidR="00E073A8" w:rsidRPr="004A65AB" w:rsidRDefault="00E073A8" w:rsidP="00E073A8">
                <w:pPr>
                  <w:spacing w:beforeLines="40" w:before="96" w:after="40"/>
                  <w:rPr>
                    <w:color w:val="1F497D"/>
                  </w:rPr>
                </w:pPr>
                <w:r w:rsidRPr="004A65AB">
                  <w:rPr>
                    <w:color w:val="1F497D"/>
                  </w:rPr>
                  <w:t>Choose an item.</w:t>
                </w:r>
              </w:p>
            </w:tc>
          </w:sdtContent>
        </w:sdt>
        <w:sdt>
          <w:sdtPr>
            <w:rPr>
              <w:color w:val="1F497D"/>
            </w:rPr>
            <w:id w:val="-296526646"/>
            <w:placeholder>
              <w:docPart w:val="30593377CF944699B4768DC97895E926"/>
            </w:placeholder>
            <w:showingPlcHdr/>
            <w:dropDownList>
              <w:listItem w:value="Choose an item."/>
              <w:listItem w:displayText="below -20°C (Deep freeze)" w:value="below -20°C (Deep freeze)"/>
              <w:listItem w:displayText="below -5°C (Freeze)" w:value="below -5°C (Freeze)"/>
              <w:listItem w:displayText="at 2° to 8°C (Refrigerate, do not freeze)" w:value="at 2° to 8°C (Refrigerate, do not freeze)"/>
              <w:listItem w:displayText="at 8° to 15°C (Cool)" w:value="at 8° to 15°C (Cool)"/>
              <w:listItem w:displayText="at or below 25°C" w:value="at or below 25°C"/>
              <w:listItem w:displayText="at or below 30°C" w:value="at or below 30°C"/>
              <w:listItem w:displayText="use immediately" w:value="use immediately"/>
            </w:dropDownList>
          </w:sdtPr>
          <w:sdtEndPr/>
          <w:sdtContent>
            <w:tc>
              <w:tcPr>
                <w:tcW w:w="1559" w:type="dxa"/>
                <w:tcBorders>
                  <w:bottom w:val="single" w:sz="4" w:space="0" w:color="FFFFFF"/>
                </w:tcBorders>
                <w:shd w:val="clear" w:color="auto" w:fill="B4CFD9"/>
              </w:tcPr>
              <w:p w14:paraId="3E28B74B" w14:textId="77777777" w:rsidR="00E073A8" w:rsidRPr="004A65AB" w:rsidRDefault="00E073A8" w:rsidP="00E073A8">
                <w:pPr>
                  <w:spacing w:beforeLines="40" w:before="96" w:after="40"/>
                  <w:rPr>
                    <w:color w:val="1F497D"/>
                  </w:rPr>
                </w:pPr>
                <w:r w:rsidRPr="004A65AB">
                  <w:rPr>
                    <w:color w:val="1F497D"/>
                  </w:rPr>
                  <w:t>Choose an item.</w:t>
                </w:r>
              </w:p>
            </w:tc>
          </w:sdtContent>
        </w:sdt>
        <w:tc>
          <w:tcPr>
            <w:tcW w:w="1134" w:type="dxa"/>
            <w:tcBorders>
              <w:bottom w:val="single" w:sz="4" w:space="0" w:color="FFFFFF"/>
            </w:tcBorders>
            <w:shd w:val="clear" w:color="auto" w:fill="B4CFD9"/>
          </w:tcPr>
          <w:p w14:paraId="3B0C7EE7" w14:textId="77777777" w:rsidR="00E073A8" w:rsidRPr="002B37AE" w:rsidRDefault="00E073A8" w:rsidP="00E073A8">
            <w:pPr>
              <w:pStyle w:val="TableText"/>
              <w:jc w:val="center"/>
            </w:pPr>
            <w:r w:rsidRPr="00B67555">
              <w:rPr>
                <w:rFonts w:ascii="MS Gothic" w:eastAsia="MS Gothic" w:hAnsi="MS Gothic"/>
                <w:sz w:val="28"/>
                <w:szCs w:val="28"/>
              </w:rPr>
              <w:t>☐</w:t>
            </w:r>
          </w:p>
        </w:tc>
        <w:tc>
          <w:tcPr>
            <w:tcW w:w="1134" w:type="dxa"/>
            <w:tcBorders>
              <w:bottom w:val="single" w:sz="4" w:space="0" w:color="FFFFFF"/>
            </w:tcBorders>
            <w:shd w:val="clear" w:color="auto" w:fill="B4CFD9"/>
          </w:tcPr>
          <w:p w14:paraId="696D48C5" w14:textId="77777777" w:rsidR="00E073A8" w:rsidRPr="002B37AE" w:rsidRDefault="00E073A8" w:rsidP="00E073A8">
            <w:pPr>
              <w:pStyle w:val="TableText"/>
              <w:jc w:val="center"/>
            </w:pPr>
            <w:r w:rsidRPr="00B67555">
              <w:rPr>
                <w:rFonts w:ascii="MS Gothic" w:eastAsia="MS Gothic" w:hAnsi="MS Gothic"/>
                <w:sz w:val="28"/>
                <w:szCs w:val="28"/>
              </w:rPr>
              <w:t>☐</w:t>
            </w:r>
          </w:p>
        </w:tc>
        <w:tc>
          <w:tcPr>
            <w:tcW w:w="1134" w:type="dxa"/>
            <w:tcBorders>
              <w:bottom w:val="single" w:sz="4" w:space="0" w:color="FFFFFF"/>
            </w:tcBorders>
            <w:shd w:val="clear" w:color="auto" w:fill="B4CFD9"/>
          </w:tcPr>
          <w:p w14:paraId="208D9A24" w14:textId="77777777" w:rsidR="00E073A8" w:rsidRPr="002B37AE" w:rsidRDefault="00E073A8" w:rsidP="00E073A8">
            <w:pPr>
              <w:pStyle w:val="TableText"/>
              <w:jc w:val="center"/>
            </w:pPr>
            <w:r w:rsidRPr="00B67555">
              <w:rPr>
                <w:rFonts w:ascii="MS Gothic" w:eastAsia="MS Gothic" w:hAnsi="MS Gothic"/>
                <w:sz w:val="28"/>
                <w:szCs w:val="28"/>
              </w:rPr>
              <w:t>☐</w:t>
            </w:r>
          </w:p>
        </w:tc>
        <w:tc>
          <w:tcPr>
            <w:tcW w:w="992" w:type="dxa"/>
            <w:tcBorders>
              <w:bottom w:val="single" w:sz="4" w:space="0" w:color="FFFFFF"/>
            </w:tcBorders>
            <w:shd w:val="clear" w:color="auto" w:fill="B4CFD9"/>
          </w:tcPr>
          <w:p w14:paraId="735F121E" w14:textId="77777777" w:rsidR="00E073A8" w:rsidRPr="002B37AE" w:rsidRDefault="00E073A8" w:rsidP="00E073A8">
            <w:pPr>
              <w:pStyle w:val="TableText"/>
              <w:jc w:val="center"/>
            </w:pPr>
            <w:r w:rsidRPr="00B67555">
              <w:rPr>
                <w:rFonts w:ascii="MS Gothic" w:eastAsia="MS Gothic" w:hAnsi="MS Gothic"/>
                <w:sz w:val="28"/>
                <w:szCs w:val="28"/>
              </w:rPr>
              <w:t>☐</w:t>
            </w:r>
          </w:p>
        </w:tc>
      </w:tr>
      <w:tr w:rsidR="00E073A8" w:rsidRPr="002B37AE" w14:paraId="243DF8D5" w14:textId="77777777" w:rsidTr="00E073A8">
        <w:trPr>
          <w:cantSplit/>
          <w:trHeight w:val="540"/>
        </w:trPr>
        <w:tc>
          <w:tcPr>
            <w:tcW w:w="1121" w:type="dxa"/>
            <w:tcBorders>
              <w:bottom w:val="single" w:sz="4" w:space="0" w:color="FFFFFF"/>
            </w:tcBorders>
            <w:shd w:val="clear" w:color="auto" w:fill="D9E7EC"/>
          </w:tcPr>
          <w:p w14:paraId="3DF87366" w14:textId="77777777" w:rsidR="00E073A8" w:rsidRPr="002B37AE" w:rsidRDefault="00E073A8" w:rsidP="00E073A8">
            <w:pPr>
              <w:pStyle w:val="TableText"/>
            </w:pPr>
          </w:p>
        </w:tc>
        <w:tc>
          <w:tcPr>
            <w:tcW w:w="1034" w:type="dxa"/>
            <w:tcBorders>
              <w:bottom w:val="single" w:sz="4" w:space="0" w:color="FFFFFF"/>
            </w:tcBorders>
            <w:shd w:val="clear" w:color="auto" w:fill="D9E7EC"/>
          </w:tcPr>
          <w:p w14:paraId="0EA41BBA" w14:textId="605A1409" w:rsidR="00E073A8" w:rsidRDefault="00E073A8" w:rsidP="00E073A8">
            <w:pPr>
              <w:spacing w:beforeLines="40" w:before="96" w:after="40"/>
              <w:rPr>
                <w:color w:val="1F497D"/>
              </w:rPr>
            </w:pPr>
          </w:p>
        </w:tc>
        <w:sdt>
          <w:sdtPr>
            <w:rPr>
              <w:color w:val="1F497D"/>
            </w:rPr>
            <w:id w:val="-1531020745"/>
            <w:placeholder>
              <w:docPart w:val="C2E4A8DCEF6B449FB11F73CAA5C97E69"/>
            </w:placeholder>
            <w:showingPlcHdr/>
            <w:dropDownList>
              <w:listItem w:value="Choose an item."/>
              <w:listItem w:displayText="diluted" w:value="diluted"/>
              <w:listItem w:displayText="from date of manufacture" w:value="from date of manufacture"/>
              <w:listItem w:displayText="not refrigerated" w:value="not refrigerated"/>
              <w:listItem w:displayText="opened" w:value="opened"/>
              <w:listItem w:displayText="unopened" w:value="unopened"/>
              <w:listItem w:displayText="reconstituted" w:value="reconstituted"/>
            </w:dropDownList>
          </w:sdtPr>
          <w:sdtEndPr/>
          <w:sdtContent>
            <w:tc>
              <w:tcPr>
                <w:tcW w:w="1560" w:type="dxa"/>
                <w:tcBorders>
                  <w:bottom w:val="single" w:sz="4" w:space="0" w:color="FFFFFF"/>
                </w:tcBorders>
                <w:shd w:val="clear" w:color="auto" w:fill="D9E7EC"/>
              </w:tcPr>
              <w:p w14:paraId="7F6FE4B8" w14:textId="36F5CC1C" w:rsidR="00E073A8" w:rsidRPr="004A65AB" w:rsidRDefault="00E073A8" w:rsidP="00E073A8">
                <w:pPr>
                  <w:spacing w:beforeLines="40" w:before="96" w:after="40"/>
                  <w:rPr>
                    <w:color w:val="1F497D"/>
                  </w:rPr>
                </w:pPr>
                <w:r w:rsidRPr="004A65AB">
                  <w:rPr>
                    <w:color w:val="1F497D"/>
                  </w:rPr>
                  <w:t>Choose an item.</w:t>
                </w:r>
              </w:p>
            </w:tc>
          </w:sdtContent>
        </w:sdt>
        <w:sdt>
          <w:sdtPr>
            <w:rPr>
              <w:color w:val="1F497D"/>
            </w:rPr>
            <w:id w:val="-647980564"/>
            <w:placeholder>
              <w:docPart w:val="C8555581415F45A7A9A15446E6B96774"/>
            </w:placeholder>
            <w:showingPlcHdr/>
            <w:dropDownList>
              <w:listItem w:value="Choose an item."/>
              <w:listItem w:displayText="below -20°C (Deep freeze)" w:value="below -20°C (Deep freeze)"/>
              <w:listItem w:displayText="below -5°C (Freeze)" w:value="below -5°C (Freeze)"/>
              <w:listItem w:displayText="at 2° to 8°C (Refrigerate, do not freeze)" w:value="at 2° to 8°C (Refrigerate, do not freeze)"/>
              <w:listItem w:displayText="at 8° to 15°C (Cool)" w:value="at 8° to 15°C (Cool)"/>
              <w:listItem w:displayText="at or below 25°C" w:value="at or below 25°C"/>
              <w:listItem w:displayText="at or below 30°C" w:value="at or below 30°C"/>
              <w:listItem w:displayText="use immediately" w:value="use immediately"/>
            </w:dropDownList>
          </w:sdtPr>
          <w:sdtEndPr/>
          <w:sdtContent>
            <w:tc>
              <w:tcPr>
                <w:tcW w:w="1559" w:type="dxa"/>
                <w:tcBorders>
                  <w:bottom w:val="single" w:sz="4" w:space="0" w:color="FFFFFF"/>
                </w:tcBorders>
                <w:shd w:val="clear" w:color="auto" w:fill="D9E7EC"/>
              </w:tcPr>
              <w:p w14:paraId="02A670CA" w14:textId="77777777" w:rsidR="00E073A8" w:rsidRPr="004A65AB" w:rsidRDefault="00E073A8" w:rsidP="00E073A8">
                <w:pPr>
                  <w:spacing w:beforeLines="40" w:before="96" w:after="40"/>
                  <w:rPr>
                    <w:color w:val="1F497D"/>
                  </w:rPr>
                </w:pPr>
                <w:r w:rsidRPr="004A65AB">
                  <w:rPr>
                    <w:color w:val="1F497D"/>
                  </w:rPr>
                  <w:t>Choose an item.</w:t>
                </w:r>
              </w:p>
            </w:tc>
          </w:sdtContent>
        </w:sdt>
        <w:tc>
          <w:tcPr>
            <w:tcW w:w="1134" w:type="dxa"/>
            <w:tcBorders>
              <w:bottom w:val="single" w:sz="4" w:space="0" w:color="FFFFFF"/>
            </w:tcBorders>
            <w:shd w:val="clear" w:color="auto" w:fill="D9E7EC"/>
          </w:tcPr>
          <w:p w14:paraId="4641B84B" w14:textId="77777777" w:rsidR="00E073A8" w:rsidRPr="002B37AE" w:rsidRDefault="00E073A8" w:rsidP="00E073A8">
            <w:pPr>
              <w:pStyle w:val="TableText"/>
              <w:jc w:val="center"/>
            </w:pPr>
            <w:r w:rsidRPr="00B67555">
              <w:rPr>
                <w:rFonts w:ascii="MS Gothic" w:eastAsia="MS Gothic" w:hAnsi="MS Gothic"/>
                <w:sz w:val="28"/>
                <w:szCs w:val="28"/>
              </w:rPr>
              <w:t>☐</w:t>
            </w:r>
          </w:p>
        </w:tc>
        <w:tc>
          <w:tcPr>
            <w:tcW w:w="1134" w:type="dxa"/>
            <w:tcBorders>
              <w:bottom w:val="single" w:sz="4" w:space="0" w:color="FFFFFF"/>
            </w:tcBorders>
            <w:shd w:val="clear" w:color="auto" w:fill="D9E7EC"/>
          </w:tcPr>
          <w:p w14:paraId="6247F6F4" w14:textId="77777777" w:rsidR="00E073A8" w:rsidRPr="002B37AE" w:rsidRDefault="00E073A8" w:rsidP="00E073A8">
            <w:pPr>
              <w:pStyle w:val="TableText"/>
              <w:jc w:val="center"/>
            </w:pPr>
            <w:r w:rsidRPr="00B67555">
              <w:rPr>
                <w:rFonts w:ascii="MS Gothic" w:eastAsia="MS Gothic" w:hAnsi="MS Gothic"/>
                <w:sz w:val="28"/>
                <w:szCs w:val="28"/>
              </w:rPr>
              <w:t>☐</w:t>
            </w:r>
          </w:p>
        </w:tc>
        <w:tc>
          <w:tcPr>
            <w:tcW w:w="1134" w:type="dxa"/>
            <w:tcBorders>
              <w:bottom w:val="single" w:sz="4" w:space="0" w:color="FFFFFF"/>
            </w:tcBorders>
            <w:shd w:val="clear" w:color="auto" w:fill="D9E7EC"/>
          </w:tcPr>
          <w:p w14:paraId="7DD9DA16" w14:textId="77777777" w:rsidR="00E073A8" w:rsidRPr="002B37AE" w:rsidRDefault="00E073A8" w:rsidP="00E073A8">
            <w:pPr>
              <w:pStyle w:val="TableText"/>
              <w:jc w:val="center"/>
            </w:pPr>
            <w:r w:rsidRPr="00B67555">
              <w:rPr>
                <w:rFonts w:ascii="MS Gothic" w:eastAsia="MS Gothic" w:hAnsi="MS Gothic"/>
                <w:sz w:val="28"/>
                <w:szCs w:val="28"/>
              </w:rPr>
              <w:t>☐</w:t>
            </w:r>
          </w:p>
        </w:tc>
        <w:tc>
          <w:tcPr>
            <w:tcW w:w="992" w:type="dxa"/>
            <w:tcBorders>
              <w:bottom w:val="single" w:sz="4" w:space="0" w:color="FFFFFF"/>
            </w:tcBorders>
            <w:shd w:val="clear" w:color="auto" w:fill="D9E7EC"/>
          </w:tcPr>
          <w:p w14:paraId="299069F7" w14:textId="77777777" w:rsidR="00E073A8" w:rsidRPr="002B37AE" w:rsidRDefault="00E073A8" w:rsidP="00E073A8">
            <w:pPr>
              <w:pStyle w:val="TableText"/>
              <w:jc w:val="center"/>
            </w:pPr>
            <w:r w:rsidRPr="00B67555">
              <w:rPr>
                <w:rFonts w:ascii="MS Gothic" w:eastAsia="MS Gothic" w:hAnsi="MS Gothic"/>
                <w:sz w:val="28"/>
                <w:szCs w:val="28"/>
              </w:rPr>
              <w:t>☐</w:t>
            </w:r>
          </w:p>
        </w:tc>
      </w:tr>
    </w:tbl>
    <w:p w14:paraId="787FBD85" w14:textId="0C169E65" w:rsidR="00CC39B1" w:rsidRDefault="00CC39B1" w:rsidP="00E34E23">
      <w:pPr>
        <w:pStyle w:val="Heading2"/>
        <w:keepNext w:val="0"/>
        <w:pageBreakBefore/>
        <w:spacing w:before="0" w:after="360"/>
      </w:pPr>
      <w:r w:rsidRPr="004A65AB">
        <w:lastRenderedPageBreak/>
        <w:t xml:space="preserve">Section </w:t>
      </w:r>
      <w:r w:rsidR="00FB760E">
        <w:t>6</w:t>
      </w:r>
      <w:r w:rsidRPr="004A65AB">
        <w:t>: G</w:t>
      </w:r>
      <w:r>
        <w:t xml:space="preserve">ood </w:t>
      </w:r>
      <w:r w:rsidRPr="004A65AB">
        <w:t>M</w:t>
      </w:r>
      <w:r>
        <w:t xml:space="preserve">anufacturing </w:t>
      </w:r>
      <w:r w:rsidRPr="004A65AB">
        <w:t>P</w:t>
      </w:r>
      <w:r>
        <w:t>ractice</w:t>
      </w:r>
      <w:r w:rsidRPr="004A65AB">
        <w:t xml:space="preserve"> </w:t>
      </w:r>
      <w:r>
        <w:t>c</w:t>
      </w:r>
      <w:r w:rsidRPr="004A65AB">
        <w:t>ertification</w:t>
      </w:r>
    </w:p>
    <w:p w14:paraId="579695B8" w14:textId="5FD04FAC" w:rsidR="007B3206" w:rsidRPr="007B3206" w:rsidRDefault="007B3206" w:rsidP="007B3206">
      <w:pPr>
        <w:pStyle w:val="Heading3"/>
        <w:spacing w:after="120"/>
      </w:pPr>
      <w:r>
        <w:t>S</w:t>
      </w:r>
      <w:r w:rsidR="00FB760E">
        <w:t>6</w:t>
      </w:r>
      <w:r>
        <w:t>.1</w:t>
      </w:r>
      <w:r>
        <w:tab/>
      </w:r>
      <w:r w:rsidR="00532D6C">
        <w:tab/>
      </w:r>
      <w:r>
        <w:t>Manufacturing of the starting material</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7B3206" w:rsidRPr="002B37AE" w14:paraId="703BFE38" w14:textId="77777777" w:rsidTr="007B3206">
        <w:trPr>
          <w:cantSplit/>
        </w:trPr>
        <w:tc>
          <w:tcPr>
            <w:tcW w:w="3402" w:type="dxa"/>
            <w:tcBorders>
              <w:top w:val="nil"/>
              <w:left w:val="nil"/>
              <w:bottom w:val="nil"/>
              <w:right w:val="single" w:sz="4" w:space="0" w:color="auto"/>
            </w:tcBorders>
            <w:shd w:val="clear" w:color="auto" w:fill="auto"/>
            <w:vAlign w:val="center"/>
          </w:tcPr>
          <w:p w14:paraId="46FA9E2B" w14:textId="77777777" w:rsidR="007B3206" w:rsidRPr="00345D3D" w:rsidRDefault="007B3206" w:rsidP="00CA62EE">
            <w:pPr>
              <w:pStyle w:val="TableText"/>
            </w:pPr>
            <w:r>
              <w:t>Name of starting material:</w:t>
            </w:r>
          </w:p>
        </w:tc>
        <w:tc>
          <w:tcPr>
            <w:tcW w:w="5386" w:type="dxa"/>
            <w:tcBorders>
              <w:top w:val="single" w:sz="4" w:space="0" w:color="auto"/>
              <w:left w:val="single" w:sz="4" w:space="0" w:color="auto"/>
              <w:bottom w:val="single" w:sz="4" w:space="0" w:color="auto"/>
              <w:right w:val="single" w:sz="4" w:space="0" w:color="auto"/>
            </w:tcBorders>
          </w:tcPr>
          <w:p w14:paraId="1792A7CC" w14:textId="77777777" w:rsidR="007B3206" w:rsidRPr="002B37AE" w:rsidRDefault="007B3206" w:rsidP="00CA62EE">
            <w:pPr>
              <w:pStyle w:val="TableText"/>
              <w:ind w:left="108"/>
            </w:pPr>
          </w:p>
        </w:tc>
      </w:tr>
      <w:tr w:rsidR="007B3206" w:rsidRPr="00544A61" w14:paraId="07312370" w14:textId="77777777" w:rsidTr="007B3206">
        <w:trPr>
          <w:cantSplit/>
        </w:trPr>
        <w:tc>
          <w:tcPr>
            <w:tcW w:w="3402" w:type="dxa"/>
            <w:tcBorders>
              <w:top w:val="nil"/>
              <w:left w:val="nil"/>
              <w:bottom w:val="nil"/>
              <w:right w:val="nil"/>
            </w:tcBorders>
            <w:shd w:val="clear" w:color="auto" w:fill="auto"/>
            <w:vAlign w:val="center"/>
          </w:tcPr>
          <w:p w14:paraId="4894A4A0" w14:textId="77777777" w:rsidR="007B3206" w:rsidRPr="00544A61" w:rsidRDefault="007B320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097C78C0" w14:textId="77777777" w:rsidR="007B3206" w:rsidRPr="00544A61" w:rsidRDefault="007B3206" w:rsidP="00CA62EE">
            <w:pPr>
              <w:pStyle w:val="TableText"/>
              <w:spacing w:before="0" w:after="0"/>
              <w:rPr>
                <w:sz w:val="12"/>
                <w:szCs w:val="12"/>
              </w:rPr>
            </w:pPr>
          </w:p>
        </w:tc>
      </w:tr>
      <w:tr w:rsidR="007B3206" w:rsidRPr="002B37AE" w14:paraId="5BD60302" w14:textId="77777777" w:rsidTr="007B3206">
        <w:trPr>
          <w:cantSplit/>
        </w:trPr>
        <w:tc>
          <w:tcPr>
            <w:tcW w:w="3402" w:type="dxa"/>
            <w:tcBorders>
              <w:top w:val="nil"/>
              <w:left w:val="nil"/>
              <w:bottom w:val="nil"/>
              <w:right w:val="single" w:sz="4" w:space="0" w:color="auto"/>
            </w:tcBorders>
            <w:shd w:val="clear" w:color="auto" w:fill="auto"/>
            <w:vAlign w:val="center"/>
          </w:tcPr>
          <w:p w14:paraId="03293052" w14:textId="77777777" w:rsidR="007B3206" w:rsidRPr="00345D3D" w:rsidRDefault="007B3206" w:rsidP="00CA62EE">
            <w:pPr>
              <w:pStyle w:val="TableText"/>
            </w:pPr>
            <w:r>
              <w:t>Name of manufacturer:</w:t>
            </w:r>
          </w:p>
        </w:tc>
        <w:tc>
          <w:tcPr>
            <w:tcW w:w="5386" w:type="dxa"/>
            <w:tcBorders>
              <w:top w:val="single" w:sz="4" w:space="0" w:color="auto"/>
              <w:left w:val="single" w:sz="4" w:space="0" w:color="auto"/>
              <w:bottom w:val="single" w:sz="4" w:space="0" w:color="auto"/>
              <w:right w:val="single" w:sz="4" w:space="0" w:color="auto"/>
            </w:tcBorders>
          </w:tcPr>
          <w:p w14:paraId="5E2F68D8" w14:textId="77777777" w:rsidR="007B3206" w:rsidRPr="002B37AE" w:rsidRDefault="007B3206" w:rsidP="00CA62EE">
            <w:pPr>
              <w:pStyle w:val="TableText"/>
              <w:ind w:left="108"/>
            </w:pPr>
          </w:p>
        </w:tc>
      </w:tr>
      <w:tr w:rsidR="007B3206" w:rsidRPr="00544A61" w14:paraId="7BE238DF" w14:textId="77777777" w:rsidTr="007B3206">
        <w:trPr>
          <w:cantSplit/>
        </w:trPr>
        <w:tc>
          <w:tcPr>
            <w:tcW w:w="3402" w:type="dxa"/>
            <w:tcBorders>
              <w:top w:val="nil"/>
              <w:left w:val="nil"/>
              <w:bottom w:val="nil"/>
              <w:right w:val="nil"/>
            </w:tcBorders>
            <w:shd w:val="clear" w:color="auto" w:fill="auto"/>
            <w:vAlign w:val="center"/>
          </w:tcPr>
          <w:p w14:paraId="3C3E3AB8" w14:textId="77777777" w:rsidR="007B3206" w:rsidRPr="00544A61" w:rsidRDefault="007B320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3A5F7A43" w14:textId="77777777" w:rsidR="007B3206" w:rsidRPr="00544A61" w:rsidRDefault="007B3206" w:rsidP="00CA62EE">
            <w:pPr>
              <w:pStyle w:val="TableText"/>
              <w:spacing w:before="0" w:after="0"/>
              <w:rPr>
                <w:sz w:val="12"/>
                <w:szCs w:val="12"/>
              </w:rPr>
            </w:pPr>
          </w:p>
        </w:tc>
      </w:tr>
      <w:tr w:rsidR="007B3206" w:rsidRPr="002B37AE" w14:paraId="4297418A" w14:textId="77777777" w:rsidTr="007B3206">
        <w:trPr>
          <w:cantSplit/>
        </w:trPr>
        <w:tc>
          <w:tcPr>
            <w:tcW w:w="3402" w:type="dxa"/>
            <w:tcBorders>
              <w:top w:val="nil"/>
              <w:left w:val="nil"/>
              <w:bottom w:val="nil"/>
              <w:right w:val="single" w:sz="4" w:space="0" w:color="auto"/>
            </w:tcBorders>
            <w:shd w:val="clear" w:color="auto" w:fill="auto"/>
            <w:vAlign w:val="center"/>
          </w:tcPr>
          <w:p w14:paraId="30ACCFBA" w14:textId="77777777" w:rsidR="007B3206" w:rsidRPr="00345D3D" w:rsidRDefault="007B3206" w:rsidP="00CA62EE">
            <w:pPr>
              <w:pStyle w:val="TableText"/>
            </w:pPr>
            <w:r>
              <w:t>Manufacturing site address:</w:t>
            </w:r>
          </w:p>
        </w:tc>
        <w:tc>
          <w:tcPr>
            <w:tcW w:w="5386" w:type="dxa"/>
            <w:tcBorders>
              <w:top w:val="single" w:sz="4" w:space="0" w:color="auto"/>
              <w:left w:val="single" w:sz="4" w:space="0" w:color="auto"/>
              <w:bottom w:val="single" w:sz="4" w:space="0" w:color="auto"/>
              <w:right w:val="single" w:sz="4" w:space="0" w:color="auto"/>
            </w:tcBorders>
          </w:tcPr>
          <w:p w14:paraId="70A9F134" w14:textId="77777777" w:rsidR="007B3206" w:rsidRPr="002B37AE" w:rsidRDefault="007B3206" w:rsidP="00CA62EE">
            <w:pPr>
              <w:pStyle w:val="TableText"/>
              <w:ind w:left="108"/>
            </w:pPr>
          </w:p>
        </w:tc>
      </w:tr>
    </w:tbl>
    <w:p w14:paraId="3FBA2978" w14:textId="4F9BF9D8" w:rsidR="00CC39B1" w:rsidRDefault="007B3206" w:rsidP="007B3206">
      <w:pPr>
        <w:pStyle w:val="Heading3"/>
        <w:spacing w:after="120"/>
      </w:pPr>
      <w:r>
        <w:t>S</w:t>
      </w:r>
      <w:r w:rsidR="00FB760E">
        <w:t>6</w:t>
      </w:r>
      <w:r>
        <w:t>.2</w:t>
      </w:r>
      <w:r>
        <w:tab/>
      </w:r>
      <w:r w:rsidR="00532D6C">
        <w:tab/>
      </w:r>
      <w:r>
        <w:t xml:space="preserve">Testing of the starting </w:t>
      </w:r>
      <w:proofErr w:type="gramStart"/>
      <w:r>
        <w:t>material</w:t>
      </w:r>
      <w:proofErr w:type="gramEnd"/>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7B3206" w:rsidRPr="002B37AE" w14:paraId="6CD048A1" w14:textId="77777777" w:rsidTr="007B3206">
        <w:trPr>
          <w:cantSplit/>
        </w:trPr>
        <w:tc>
          <w:tcPr>
            <w:tcW w:w="3402" w:type="dxa"/>
            <w:tcBorders>
              <w:top w:val="nil"/>
              <w:left w:val="nil"/>
              <w:bottom w:val="nil"/>
              <w:right w:val="single" w:sz="4" w:space="0" w:color="auto"/>
            </w:tcBorders>
            <w:shd w:val="clear" w:color="auto" w:fill="auto"/>
            <w:vAlign w:val="center"/>
          </w:tcPr>
          <w:p w14:paraId="63D5AE5E" w14:textId="77777777" w:rsidR="007B3206" w:rsidRPr="00345D3D" w:rsidRDefault="007B3206" w:rsidP="00CA62EE">
            <w:pPr>
              <w:pStyle w:val="TableText"/>
            </w:pPr>
            <w:r>
              <w:t>Name of testing site:</w:t>
            </w:r>
          </w:p>
        </w:tc>
        <w:tc>
          <w:tcPr>
            <w:tcW w:w="5386" w:type="dxa"/>
            <w:tcBorders>
              <w:top w:val="single" w:sz="4" w:space="0" w:color="auto"/>
              <w:left w:val="single" w:sz="4" w:space="0" w:color="auto"/>
              <w:bottom w:val="single" w:sz="4" w:space="0" w:color="auto"/>
              <w:right w:val="single" w:sz="4" w:space="0" w:color="auto"/>
            </w:tcBorders>
          </w:tcPr>
          <w:p w14:paraId="178F3AD2" w14:textId="77777777" w:rsidR="007B3206" w:rsidRPr="002B37AE" w:rsidRDefault="007B3206" w:rsidP="00CA62EE">
            <w:pPr>
              <w:pStyle w:val="TableText"/>
              <w:ind w:left="108"/>
            </w:pPr>
          </w:p>
        </w:tc>
      </w:tr>
      <w:tr w:rsidR="007B3206" w:rsidRPr="00544A61" w14:paraId="1D47DDB4" w14:textId="77777777" w:rsidTr="007B3206">
        <w:trPr>
          <w:cantSplit/>
        </w:trPr>
        <w:tc>
          <w:tcPr>
            <w:tcW w:w="3402" w:type="dxa"/>
            <w:tcBorders>
              <w:top w:val="nil"/>
              <w:left w:val="nil"/>
              <w:bottom w:val="nil"/>
              <w:right w:val="nil"/>
            </w:tcBorders>
            <w:shd w:val="clear" w:color="auto" w:fill="auto"/>
            <w:vAlign w:val="center"/>
          </w:tcPr>
          <w:p w14:paraId="0D7F2720" w14:textId="77777777" w:rsidR="007B3206" w:rsidRPr="00544A61" w:rsidRDefault="007B320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620CB9FC" w14:textId="77777777" w:rsidR="007B3206" w:rsidRPr="00544A61" w:rsidRDefault="007B3206" w:rsidP="00CA62EE">
            <w:pPr>
              <w:pStyle w:val="TableText"/>
              <w:spacing w:before="0" w:after="0"/>
              <w:rPr>
                <w:sz w:val="12"/>
                <w:szCs w:val="12"/>
              </w:rPr>
            </w:pPr>
          </w:p>
        </w:tc>
      </w:tr>
      <w:tr w:rsidR="007B3206" w:rsidRPr="002B37AE" w14:paraId="028DFE28" w14:textId="77777777" w:rsidTr="007B3206">
        <w:trPr>
          <w:cantSplit/>
        </w:trPr>
        <w:tc>
          <w:tcPr>
            <w:tcW w:w="3402" w:type="dxa"/>
            <w:tcBorders>
              <w:top w:val="nil"/>
              <w:left w:val="nil"/>
              <w:bottom w:val="nil"/>
              <w:right w:val="single" w:sz="4" w:space="0" w:color="auto"/>
            </w:tcBorders>
            <w:shd w:val="clear" w:color="auto" w:fill="auto"/>
            <w:vAlign w:val="center"/>
          </w:tcPr>
          <w:p w14:paraId="6910FE1B" w14:textId="77777777" w:rsidR="007B3206" w:rsidRPr="00345D3D" w:rsidRDefault="007B3206" w:rsidP="00CA62EE">
            <w:pPr>
              <w:pStyle w:val="TableText"/>
            </w:pPr>
            <w:r>
              <w:t>Testing site address:</w:t>
            </w:r>
          </w:p>
        </w:tc>
        <w:tc>
          <w:tcPr>
            <w:tcW w:w="5386" w:type="dxa"/>
            <w:tcBorders>
              <w:top w:val="single" w:sz="4" w:space="0" w:color="auto"/>
              <w:left w:val="single" w:sz="4" w:space="0" w:color="auto"/>
              <w:bottom w:val="single" w:sz="4" w:space="0" w:color="auto"/>
              <w:right w:val="single" w:sz="4" w:space="0" w:color="auto"/>
            </w:tcBorders>
          </w:tcPr>
          <w:p w14:paraId="4BF14918" w14:textId="77777777" w:rsidR="007B3206" w:rsidRPr="002B37AE" w:rsidRDefault="007B3206" w:rsidP="00CA62EE">
            <w:pPr>
              <w:pStyle w:val="TableText"/>
              <w:ind w:left="108"/>
            </w:pPr>
          </w:p>
        </w:tc>
      </w:tr>
      <w:tr w:rsidR="007B3206" w:rsidRPr="00544A61" w14:paraId="2D73723E" w14:textId="77777777" w:rsidTr="007B3206">
        <w:trPr>
          <w:cantSplit/>
        </w:trPr>
        <w:tc>
          <w:tcPr>
            <w:tcW w:w="3402" w:type="dxa"/>
            <w:tcBorders>
              <w:top w:val="nil"/>
              <w:left w:val="nil"/>
              <w:bottom w:val="nil"/>
              <w:right w:val="nil"/>
            </w:tcBorders>
            <w:shd w:val="clear" w:color="auto" w:fill="auto"/>
            <w:vAlign w:val="center"/>
          </w:tcPr>
          <w:p w14:paraId="1C5BEF3E" w14:textId="77777777" w:rsidR="007B3206" w:rsidRPr="00544A61" w:rsidRDefault="007B320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0DF5E589" w14:textId="77777777" w:rsidR="007B3206" w:rsidRPr="00544A61" w:rsidRDefault="007B3206" w:rsidP="00CA62EE">
            <w:pPr>
              <w:pStyle w:val="TableText"/>
              <w:spacing w:before="0" w:after="0"/>
              <w:rPr>
                <w:sz w:val="12"/>
                <w:szCs w:val="12"/>
              </w:rPr>
            </w:pPr>
          </w:p>
        </w:tc>
      </w:tr>
      <w:tr w:rsidR="007B3206" w:rsidRPr="002B37AE" w14:paraId="19C5A10E" w14:textId="77777777" w:rsidTr="007B3206">
        <w:trPr>
          <w:cantSplit/>
        </w:trPr>
        <w:tc>
          <w:tcPr>
            <w:tcW w:w="3402" w:type="dxa"/>
            <w:tcBorders>
              <w:top w:val="nil"/>
              <w:left w:val="nil"/>
              <w:bottom w:val="nil"/>
              <w:right w:val="single" w:sz="4" w:space="0" w:color="auto"/>
            </w:tcBorders>
            <w:shd w:val="clear" w:color="auto" w:fill="auto"/>
            <w:vAlign w:val="center"/>
          </w:tcPr>
          <w:p w14:paraId="40F27436" w14:textId="77777777" w:rsidR="007B3206" w:rsidRPr="00345D3D" w:rsidRDefault="007B3206" w:rsidP="00CA62EE">
            <w:pPr>
              <w:pStyle w:val="TableText"/>
            </w:pPr>
            <w:r>
              <w:t>Regulatory authority that issued the GMP evidence:</w:t>
            </w:r>
          </w:p>
        </w:tc>
        <w:tc>
          <w:tcPr>
            <w:tcW w:w="5386" w:type="dxa"/>
            <w:tcBorders>
              <w:top w:val="single" w:sz="4" w:space="0" w:color="auto"/>
              <w:left w:val="single" w:sz="4" w:space="0" w:color="auto"/>
              <w:bottom w:val="single" w:sz="4" w:space="0" w:color="auto"/>
              <w:right w:val="single" w:sz="4" w:space="0" w:color="auto"/>
            </w:tcBorders>
          </w:tcPr>
          <w:p w14:paraId="30612498" w14:textId="77777777" w:rsidR="007B3206" w:rsidRPr="002B37AE" w:rsidRDefault="007B3206" w:rsidP="00CA62EE">
            <w:pPr>
              <w:pStyle w:val="TableText"/>
              <w:ind w:left="108"/>
            </w:pPr>
          </w:p>
        </w:tc>
      </w:tr>
      <w:tr w:rsidR="007B3206" w:rsidRPr="00544A61" w14:paraId="4B42D6C1" w14:textId="77777777" w:rsidTr="007B3206">
        <w:trPr>
          <w:cantSplit/>
        </w:trPr>
        <w:tc>
          <w:tcPr>
            <w:tcW w:w="3402" w:type="dxa"/>
            <w:tcBorders>
              <w:top w:val="nil"/>
              <w:left w:val="nil"/>
              <w:bottom w:val="nil"/>
              <w:right w:val="nil"/>
            </w:tcBorders>
            <w:shd w:val="clear" w:color="auto" w:fill="auto"/>
            <w:vAlign w:val="center"/>
          </w:tcPr>
          <w:p w14:paraId="4DC054A7" w14:textId="77777777" w:rsidR="007B3206" w:rsidRPr="00544A61" w:rsidRDefault="007B320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667C57D8" w14:textId="77777777" w:rsidR="007B3206" w:rsidRPr="00544A61" w:rsidRDefault="007B3206" w:rsidP="00CA62EE">
            <w:pPr>
              <w:pStyle w:val="TableText"/>
              <w:spacing w:before="0" w:after="0"/>
              <w:rPr>
                <w:sz w:val="12"/>
                <w:szCs w:val="12"/>
              </w:rPr>
            </w:pPr>
          </w:p>
        </w:tc>
      </w:tr>
      <w:tr w:rsidR="007B3206" w:rsidRPr="002B37AE" w14:paraId="79647D78" w14:textId="77777777" w:rsidTr="007B3206">
        <w:trPr>
          <w:cantSplit/>
        </w:trPr>
        <w:tc>
          <w:tcPr>
            <w:tcW w:w="3402" w:type="dxa"/>
            <w:tcBorders>
              <w:top w:val="nil"/>
              <w:left w:val="nil"/>
              <w:bottom w:val="nil"/>
              <w:right w:val="single" w:sz="4" w:space="0" w:color="auto"/>
            </w:tcBorders>
            <w:shd w:val="clear" w:color="auto" w:fill="auto"/>
            <w:vAlign w:val="center"/>
          </w:tcPr>
          <w:p w14:paraId="5E35896C" w14:textId="77777777" w:rsidR="007B3206" w:rsidRPr="00345D3D" w:rsidRDefault="007B3206" w:rsidP="00CA62EE">
            <w:pPr>
              <w:pStyle w:val="TableText"/>
            </w:pPr>
            <w:r>
              <w:t>GMP evidence date of expiry:</w:t>
            </w:r>
          </w:p>
        </w:tc>
        <w:tc>
          <w:tcPr>
            <w:tcW w:w="5386" w:type="dxa"/>
            <w:tcBorders>
              <w:top w:val="single" w:sz="4" w:space="0" w:color="auto"/>
              <w:left w:val="single" w:sz="4" w:space="0" w:color="auto"/>
              <w:bottom w:val="single" w:sz="4" w:space="0" w:color="auto"/>
              <w:right w:val="single" w:sz="4" w:space="0" w:color="auto"/>
            </w:tcBorders>
          </w:tcPr>
          <w:p w14:paraId="46E5CFDF" w14:textId="77777777" w:rsidR="007B3206" w:rsidRPr="002B37AE" w:rsidRDefault="007B3206" w:rsidP="00CA62EE">
            <w:pPr>
              <w:pStyle w:val="TableText"/>
              <w:ind w:left="108"/>
            </w:pPr>
          </w:p>
        </w:tc>
      </w:tr>
      <w:tr w:rsidR="007B3206" w:rsidRPr="00544A61" w14:paraId="2AD241F0" w14:textId="77777777" w:rsidTr="007B3206">
        <w:trPr>
          <w:cantSplit/>
        </w:trPr>
        <w:tc>
          <w:tcPr>
            <w:tcW w:w="3402" w:type="dxa"/>
            <w:tcBorders>
              <w:top w:val="nil"/>
              <w:left w:val="nil"/>
              <w:bottom w:val="nil"/>
              <w:right w:val="nil"/>
            </w:tcBorders>
            <w:shd w:val="clear" w:color="auto" w:fill="auto"/>
            <w:vAlign w:val="center"/>
          </w:tcPr>
          <w:p w14:paraId="1F2E4E2C" w14:textId="77777777" w:rsidR="007B3206" w:rsidRPr="00544A61" w:rsidRDefault="007B320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4E799EE9" w14:textId="77777777" w:rsidR="007B3206" w:rsidRPr="00544A61" w:rsidRDefault="007B3206" w:rsidP="00CA62EE">
            <w:pPr>
              <w:pStyle w:val="TableText"/>
              <w:spacing w:before="0" w:after="0"/>
              <w:rPr>
                <w:sz w:val="12"/>
                <w:szCs w:val="12"/>
              </w:rPr>
            </w:pPr>
          </w:p>
        </w:tc>
      </w:tr>
      <w:tr w:rsidR="007B3206" w:rsidRPr="002B37AE" w14:paraId="39FAFF7D" w14:textId="77777777" w:rsidTr="007B3206">
        <w:trPr>
          <w:cantSplit/>
        </w:trPr>
        <w:tc>
          <w:tcPr>
            <w:tcW w:w="3402" w:type="dxa"/>
            <w:tcBorders>
              <w:top w:val="nil"/>
              <w:left w:val="nil"/>
              <w:bottom w:val="nil"/>
              <w:right w:val="single" w:sz="4" w:space="0" w:color="auto"/>
            </w:tcBorders>
            <w:shd w:val="clear" w:color="auto" w:fill="auto"/>
            <w:vAlign w:val="center"/>
          </w:tcPr>
          <w:p w14:paraId="5F38603D" w14:textId="77777777" w:rsidR="007B3206" w:rsidRPr="00345D3D" w:rsidRDefault="007B3206" w:rsidP="00CA62EE">
            <w:pPr>
              <w:pStyle w:val="TableText"/>
            </w:pPr>
            <w:r>
              <w:t>Testing steps carried out at this site:</w:t>
            </w:r>
          </w:p>
        </w:tc>
        <w:tc>
          <w:tcPr>
            <w:tcW w:w="5386" w:type="dxa"/>
            <w:tcBorders>
              <w:top w:val="single" w:sz="4" w:space="0" w:color="auto"/>
              <w:left w:val="single" w:sz="4" w:space="0" w:color="auto"/>
              <w:bottom w:val="single" w:sz="4" w:space="0" w:color="auto"/>
              <w:right w:val="single" w:sz="4" w:space="0" w:color="auto"/>
            </w:tcBorders>
          </w:tcPr>
          <w:p w14:paraId="10D0EC04" w14:textId="77777777" w:rsidR="007B3206" w:rsidRPr="002B37AE" w:rsidRDefault="007B3206" w:rsidP="00CA62EE">
            <w:pPr>
              <w:pStyle w:val="TableText"/>
              <w:ind w:left="108"/>
            </w:pPr>
          </w:p>
        </w:tc>
      </w:tr>
    </w:tbl>
    <w:p w14:paraId="6D28346D" w14:textId="4C596962" w:rsidR="007B3206" w:rsidRPr="007B3206" w:rsidRDefault="007B3206" w:rsidP="007B3206">
      <w:pPr>
        <w:pStyle w:val="Heading3"/>
        <w:spacing w:after="120"/>
      </w:pPr>
      <w:r>
        <w:t>S</w:t>
      </w:r>
      <w:r w:rsidR="009604F4">
        <w:t>6.3</w:t>
      </w:r>
      <w:r w:rsidR="007E32AF">
        <w:tab/>
      </w:r>
      <w:r w:rsidR="00BA0340">
        <w:tab/>
      </w:r>
      <w:r>
        <w:t xml:space="preserve">Manufacturing of the cannabis-based </w:t>
      </w:r>
      <w:proofErr w:type="gramStart"/>
      <w:r>
        <w:t>ingredient</w:t>
      </w:r>
      <w:proofErr w:type="gramEnd"/>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7B3206" w:rsidRPr="002B37AE" w14:paraId="18773A62" w14:textId="77777777" w:rsidTr="00CA62EE">
        <w:trPr>
          <w:cantSplit/>
        </w:trPr>
        <w:tc>
          <w:tcPr>
            <w:tcW w:w="3402" w:type="dxa"/>
            <w:tcBorders>
              <w:top w:val="nil"/>
              <w:left w:val="nil"/>
              <w:bottom w:val="nil"/>
              <w:right w:val="single" w:sz="4" w:space="0" w:color="auto"/>
            </w:tcBorders>
            <w:shd w:val="clear" w:color="auto" w:fill="auto"/>
            <w:vAlign w:val="center"/>
          </w:tcPr>
          <w:p w14:paraId="3A702785" w14:textId="77777777" w:rsidR="007B3206" w:rsidRPr="004A65AB" w:rsidRDefault="007B3206" w:rsidP="00CA62EE">
            <w:pPr>
              <w:pStyle w:val="TableText"/>
            </w:pPr>
            <w:r w:rsidRPr="004A65AB">
              <w:t>Name of cannabis-based ingredient:</w:t>
            </w:r>
          </w:p>
        </w:tc>
        <w:tc>
          <w:tcPr>
            <w:tcW w:w="5386" w:type="dxa"/>
            <w:tcBorders>
              <w:top w:val="single" w:sz="4" w:space="0" w:color="auto"/>
              <w:left w:val="single" w:sz="4" w:space="0" w:color="auto"/>
              <w:bottom w:val="single" w:sz="4" w:space="0" w:color="auto"/>
              <w:right w:val="single" w:sz="4" w:space="0" w:color="auto"/>
            </w:tcBorders>
          </w:tcPr>
          <w:p w14:paraId="7BA8DEC6" w14:textId="77777777" w:rsidR="007B3206" w:rsidRPr="002B37AE" w:rsidRDefault="007B3206" w:rsidP="00CA62EE">
            <w:pPr>
              <w:pStyle w:val="TableText"/>
              <w:ind w:left="108"/>
            </w:pPr>
          </w:p>
        </w:tc>
      </w:tr>
      <w:tr w:rsidR="007B3206" w:rsidRPr="00544A61" w14:paraId="19BFE9C5" w14:textId="77777777" w:rsidTr="00CA62EE">
        <w:trPr>
          <w:cantSplit/>
        </w:trPr>
        <w:tc>
          <w:tcPr>
            <w:tcW w:w="3402" w:type="dxa"/>
            <w:tcBorders>
              <w:top w:val="nil"/>
              <w:left w:val="nil"/>
              <w:bottom w:val="nil"/>
              <w:right w:val="nil"/>
            </w:tcBorders>
            <w:shd w:val="clear" w:color="auto" w:fill="auto"/>
            <w:vAlign w:val="center"/>
          </w:tcPr>
          <w:p w14:paraId="31077D2C" w14:textId="77777777" w:rsidR="007B3206" w:rsidRPr="007B3206" w:rsidRDefault="007B3206" w:rsidP="007B3206">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0759C3F9" w14:textId="77777777" w:rsidR="007B3206" w:rsidRPr="00544A61" w:rsidRDefault="007B3206" w:rsidP="00CA62EE">
            <w:pPr>
              <w:pStyle w:val="TableText"/>
              <w:spacing w:before="0" w:after="0"/>
              <w:rPr>
                <w:sz w:val="12"/>
                <w:szCs w:val="12"/>
              </w:rPr>
            </w:pPr>
          </w:p>
        </w:tc>
      </w:tr>
      <w:tr w:rsidR="007B3206" w:rsidRPr="002B37AE" w14:paraId="6DFA427D" w14:textId="77777777" w:rsidTr="00CA62EE">
        <w:trPr>
          <w:cantSplit/>
        </w:trPr>
        <w:tc>
          <w:tcPr>
            <w:tcW w:w="3402" w:type="dxa"/>
            <w:tcBorders>
              <w:top w:val="nil"/>
              <w:left w:val="nil"/>
              <w:bottom w:val="nil"/>
              <w:right w:val="single" w:sz="4" w:space="0" w:color="auto"/>
            </w:tcBorders>
            <w:shd w:val="clear" w:color="auto" w:fill="auto"/>
            <w:vAlign w:val="center"/>
          </w:tcPr>
          <w:p w14:paraId="7277FAE3" w14:textId="77777777" w:rsidR="007B3206" w:rsidRPr="004A65AB" w:rsidRDefault="007B3206" w:rsidP="00CA62EE">
            <w:pPr>
              <w:pStyle w:val="TableText"/>
            </w:pPr>
            <w:r w:rsidRPr="004A65AB">
              <w:t>Name of manufacturer:</w:t>
            </w:r>
          </w:p>
        </w:tc>
        <w:tc>
          <w:tcPr>
            <w:tcW w:w="5386" w:type="dxa"/>
            <w:tcBorders>
              <w:top w:val="single" w:sz="4" w:space="0" w:color="auto"/>
              <w:left w:val="single" w:sz="4" w:space="0" w:color="auto"/>
              <w:bottom w:val="single" w:sz="4" w:space="0" w:color="auto"/>
              <w:right w:val="single" w:sz="4" w:space="0" w:color="auto"/>
            </w:tcBorders>
          </w:tcPr>
          <w:p w14:paraId="7FE0CBE0" w14:textId="77777777" w:rsidR="007B3206" w:rsidRPr="002B37AE" w:rsidRDefault="007B3206" w:rsidP="00CA62EE">
            <w:pPr>
              <w:pStyle w:val="TableText"/>
              <w:ind w:left="108"/>
            </w:pPr>
          </w:p>
        </w:tc>
      </w:tr>
      <w:tr w:rsidR="007B3206" w:rsidRPr="00544A61" w14:paraId="673ED221" w14:textId="77777777" w:rsidTr="00CA62EE">
        <w:trPr>
          <w:cantSplit/>
        </w:trPr>
        <w:tc>
          <w:tcPr>
            <w:tcW w:w="3402" w:type="dxa"/>
            <w:tcBorders>
              <w:top w:val="nil"/>
              <w:left w:val="nil"/>
              <w:bottom w:val="nil"/>
              <w:right w:val="nil"/>
            </w:tcBorders>
            <w:shd w:val="clear" w:color="auto" w:fill="auto"/>
            <w:vAlign w:val="center"/>
          </w:tcPr>
          <w:p w14:paraId="34D5A7D4" w14:textId="77777777" w:rsidR="007B3206" w:rsidRPr="007B3206" w:rsidRDefault="007B3206" w:rsidP="007B3206">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03943195" w14:textId="77777777" w:rsidR="007B3206" w:rsidRPr="00544A61" w:rsidRDefault="007B3206" w:rsidP="00CA62EE">
            <w:pPr>
              <w:pStyle w:val="TableText"/>
              <w:spacing w:before="0" w:after="0"/>
              <w:rPr>
                <w:sz w:val="12"/>
                <w:szCs w:val="12"/>
              </w:rPr>
            </w:pPr>
          </w:p>
        </w:tc>
      </w:tr>
      <w:tr w:rsidR="007B3206" w:rsidRPr="002B37AE" w14:paraId="036B23F1" w14:textId="77777777" w:rsidTr="00CA62EE">
        <w:trPr>
          <w:cantSplit/>
        </w:trPr>
        <w:tc>
          <w:tcPr>
            <w:tcW w:w="3402" w:type="dxa"/>
            <w:tcBorders>
              <w:top w:val="nil"/>
              <w:left w:val="nil"/>
              <w:bottom w:val="nil"/>
              <w:right w:val="single" w:sz="4" w:space="0" w:color="auto"/>
            </w:tcBorders>
            <w:shd w:val="clear" w:color="auto" w:fill="auto"/>
            <w:vAlign w:val="center"/>
          </w:tcPr>
          <w:p w14:paraId="7010343F" w14:textId="77777777" w:rsidR="007B3206" w:rsidRPr="004A65AB" w:rsidRDefault="007B3206" w:rsidP="00CA62EE">
            <w:pPr>
              <w:pStyle w:val="TableText"/>
            </w:pPr>
            <w:r w:rsidRPr="004A65AB">
              <w:t>Manufacturing site address:</w:t>
            </w:r>
          </w:p>
        </w:tc>
        <w:tc>
          <w:tcPr>
            <w:tcW w:w="5386" w:type="dxa"/>
            <w:tcBorders>
              <w:top w:val="single" w:sz="4" w:space="0" w:color="auto"/>
              <w:left w:val="single" w:sz="4" w:space="0" w:color="auto"/>
              <w:bottom w:val="single" w:sz="4" w:space="0" w:color="auto"/>
              <w:right w:val="single" w:sz="4" w:space="0" w:color="auto"/>
            </w:tcBorders>
          </w:tcPr>
          <w:p w14:paraId="38B1432F" w14:textId="77777777" w:rsidR="007B3206" w:rsidRPr="002B37AE" w:rsidRDefault="007B3206" w:rsidP="00CA62EE">
            <w:pPr>
              <w:pStyle w:val="TableText"/>
              <w:ind w:left="108"/>
            </w:pPr>
          </w:p>
        </w:tc>
      </w:tr>
      <w:tr w:rsidR="007B3206" w:rsidRPr="00544A61" w14:paraId="688DF648" w14:textId="77777777" w:rsidTr="00CA62EE">
        <w:trPr>
          <w:cantSplit/>
        </w:trPr>
        <w:tc>
          <w:tcPr>
            <w:tcW w:w="3402" w:type="dxa"/>
            <w:tcBorders>
              <w:top w:val="nil"/>
              <w:left w:val="nil"/>
              <w:bottom w:val="nil"/>
              <w:right w:val="nil"/>
            </w:tcBorders>
            <w:shd w:val="clear" w:color="auto" w:fill="auto"/>
            <w:vAlign w:val="center"/>
          </w:tcPr>
          <w:p w14:paraId="404E7B10" w14:textId="77777777" w:rsidR="007B3206" w:rsidRPr="007B3206" w:rsidRDefault="007B3206" w:rsidP="007B3206">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1DD3FC97" w14:textId="77777777" w:rsidR="007B3206" w:rsidRPr="00544A61" w:rsidRDefault="007B3206" w:rsidP="00CA62EE">
            <w:pPr>
              <w:pStyle w:val="TableText"/>
              <w:spacing w:before="0" w:after="0"/>
              <w:rPr>
                <w:sz w:val="12"/>
                <w:szCs w:val="12"/>
              </w:rPr>
            </w:pPr>
          </w:p>
        </w:tc>
      </w:tr>
      <w:tr w:rsidR="007B3206" w:rsidRPr="002B37AE" w14:paraId="609BD0AB" w14:textId="77777777" w:rsidTr="00CA62EE">
        <w:trPr>
          <w:cantSplit/>
        </w:trPr>
        <w:tc>
          <w:tcPr>
            <w:tcW w:w="3402" w:type="dxa"/>
            <w:tcBorders>
              <w:top w:val="nil"/>
              <w:left w:val="nil"/>
              <w:bottom w:val="nil"/>
              <w:right w:val="single" w:sz="4" w:space="0" w:color="auto"/>
            </w:tcBorders>
            <w:shd w:val="clear" w:color="auto" w:fill="auto"/>
            <w:vAlign w:val="center"/>
          </w:tcPr>
          <w:p w14:paraId="292E28A9" w14:textId="77777777" w:rsidR="007B3206" w:rsidRPr="00345D3D" w:rsidRDefault="007B3206" w:rsidP="00CA62EE">
            <w:pPr>
              <w:pStyle w:val="TableText"/>
            </w:pPr>
            <w:r w:rsidRPr="004A65AB">
              <w:t xml:space="preserve">Regulatory authority </w:t>
            </w:r>
            <w:r>
              <w:t>that</w:t>
            </w:r>
            <w:r w:rsidRPr="004A65AB">
              <w:t xml:space="preserve"> issued the GMP evidence:</w:t>
            </w:r>
          </w:p>
        </w:tc>
        <w:tc>
          <w:tcPr>
            <w:tcW w:w="5386" w:type="dxa"/>
            <w:tcBorders>
              <w:top w:val="single" w:sz="4" w:space="0" w:color="auto"/>
              <w:left w:val="single" w:sz="4" w:space="0" w:color="auto"/>
              <w:bottom w:val="single" w:sz="4" w:space="0" w:color="auto"/>
              <w:right w:val="single" w:sz="4" w:space="0" w:color="auto"/>
            </w:tcBorders>
          </w:tcPr>
          <w:p w14:paraId="6ADAA293" w14:textId="77777777" w:rsidR="007B3206" w:rsidRPr="002B37AE" w:rsidRDefault="007B3206" w:rsidP="00CA62EE">
            <w:pPr>
              <w:pStyle w:val="TableText"/>
              <w:ind w:left="108"/>
            </w:pPr>
          </w:p>
        </w:tc>
      </w:tr>
      <w:tr w:rsidR="007B3206" w:rsidRPr="00544A61" w14:paraId="3D2257B2" w14:textId="77777777" w:rsidTr="00CA62EE">
        <w:trPr>
          <w:cantSplit/>
        </w:trPr>
        <w:tc>
          <w:tcPr>
            <w:tcW w:w="3402" w:type="dxa"/>
            <w:tcBorders>
              <w:top w:val="nil"/>
              <w:left w:val="nil"/>
              <w:bottom w:val="nil"/>
              <w:right w:val="nil"/>
            </w:tcBorders>
            <w:shd w:val="clear" w:color="auto" w:fill="auto"/>
            <w:vAlign w:val="center"/>
          </w:tcPr>
          <w:p w14:paraId="54A12648" w14:textId="77777777" w:rsidR="007B3206" w:rsidRPr="00544A61" w:rsidRDefault="007B320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45468327" w14:textId="77777777" w:rsidR="007B3206" w:rsidRPr="00544A61" w:rsidRDefault="007B3206" w:rsidP="00CA62EE">
            <w:pPr>
              <w:pStyle w:val="TableText"/>
              <w:spacing w:before="0" w:after="0"/>
              <w:rPr>
                <w:sz w:val="12"/>
                <w:szCs w:val="12"/>
              </w:rPr>
            </w:pPr>
          </w:p>
        </w:tc>
      </w:tr>
      <w:tr w:rsidR="007B3206" w:rsidRPr="002B37AE" w14:paraId="1BF5A062" w14:textId="77777777" w:rsidTr="00CA62EE">
        <w:trPr>
          <w:cantSplit/>
        </w:trPr>
        <w:tc>
          <w:tcPr>
            <w:tcW w:w="3402" w:type="dxa"/>
            <w:tcBorders>
              <w:top w:val="nil"/>
              <w:left w:val="nil"/>
              <w:bottom w:val="nil"/>
              <w:right w:val="single" w:sz="4" w:space="0" w:color="auto"/>
            </w:tcBorders>
            <w:shd w:val="clear" w:color="auto" w:fill="auto"/>
            <w:vAlign w:val="center"/>
          </w:tcPr>
          <w:p w14:paraId="698B0A0C" w14:textId="77777777" w:rsidR="007B3206" w:rsidRPr="00345D3D" w:rsidRDefault="007B3206" w:rsidP="00CA62EE">
            <w:pPr>
              <w:pStyle w:val="TableText"/>
            </w:pPr>
            <w:r w:rsidRPr="004A65AB">
              <w:t>GMP evidence date of expiry:</w:t>
            </w:r>
          </w:p>
        </w:tc>
        <w:tc>
          <w:tcPr>
            <w:tcW w:w="5386" w:type="dxa"/>
            <w:tcBorders>
              <w:top w:val="single" w:sz="4" w:space="0" w:color="auto"/>
              <w:left w:val="single" w:sz="4" w:space="0" w:color="auto"/>
              <w:bottom w:val="single" w:sz="4" w:space="0" w:color="auto"/>
              <w:right w:val="single" w:sz="4" w:space="0" w:color="auto"/>
            </w:tcBorders>
          </w:tcPr>
          <w:p w14:paraId="160D6C04" w14:textId="77777777" w:rsidR="007B3206" w:rsidRPr="002B37AE" w:rsidRDefault="007B3206" w:rsidP="00CA62EE">
            <w:pPr>
              <w:pStyle w:val="TableText"/>
              <w:ind w:left="108"/>
            </w:pPr>
          </w:p>
        </w:tc>
      </w:tr>
      <w:tr w:rsidR="007B3206" w:rsidRPr="00544A61" w14:paraId="416AE7B7" w14:textId="77777777" w:rsidTr="00CA62EE">
        <w:trPr>
          <w:cantSplit/>
        </w:trPr>
        <w:tc>
          <w:tcPr>
            <w:tcW w:w="3402" w:type="dxa"/>
            <w:tcBorders>
              <w:top w:val="nil"/>
              <w:left w:val="nil"/>
              <w:bottom w:val="nil"/>
              <w:right w:val="nil"/>
            </w:tcBorders>
            <w:shd w:val="clear" w:color="auto" w:fill="auto"/>
            <w:vAlign w:val="center"/>
          </w:tcPr>
          <w:p w14:paraId="39169BA8" w14:textId="77777777" w:rsidR="007B3206" w:rsidRPr="00544A61" w:rsidRDefault="007B320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335E3D85" w14:textId="77777777" w:rsidR="007B3206" w:rsidRPr="00544A61" w:rsidRDefault="007B3206" w:rsidP="00CA62EE">
            <w:pPr>
              <w:pStyle w:val="TableText"/>
              <w:spacing w:before="0" w:after="0"/>
              <w:rPr>
                <w:sz w:val="12"/>
                <w:szCs w:val="12"/>
              </w:rPr>
            </w:pPr>
          </w:p>
        </w:tc>
      </w:tr>
      <w:tr w:rsidR="007B3206" w:rsidRPr="002B37AE" w14:paraId="2E13B7D6" w14:textId="77777777" w:rsidTr="00CA62EE">
        <w:trPr>
          <w:cantSplit/>
        </w:trPr>
        <w:tc>
          <w:tcPr>
            <w:tcW w:w="3402" w:type="dxa"/>
            <w:tcBorders>
              <w:top w:val="nil"/>
              <w:left w:val="nil"/>
              <w:bottom w:val="nil"/>
              <w:right w:val="single" w:sz="4" w:space="0" w:color="auto"/>
            </w:tcBorders>
            <w:shd w:val="clear" w:color="auto" w:fill="auto"/>
            <w:vAlign w:val="center"/>
          </w:tcPr>
          <w:p w14:paraId="3D482D80" w14:textId="77777777" w:rsidR="007B3206" w:rsidRPr="00345D3D" w:rsidRDefault="007B3206" w:rsidP="00CA62EE">
            <w:pPr>
              <w:pStyle w:val="TableText"/>
            </w:pPr>
            <w:r w:rsidRPr="004A65AB">
              <w:t>Manufacturing steps carried out at this site:</w:t>
            </w:r>
          </w:p>
        </w:tc>
        <w:tc>
          <w:tcPr>
            <w:tcW w:w="5386" w:type="dxa"/>
            <w:tcBorders>
              <w:top w:val="single" w:sz="4" w:space="0" w:color="auto"/>
              <w:left w:val="single" w:sz="4" w:space="0" w:color="auto"/>
              <w:bottom w:val="single" w:sz="4" w:space="0" w:color="auto"/>
              <w:right w:val="single" w:sz="4" w:space="0" w:color="auto"/>
            </w:tcBorders>
          </w:tcPr>
          <w:p w14:paraId="15064F0F" w14:textId="77777777" w:rsidR="007B3206" w:rsidRPr="002B37AE" w:rsidRDefault="007B3206" w:rsidP="00CA62EE">
            <w:pPr>
              <w:pStyle w:val="TableText"/>
              <w:ind w:left="108"/>
            </w:pPr>
          </w:p>
        </w:tc>
      </w:tr>
    </w:tbl>
    <w:p w14:paraId="458047DC" w14:textId="093F20B5" w:rsidR="007B3206" w:rsidRPr="007B3206" w:rsidRDefault="007B3206" w:rsidP="00166E39">
      <w:pPr>
        <w:pStyle w:val="Heading3"/>
        <w:keepNext w:val="0"/>
        <w:pageBreakBefore/>
        <w:spacing w:before="0" w:after="120"/>
      </w:pPr>
      <w:r>
        <w:lastRenderedPageBreak/>
        <w:t>S</w:t>
      </w:r>
      <w:r w:rsidR="009604F4">
        <w:t>6.4</w:t>
      </w:r>
      <w:r w:rsidR="007E32AF">
        <w:tab/>
      </w:r>
      <w:r w:rsidR="00BA0340">
        <w:tab/>
      </w:r>
      <w:r>
        <w:t>Testing of the cannabis-based ingredient</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7B3206" w:rsidRPr="002B37AE" w14:paraId="426A3160" w14:textId="77777777" w:rsidTr="00CA62EE">
        <w:trPr>
          <w:cantSplit/>
        </w:trPr>
        <w:tc>
          <w:tcPr>
            <w:tcW w:w="3402" w:type="dxa"/>
            <w:tcBorders>
              <w:top w:val="nil"/>
              <w:left w:val="nil"/>
              <w:bottom w:val="nil"/>
              <w:right w:val="single" w:sz="4" w:space="0" w:color="auto"/>
            </w:tcBorders>
            <w:shd w:val="clear" w:color="auto" w:fill="auto"/>
            <w:vAlign w:val="center"/>
          </w:tcPr>
          <w:p w14:paraId="6551A8D3" w14:textId="77777777" w:rsidR="007B3206" w:rsidRPr="004A65AB" w:rsidRDefault="007B3206" w:rsidP="00CA62EE">
            <w:pPr>
              <w:pStyle w:val="TableText"/>
            </w:pPr>
            <w:r w:rsidRPr="004A65AB">
              <w:t>Name of testing site:</w:t>
            </w:r>
          </w:p>
        </w:tc>
        <w:tc>
          <w:tcPr>
            <w:tcW w:w="5386" w:type="dxa"/>
            <w:tcBorders>
              <w:top w:val="single" w:sz="4" w:space="0" w:color="auto"/>
              <w:left w:val="single" w:sz="4" w:space="0" w:color="auto"/>
              <w:bottom w:val="single" w:sz="4" w:space="0" w:color="auto"/>
              <w:right w:val="single" w:sz="4" w:space="0" w:color="auto"/>
            </w:tcBorders>
          </w:tcPr>
          <w:p w14:paraId="08C681B2" w14:textId="77777777" w:rsidR="007B3206" w:rsidRPr="002B37AE" w:rsidRDefault="007B3206" w:rsidP="00CA62EE">
            <w:pPr>
              <w:pStyle w:val="TableText"/>
              <w:ind w:left="108"/>
            </w:pPr>
          </w:p>
        </w:tc>
      </w:tr>
      <w:tr w:rsidR="007B3206" w:rsidRPr="00544A61" w14:paraId="30E35D78" w14:textId="77777777" w:rsidTr="00CA62EE">
        <w:trPr>
          <w:cantSplit/>
        </w:trPr>
        <w:tc>
          <w:tcPr>
            <w:tcW w:w="3402" w:type="dxa"/>
            <w:tcBorders>
              <w:top w:val="nil"/>
              <w:left w:val="nil"/>
              <w:bottom w:val="nil"/>
              <w:right w:val="nil"/>
            </w:tcBorders>
            <w:shd w:val="clear" w:color="auto" w:fill="auto"/>
            <w:vAlign w:val="center"/>
          </w:tcPr>
          <w:p w14:paraId="7EF5140D" w14:textId="77777777" w:rsidR="007B3206" w:rsidRPr="007B3206" w:rsidRDefault="007B320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1B0F314F" w14:textId="77777777" w:rsidR="007B3206" w:rsidRPr="00544A61" w:rsidRDefault="007B3206" w:rsidP="00CA62EE">
            <w:pPr>
              <w:pStyle w:val="TableText"/>
              <w:spacing w:before="0" w:after="0"/>
              <w:rPr>
                <w:sz w:val="12"/>
                <w:szCs w:val="12"/>
              </w:rPr>
            </w:pPr>
          </w:p>
        </w:tc>
      </w:tr>
      <w:tr w:rsidR="007B3206" w:rsidRPr="002B37AE" w14:paraId="71DA6882" w14:textId="77777777" w:rsidTr="00CA62EE">
        <w:trPr>
          <w:cantSplit/>
        </w:trPr>
        <w:tc>
          <w:tcPr>
            <w:tcW w:w="3402" w:type="dxa"/>
            <w:tcBorders>
              <w:top w:val="nil"/>
              <w:left w:val="nil"/>
              <w:bottom w:val="nil"/>
              <w:right w:val="single" w:sz="4" w:space="0" w:color="auto"/>
            </w:tcBorders>
            <w:shd w:val="clear" w:color="auto" w:fill="auto"/>
            <w:vAlign w:val="center"/>
          </w:tcPr>
          <w:p w14:paraId="1D85A029" w14:textId="77777777" w:rsidR="007B3206" w:rsidRPr="004A65AB" w:rsidRDefault="007B3206" w:rsidP="00CA62EE">
            <w:pPr>
              <w:pStyle w:val="TableText"/>
            </w:pPr>
            <w:r w:rsidRPr="004A65AB">
              <w:t>Testing site address:</w:t>
            </w:r>
          </w:p>
        </w:tc>
        <w:tc>
          <w:tcPr>
            <w:tcW w:w="5386" w:type="dxa"/>
            <w:tcBorders>
              <w:top w:val="single" w:sz="4" w:space="0" w:color="auto"/>
              <w:left w:val="single" w:sz="4" w:space="0" w:color="auto"/>
              <w:bottom w:val="single" w:sz="4" w:space="0" w:color="auto"/>
              <w:right w:val="single" w:sz="4" w:space="0" w:color="auto"/>
            </w:tcBorders>
          </w:tcPr>
          <w:p w14:paraId="2A5DF706" w14:textId="77777777" w:rsidR="007B3206" w:rsidRPr="002B37AE" w:rsidRDefault="007B3206" w:rsidP="00CA62EE">
            <w:pPr>
              <w:pStyle w:val="TableText"/>
              <w:ind w:left="108"/>
            </w:pPr>
          </w:p>
        </w:tc>
      </w:tr>
      <w:tr w:rsidR="007B3206" w:rsidRPr="00544A61" w14:paraId="320E087D" w14:textId="77777777" w:rsidTr="00CA62EE">
        <w:trPr>
          <w:cantSplit/>
        </w:trPr>
        <w:tc>
          <w:tcPr>
            <w:tcW w:w="3402" w:type="dxa"/>
            <w:tcBorders>
              <w:top w:val="nil"/>
              <w:left w:val="nil"/>
              <w:bottom w:val="nil"/>
              <w:right w:val="nil"/>
            </w:tcBorders>
            <w:shd w:val="clear" w:color="auto" w:fill="auto"/>
            <w:vAlign w:val="center"/>
          </w:tcPr>
          <w:p w14:paraId="62E8406E" w14:textId="77777777" w:rsidR="007B3206" w:rsidRPr="007B3206" w:rsidRDefault="007B320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02FCA9E3" w14:textId="77777777" w:rsidR="007B3206" w:rsidRPr="00544A61" w:rsidRDefault="007B3206" w:rsidP="00CA62EE">
            <w:pPr>
              <w:pStyle w:val="TableText"/>
              <w:spacing w:before="0" w:after="0"/>
              <w:rPr>
                <w:sz w:val="12"/>
                <w:szCs w:val="12"/>
              </w:rPr>
            </w:pPr>
          </w:p>
        </w:tc>
      </w:tr>
      <w:tr w:rsidR="007B3206" w:rsidRPr="002B37AE" w14:paraId="7CC4053F" w14:textId="77777777" w:rsidTr="00CA62EE">
        <w:trPr>
          <w:cantSplit/>
        </w:trPr>
        <w:tc>
          <w:tcPr>
            <w:tcW w:w="3402" w:type="dxa"/>
            <w:tcBorders>
              <w:top w:val="nil"/>
              <w:left w:val="nil"/>
              <w:bottom w:val="nil"/>
              <w:right w:val="single" w:sz="4" w:space="0" w:color="auto"/>
            </w:tcBorders>
            <w:shd w:val="clear" w:color="auto" w:fill="auto"/>
            <w:vAlign w:val="center"/>
          </w:tcPr>
          <w:p w14:paraId="5F685E88" w14:textId="77777777" w:rsidR="007B3206" w:rsidRPr="004A65AB" w:rsidRDefault="007B3206" w:rsidP="00CA62EE">
            <w:pPr>
              <w:pStyle w:val="TableText"/>
            </w:pPr>
            <w:r w:rsidRPr="004A65AB">
              <w:t xml:space="preserve">Regulatory authority </w:t>
            </w:r>
            <w:r>
              <w:t>that</w:t>
            </w:r>
            <w:r w:rsidRPr="004A65AB">
              <w:t xml:space="preserve"> issued the GMP evidence:</w:t>
            </w:r>
          </w:p>
        </w:tc>
        <w:tc>
          <w:tcPr>
            <w:tcW w:w="5386" w:type="dxa"/>
            <w:tcBorders>
              <w:top w:val="single" w:sz="4" w:space="0" w:color="auto"/>
              <w:left w:val="single" w:sz="4" w:space="0" w:color="auto"/>
              <w:bottom w:val="single" w:sz="4" w:space="0" w:color="auto"/>
              <w:right w:val="single" w:sz="4" w:space="0" w:color="auto"/>
            </w:tcBorders>
          </w:tcPr>
          <w:p w14:paraId="41FF5DF3" w14:textId="77777777" w:rsidR="007B3206" w:rsidRPr="002B37AE" w:rsidRDefault="007B3206" w:rsidP="00CA62EE">
            <w:pPr>
              <w:pStyle w:val="TableText"/>
              <w:ind w:left="108"/>
            </w:pPr>
          </w:p>
        </w:tc>
      </w:tr>
      <w:tr w:rsidR="007B3206" w:rsidRPr="00544A61" w14:paraId="4DB0E7C4" w14:textId="77777777" w:rsidTr="00CA62EE">
        <w:trPr>
          <w:cantSplit/>
        </w:trPr>
        <w:tc>
          <w:tcPr>
            <w:tcW w:w="3402" w:type="dxa"/>
            <w:tcBorders>
              <w:top w:val="nil"/>
              <w:left w:val="nil"/>
              <w:bottom w:val="nil"/>
              <w:right w:val="nil"/>
            </w:tcBorders>
            <w:shd w:val="clear" w:color="auto" w:fill="auto"/>
            <w:vAlign w:val="center"/>
          </w:tcPr>
          <w:p w14:paraId="070A3727" w14:textId="77777777" w:rsidR="007B3206" w:rsidRPr="007B3206" w:rsidRDefault="007B320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DF290FC" w14:textId="77777777" w:rsidR="007B3206" w:rsidRPr="00544A61" w:rsidRDefault="007B3206" w:rsidP="00CA62EE">
            <w:pPr>
              <w:pStyle w:val="TableText"/>
              <w:spacing w:before="0" w:after="0"/>
              <w:rPr>
                <w:sz w:val="12"/>
                <w:szCs w:val="12"/>
              </w:rPr>
            </w:pPr>
          </w:p>
        </w:tc>
      </w:tr>
      <w:tr w:rsidR="007B3206" w:rsidRPr="002B37AE" w14:paraId="6954B753" w14:textId="77777777" w:rsidTr="00CA62EE">
        <w:trPr>
          <w:cantSplit/>
        </w:trPr>
        <w:tc>
          <w:tcPr>
            <w:tcW w:w="3402" w:type="dxa"/>
            <w:tcBorders>
              <w:top w:val="nil"/>
              <w:left w:val="nil"/>
              <w:bottom w:val="nil"/>
              <w:right w:val="single" w:sz="4" w:space="0" w:color="auto"/>
            </w:tcBorders>
            <w:shd w:val="clear" w:color="auto" w:fill="auto"/>
            <w:vAlign w:val="center"/>
          </w:tcPr>
          <w:p w14:paraId="16B82A57" w14:textId="77777777" w:rsidR="007B3206" w:rsidRPr="00345D3D" w:rsidRDefault="007B3206" w:rsidP="00CA62EE">
            <w:pPr>
              <w:pStyle w:val="TableText"/>
            </w:pPr>
            <w:r w:rsidRPr="004A65AB">
              <w:t>GMP evidence date of expiry:</w:t>
            </w:r>
          </w:p>
        </w:tc>
        <w:tc>
          <w:tcPr>
            <w:tcW w:w="5386" w:type="dxa"/>
            <w:tcBorders>
              <w:top w:val="single" w:sz="4" w:space="0" w:color="auto"/>
              <w:left w:val="single" w:sz="4" w:space="0" w:color="auto"/>
              <w:bottom w:val="single" w:sz="4" w:space="0" w:color="auto"/>
              <w:right w:val="single" w:sz="4" w:space="0" w:color="auto"/>
            </w:tcBorders>
          </w:tcPr>
          <w:p w14:paraId="323D00CE" w14:textId="77777777" w:rsidR="007B3206" w:rsidRPr="002B37AE" w:rsidRDefault="007B3206" w:rsidP="00CA62EE">
            <w:pPr>
              <w:pStyle w:val="TableText"/>
              <w:ind w:left="108"/>
            </w:pPr>
          </w:p>
        </w:tc>
      </w:tr>
      <w:tr w:rsidR="007B3206" w:rsidRPr="00544A61" w14:paraId="2C555B68" w14:textId="77777777" w:rsidTr="00CA62EE">
        <w:trPr>
          <w:cantSplit/>
        </w:trPr>
        <w:tc>
          <w:tcPr>
            <w:tcW w:w="3402" w:type="dxa"/>
            <w:tcBorders>
              <w:top w:val="nil"/>
              <w:left w:val="nil"/>
              <w:bottom w:val="nil"/>
              <w:right w:val="nil"/>
            </w:tcBorders>
            <w:shd w:val="clear" w:color="auto" w:fill="auto"/>
            <w:vAlign w:val="center"/>
          </w:tcPr>
          <w:p w14:paraId="7209D8D8" w14:textId="77777777" w:rsidR="007B3206" w:rsidRPr="00544A61" w:rsidRDefault="007B3206"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7ED0D3AC" w14:textId="77777777" w:rsidR="007B3206" w:rsidRPr="00544A61" w:rsidRDefault="007B3206" w:rsidP="00CA62EE">
            <w:pPr>
              <w:pStyle w:val="TableText"/>
              <w:spacing w:before="0" w:after="0"/>
              <w:rPr>
                <w:sz w:val="12"/>
                <w:szCs w:val="12"/>
              </w:rPr>
            </w:pPr>
          </w:p>
        </w:tc>
      </w:tr>
      <w:tr w:rsidR="007B3206" w:rsidRPr="002B37AE" w14:paraId="6323D874" w14:textId="77777777" w:rsidTr="00CA62EE">
        <w:trPr>
          <w:cantSplit/>
        </w:trPr>
        <w:tc>
          <w:tcPr>
            <w:tcW w:w="3402" w:type="dxa"/>
            <w:tcBorders>
              <w:top w:val="nil"/>
              <w:left w:val="nil"/>
              <w:bottom w:val="nil"/>
              <w:right w:val="single" w:sz="4" w:space="0" w:color="auto"/>
            </w:tcBorders>
            <w:shd w:val="clear" w:color="auto" w:fill="auto"/>
            <w:vAlign w:val="center"/>
          </w:tcPr>
          <w:p w14:paraId="61A06A3D" w14:textId="77777777" w:rsidR="007B3206" w:rsidRPr="00345D3D" w:rsidRDefault="007B3206" w:rsidP="00CA62EE">
            <w:pPr>
              <w:pStyle w:val="TableText"/>
            </w:pPr>
            <w:r w:rsidRPr="004A65AB">
              <w:t>Testing steps carried out at this site:</w:t>
            </w:r>
          </w:p>
        </w:tc>
        <w:tc>
          <w:tcPr>
            <w:tcW w:w="5386" w:type="dxa"/>
            <w:tcBorders>
              <w:top w:val="single" w:sz="4" w:space="0" w:color="auto"/>
              <w:left w:val="single" w:sz="4" w:space="0" w:color="auto"/>
              <w:bottom w:val="single" w:sz="4" w:space="0" w:color="auto"/>
              <w:right w:val="single" w:sz="4" w:space="0" w:color="auto"/>
            </w:tcBorders>
          </w:tcPr>
          <w:p w14:paraId="62188E9C" w14:textId="77777777" w:rsidR="007B3206" w:rsidRPr="002B37AE" w:rsidRDefault="007B3206" w:rsidP="00CA62EE">
            <w:pPr>
              <w:pStyle w:val="TableText"/>
              <w:ind w:left="108"/>
            </w:pPr>
          </w:p>
        </w:tc>
      </w:tr>
    </w:tbl>
    <w:p w14:paraId="5FE1C083" w14:textId="1E4BF007" w:rsidR="00980853" w:rsidRDefault="000E3BC8" w:rsidP="0083254B">
      <w:pPr>
        <w:pStyle w:val="Heading3"/>
        <w:spacing w:after="120"/>
      </w:pPr>
      <w:r>
        <w:t>S6.5</w:t>
      </w:r>
      <w:r w:rsidR="007E32AF">
        <w:tab/>
      </w:r>
      <w:r w:rsidR="007E32AF">
        <w:tab/>
      </w:r>
      <w:r>
        <w:t xml:space="preserve">Packing of the cannabis-based </w:t>
      </w:r>
      <w:proofErr w:type="gramStart"/>
      <w:r>
        <w:t>ingredient</w:t>
      </w:r>
      <w:proofErr w:type="gramEnd"/>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0E3BC8" w:rsidRPr="002B37AE" w14:paraId="328471B8" w14:textId="77777777" w:rsidTr="00E413FE">
        <w:trPr>
          <w:cantSplit/>
        </w:trPr>
        <w:tc>
          <w:tcPr>
            <w:tcW w:w="3402" w:type="dxa"/>
            <w:tcBorders>
              <w:top w:val="nil"/>
              <w:left w:val="nil"/>
              <w:bottom w:val="nil"/>
              <w:right w:val="single" w:sz="4" w:space="0" w:color="auto"/>
            </w:tcBorders>
            <w:shd w:val="clear" w:color="auto" w:fill="auto"/>
            <w:vAlign w:val="center"/>
          </w:tcPr>
          <w:p w14:paraId="75D23D5E" w14:textId="22A975C0" w:rsidR="000E3BC8" w:rsidRPr="004A65AB" w:rsidRDefault="000E3BC8" w:rsidP="00E413FE">
            <w:pPr>
              <w:pStyle w:val="TableText"/>
            </w:pPr>
            <w:r w:rsidRPr="004A65AB">
              <w:t xml:space="preserve">Name of </w:t>
            </w:r>
            <w:r w:rsidR="00621ECA">
              <w:t>packing</w:t>
            </w:r>
            <w:r w:rsidRPr="004A65AB">
              <w:t xml:space="preserve"> site:</w:t>
            </w:r>
          </w:p>
        </w:tc>
        <w:tc>
          <w:tcPr>
            <w:tcW w:w="5386" w:type="dxa"/>
            <w:tcBorders>
              <w:top w:val="single" w:sz="4" w:space="0" w:color="auto"/>
              <w:left w:val="single" w:sz="4" w:space="0" w:color="auto"/>
              <w:bottom w:val="single" w:sz="4" w:space="0" w:color="auto"/>
              <w:right w:val="single" w:sz="4" w:space="0" w:color="auto"/>
            </w:tcBorders>
          </w:tcPr>
          <w:p w14:paraId="1D892CB2" w14:textId="77777777" w:rsidR="000E3BC8" w:rsidRPr="002B37AE" w:rsidRDefault="000E3BC8" w:rsidP="00E413FE">
            <w:pPr>
              <w:pStyle w:val="TableText"/>
              <w:ind w:left="108"/>
            </w:pPr>
          </w:p>
        </w:tc>
      </w:tr>
      <w:tr w:rsidR="000E3BC8" w:rsidRPr="00544A61" w14:paraId="124562B4" w14:textId="77777777" w:rsidTr="00E413FE">
        <w:trPr>
          <w:cantSplit/>
        </w:trPr>
        <w:tc>
          <w:tcPr>
            <w:tcW w:w="3402" w:type="dxa"/>
            <w:tcBorders>
              <w:top w:val="nil"/>
              <w:left w:val="nil"/>
              <w:bottom w:val="nil"/>
              <w:right w:val="nil"/>
            </w:tcBorders>
            <w:shd w:val="clear" w:color="auto" w:fill="auto"/>
            <w:vAlign w:val="center"/>
          </w:tcPr>
          <w:p w14:paraId="1E0B7D82" w14:textId="77777777" w:rsidR="000E3BC8" w:rsidRPr="007B3206" w:rsidRDefault="000E3BC8" w:rsidP="00E413F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39DA99A7" w14:textId="77777777" w:rsidR="000E3BC8" w:rsidRPr="00544A61" w:rsidRDefault="000E3BC8" w:rsidP="00E413FE">
            <w:pPr>
              <w:pStyle w:val="TableText"/>
              <w:spacing w:before="0" w:after="0"/>
              <w:rPr>
                <w:sz w:val="12"/>
                <w:szCs w:val="12"/>
              </w:rPr>
            </w:pPr>
          </w:p>
        </w:tc>
      </w:tr>
      <w:tr w:rsidR="000E3BC8" w:rsidRPr="002B37AE" w14:paraId="2BA9743F" w14:textId="77777777" w:rsidTr="00E413FE">
        <w:trPr>
          <w:cantSplit/>
        </w:trPr>
        <w:tc>
          <w:tcPr>
            <w:tcW w:w="3402" w:type="dxa"/>
            <w:tcBorders>
              <w:top w:val="nil"/>
              <w:left w:val="nil"/>
              <w:bottom w:val="nil"/>
              <w:right w:val="single" w:sz="4" w:space="0" w:color="auto"/>
            </w:tcBorders>
            <w:shd w:val="clear" w:color="auto" w:fill="auto"/>
            <w:vAlign w:val="center"/>
          </w:tcPr>
          <w:p w14:paraId="0AE84E5D" w14:textId="3B994CD2" w:rsidR="000E3BC8" w:rsidRPr="004A65AB" w:rsidRDefault="00621ECA" w:rsidP="00E413FE">
            <w:pPr>
              <w:pStyle w:val="TableText"/>
            </w:pPr>
            <w:r>
              <w:t>Packing</w:t>
            </w:r>
            <w:r w:rsidR="000E3BC8" w:rsidRPr="004A65AB">
              <w:t xml:space="preserve"> site address:</w:t>
            </w:r>
          </w:p>
        </w:tc>
        <w:tc>
          <w:tcPr>
            <w:tcW w:w="5386" w:type="dxa"/>
            <w:tcBorders>
              <w:top w:val="single" w:sz="4" w:space="0" w:color="auto"/>
              <w:left w:val="single" w:sz="4" w:space="0" w:color="auto"/>
              <w:bottom w:val="single" w:sz="4" w:space="0" w:color="auto"/>
              <w:right w:val="single" w:sz="4" w:space="0" w:color="auto"/>
            </w:tcBorders>
          </w:tcPr>
          <w:p w14:paraId="0D12F764" w14:textId="77777777" w:rsidR="000E3BC8" w:rsidRPr="002B37AE" w:rsidRDefault="000E3BC8" w:rsidP="00E413FE">
            <w:pPr>
              <w:pStyle w:val="TableText"/>
              <w:ind w:left="108"/>
            </w:pPr>
          </w:p>
        </w:tc>
      </w:tr>
      <w:tr w:rsidR="000E3BC8" w:rsidRPr="00544A61" w14:paraId="5B46BB2C" w14:textId="77777777" w:rsidTr="00E413FE">
        <w:trPr>
          <w:cantSplit/>
        </w:trPr>
        <w:tc>
          <w:tcPr>
            <w:tcW w:w="3402" w:type="dxa"/>
            <w:tcBorders>
              <w:top w:val="nil"/>
              <w:left w:val="nil"/>
              <w:bottom w:val="nil"/>
              <w:right w:val="nil"/>
            </w:tcBorders>
            <w:shd w:val="clear" w:color="auto" w:fill="auto"/>
            <w:vAlign w:val="center"/>
          </w:tcPr>
          <w:p w14:paraId="1EDD6237" w14:textId="77777777" w:rsidR="000E3BC8" w:rsidRPr="007B3206" w:rsidRDefault="000E3BC8" w:rsidP="00E413F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E0D9CD7" w14:textId="77777777" w:rsidR="000E3BC8" w:rsidRPr="00544A61" w:rsidRDefault="000E3BC8" w:rsidP="00E413FE">
            <w:pPr>
              <w:pStyle w:val="TableText"/>
              <w:spacing w:before="0" w:after="0"/>
              <w:rPr>
                <w:sz w:val="12"/>
                <w:szCs w:val="12"/>
              </w:rPr>
            </w:pPr>
          </w:p>
        </w:tc>
      </w:tr>
      <w:tr w:rsidR="000E3BC8" w:rsidRPr="002B37AE" w14:paraId="4F6269D3" w14:textId="77777777" w:rsidTr="00E413FE">
        <w:trPr>
          <w:cantSplit/>
        </w:trPr>
        <w:tc>
          <w:tcPr>
            <w:tcW w:w="3402" w:type="dxa"/>
            <w:tcBorders>
              <w:top w:val="nil"/>
              <w:left w:val="nil"/>
              <w:bottom w:val="nil"/>
              <w:right w:val="single" w:sz="4" w:space="0" w:color="auto"/>
            </w:tcBorders>
            <w:shd w:val="clear" w:color="auto" w:fill="auto"/>
            <w:vAlign w:val="center"/>
          </w:tcPr>
          <w:p w14:paraId="4387635F" w14:textId="77777777" w:rsidR="000E3BC8" w:rsidRPr="004A65AB" w:rsidRDefault="000E3BC8" w:rsidP="00E413FE">
            <w:pPr>
              <w:pStyle w:val="TableText"/>
            </w:pPr>
            <w:r w:rsidRPr="004A65AB">
              <w:t xml:space="preserve">Regulatory authority </w:t>
            </w:r>
            <w:r>
              <w:t>that</w:t>
            </w:r>
            <w:r w:rsidRPr="004A65AB">
              <w:t xml:space="preserve"> issued the GMP evidence:</w:t>
            </w:r>
          </w:p>
        </w:tc>
        <w:tc>
          <w:tcPr>
            <w:tcW w:w="5386" w:type="dxa"/>
            <w:tcBorders>
              <w:top w:val="single" w:sz="4" w:space="0" w:color="auto"/>
              <w:left w:val="single" w:sz="4" w:space="0" w:color="auto"/>
              <w:bottom w:val="single" w:sz="4" w:space="0" w:color="auto"/>
              <w:right w:val="single" w:sz="4" w:space="0" w:color="auto"/>
            </w:tcBorders>
          </w:tcPr>
          <w:p w14:paraId="3BFC0BED" w14:textId="77777777" w:rsidR="000E3BC8" w:rsidRPr="002B37AE" w:rsidRDefault="000E3BC8" w:rsidP="00E413FE">
            <w:pPr>
              <w:pStyle w:val="TableText"/>
              <w:ind w:left="108"/>
            </w:pPr>
          </w:p>
        </w:tc>
      </w:tr>
      <w:tr w:rsidR="000E3BC8" w:rsidRPr="00544A61" w14:paraId="4CCA6F2A" w14:textId="77777777" w:rsidTr="00E413FE">
        <w:trPr>
          <w:cantSplit/>
        </w:trPr>
        <w:tc>
          <w:tcPr>
            <w:tcW w:w="3402" w:type="dxa"/>
            <w:tcBorders>
              <w:top w:val="nil"/>
              <w:left w:val="nil"/>
              <w:bottom w:val="nil"/>
              <w:right w:val="nil"/>
            </w:tcBorders>
            <w:shd w:val="clear" w:color="auto" w:fill="auto"/>
            <w:vAlign w:val="center"/>
          </w:tcPr>
          <w:p w14:paraId="0D829E9E" w14:textId="77777777" w:rsidR="000E3BC8" w:rsidRPr="007B3206" w:rsidRDefault="000E3BC8" w:rsidP="00E413F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670BDA81" w14:textId="77777777" w:rsidR="000E3BC8" w:rsidRPr="00544A61" w:rsidRDefault="000E3BC8" w:rsidP="00E413FE">
            <w:pPr>
              <w:pStyle w:val="TableText"/>
              <w:spacing w:before="0" w:after="0"/>
              <w:rPr>
                <w:sz w:val="12"/>
                <w:szCs w:val="12"/>
              </w:rPr>
            </w:pPr>
          </w:p>
        </w:tc>
      </w:tr>
      <w:tr w:rsidR="000E3BC8" w:rsidRPr="002B37AE" w14:paraId="12923641" w14:textId="77777777" w:rsidTr="00E413FE">
        <w:trPr>
          <w:cantSplit/>
        </w:trPr>
        <w:tc>
          <w:tcPr>
            <w:tcW w:w="3402" w:type="dxa"/>
            <w:tcBorders>
              <w:top w:val="nil"/>
              <w:left w:val="nil"/>
              <w:bottom w:val="nil"/>
              <w:right w:val="single" w:sz="4" w:space="0" w:color="auto"/>
            </w:tcBorders>
            <w:shd w:val="clear" w:color="auto" w:fill="auto"/>
            <w:vAlign w:val="center"/>
          </w:tcPr>
          <w:p w14:paraId="0D17721B" w14:textId="77777777" w:rsidR="000E3BC8" w:rsidRPr="00345D3D" w:rsidRDefault="000E3BC8" w:rsidP="00E413FE">
            <w:pPr>
              <w:pStyle w:val="TableText"/>
            </w:pPr>
            <w:r w:rsidRPr="004A65AB">
              <w:t>GMP evidence date of expiry:</w:t>
            </w:r>
          </w:p>
        </w:tc>
        <w:tc>
          <w:tcPr>
            <w:tcW w:w="5386" w:type="dxa"/>
            <w:tcBorders>
              <w:top w:val="single" w:sz="4" w:space="0" w:color="auto"/>
              <w:left w:val="single" w:sz="4" w:space="0" w:color="auto"/>
              <w:bottom w:val="single" w:sz="4" w:space="0" w:color="auto"/>
              <w:right w:val="single" w:sz="4" w:space="0" w:color="auto"/>
            </w:tcBorders>
          </w:tcPr>
          <w:p w14:paraId="57813319" w14:textId="77777777" w:rsidR="000E3BC8" w:rsidRPr="002B37AE" w:rsidRDefault="000E3BC8" w:rsidP="00E413FE">
            <w:pPr>
              <w:pStyle w:val="TableText"/>
              <w:ind w:left="108"/>
            </w:pPr>
          </w:p>
        </w:tc>
      </w:tr>
      <w:tr w:rsidR="000E3BC8" w:rsidRPr="00544A61" w14:paraId="125197A3" w14:textId="77777777" w:rsidTr="00E413FE">
        <w:trPr>
          <w:cantSplit/>
        </w:trPr>
        <w:tc>
          <w:tcPr>
            <w:tcW w:w="3402" w:type="dxa"/>
            <w:tcBorders>
              <w:top w:val="nil"/>
              <w:left w:val="nil"/>
              <w:bottom w:val="nil"/>
              <w:right w:val="nil"/>
            </w:tcBorders>
            <w:shd w:val="clear" w:color="auto" w:fill="auto"/>
            <w:vAlign w:val="center"/>
          </w:tcPr>
          <w:p w14:paraId="0E380BDF" w14:textId="77777777" w:rsidR="000E3BC8" w:rsidRPr="00544A61" w:rsidRDefault="000E3BC8" w:rsidP="00E413F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172C1C97" w14:textId="77777777" w:rsidR="000E3BC8" w:rsidRPr="00544A61" w:rsidRDefault="000E3BC8" w:rsidP="00E413FE">
            <w:pPr>
              <w:pStyle w:val="TableText"/>
              <w:spacing w:before="0" w:after="0"/>
              <w:rPr>
                <w:sz w:val="12"/>
                <w:szCs w:val="12"/>
              </w:rPr>
            </w:pPr>
          </w:p>
        </w:tc>
      </w:tr>
      <w:tr w:rsidR="000E3BC8" w:rsidRPr="002B37AE" w14:paraId="21CB9453" w14:textId="77777777" w:rsidTr="00E413FE">
        <w:trPr>
          <w:cantSplit/>
        </w:trPr>
        <w:tc>
          <w:tcPr>
            <w:tcW w:w="3402" w:type="dxa"/>
            <w:tcBorders>
              <w:top w:val="nil"/>
              <w:left w:val="nil"/>
              <w:bottom w:val="nil"/>
              <w:right w:val="single" w:sz="4" w:space="0" w:color="auto"/>
            </w:tcBorders>
            <w:shd w:val="clear" w:color="auto" w:fill="auto"/>
            <w:vAlign w:val="center"/>
          </w:tcPr>
          <w:p w14:paraId="5F330654" w14:textId="77777777" w:rsidR="000E3BC8" w:rsidRPr="00345D3D" w:rsidRDefault="000E3BC8" w:rsidP="00E413FE">
            <w:pPr>
              <w:pStyle w:val="TableText"/>
            </w:pPr>
            <w:r w:rsidRPr="004A65AB">
              <w:t>Testing steps carried out at this site:</w:t>
            </w:r>
          </w:p>
        </w:tc>
        <w:tc>
          <w:tcPr>
            <w:tcW w:w="5386" w:type="dxa"/>
            <w:tcBorders>
              <w:top w:val="single" w:sz="4" w:space="0" w:color="auto"/>
              <w:left w:val="single" w:sz="4" w:space="0" w:color="auto"/>
              <w:bottom w:val="single" w:sz="4" w:space="0" w:color="auto"/>
              <w:right w:val="single" w:sz="4" w:space="0" w:color="auto"/>
            </w:tcBorders>
          </w:tcPr>
          <w:p w14:paraId="4386B49C" w14:textId="77777777" w:rsidR="000E3BC8" w:rsidRPr="002B37AE" w:rsidRDefault="000E3BC8" w:rsidP="00E413FE">
            <w:pPr>
              <w:pStyle w:val="TableText"/>
              <w:ind w:left="108"/>
            </w:pPr>
          </w:p>
        </w:tc>
      </w:tr>
    </w:tbl>
    <w:p w14:paraId="7133B58D" w14:textId="61930C3D" w:rsidR="00CC39B1" w:rsidRPr="004A65AB" w:rsidRDefault="0083254B" w:rsidP="0083254B">
      <w:pPr>
        <w:pStyle w:val="Heading3"/>
        <w:spacing w:after="120"/>
      </w:pPr>
      <w:r>
        <w:t>S</w:t>
      </w:r>
      <w:r w:rsidR="009604F4">
        <w:t>6.</w:t>
      </w:r>
      <w:r w:rsidR="000E3BC8">
        <w:t>6</w:t>
      </w:r>
      <w:r w:rsidR="007E32AF">
        <w:tab/>
      </w:r>
      <w:r w:rsidR="00FC39A6">
        <w:tab/>
      </w:r>
      <w:r>
        <w:t>Manufacturing of the dried cannabis product</w:t>
      </w:r>
    </w:p>
    <w:tbl>
      <w:tblPr>
        <w:tblW w:w="8788"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83254B" w:rsidRPr="002B37AE" w14:paraId="51F24BA1" w14:textId="77777777" w:rsidTr="00A91BF5">
        <w:trPr>
          <w:cantSplit/>
        </w:trPr>
        <w:tc>
          <w:tcPr>
            <w:tcW w:w="3402" w:type="dxa"/>
            <w:tcBorders>
              <w:top w:val="nil"/>
              <w:left w:val="nil"/>
              <w:bottom w:val="nil"/>
              <w:right w:val="single" w:sz="4" w:space="0" w:color="auto"/>
            </w:tcBorders>
            <w:shd w:val="clear" w:color="auto" w:fill="auto"/>
            <w:vAlign w:val="center"/>
          </w:tcPr>
          <w:p w14:paraId="67C8D323" w14:textId="77777777" w:rsidR="0083254B" w:rsidRPr="004A65AB" w:rsidRDefault="0083254B" w:rsidP="00CA62EE">
            <w:pPr>
              <w:pStyle w:val="TableText"/>
            </w:pPr>
            <w:r w:rsidRPr="004A65AB">
              <w:t>Name of dried cannabis product:</w:t>
            </w:r>
          </w:p>
        </w:tc>
        <w:tc>
          <w:tcPr>
            <w:tcW w:w="5386" w:type="dxa"/>
            <w:tcBorders>
              <w:top w:val="single" w:sz="4" w:space="0" w:color="auto"/>
              <w:left w:val="single" w:sz="4" w:space="0" w:color="auto"/>
              <w:bottom w:val="single" w:sz="4" w:space="0" w:color="auto"/>
              <w:right w:val="single" w:sz="4" w:space="0" w:color="auto"/>
            </w:tcBorders>
          </w:tcPr>
          <w:p w14:paraId="1E58DBBB" w14:textId="77777777" w:rsidR="0083254B" w:rsidRPr="002B37AE" w:rsidRDefault="0083254B" w:rsidP="00CA62EE">
            <w:pPr>
              <w:pStyle w:val="TableText"/>
              <w:ind w:left="108"/>
            </w:pPr>
          </w:p>
        </w:tc>
      </w:tr>
      <w:tr w:rsidR="0083254B" w:rsidRPr="00544A61" w14:paraId="60D7265E" w14:textId="77777777" w:rsidTr="00A91BF5">
        <w:trPr>
          <w:cantSplit/>
        </w:trPr>
        <w:tc>
          <w:tcPr>
            <w:tcW w:w="3402" w:type="dxa"/>
            <w:tcBorders>
              <w:top w:val="nil"/>
              <w:left w:val="nil"/>
              <w:bottom w:val="nil"/>
              <w:right w:val="nil"/>
            </w:tcBorders>
            <w:shd w:val="clear" w:color="auto" w:fill="auto"/>
            <w:vAlign w:val="center"/>
          </w:tcPr>
          <w:p w14:paraId="574C5041" w14:textId="77777777" w:rsidR="0083254B" w:rsidRPr="007B3206" w:rsidRDefault="0083254B"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5AFB59E" w14:textId="77777777" w:rsidR="0083254B" w:rsidRPr="00544A61" w:rsidRDefault="0083254B" w:rsidP="00CA62EE">
            <w:pPr>
              <w:pStyle w:val="TableText"/>
              <w:spacing w:before="0" w:after="0"/>
              <w:rPr>
                <w:sz w:val="12"/>
                <w:szCs w:val="12"/>
              </w:rPr>
            </w:pPr>
          </w:p>
        </w:tc>
      </w:tr>
      <w:tr w:rsidR="0083254B" w:rsidRPr="002B37AE" w14:paraId="7E5AB123" w14:textId="77777777" w:rsidTr="00A91BF5">
        <w:trPr>
          <w:cantSplit/>
        </w:trPr>
        <w:tc>
          <w:tcPr>
            <w:tcW w:w="3402" w:type="dxa"/>
            <w:tcBorders>
              <w:top w:val="nil"/>
              <w:left w:val="nil"/>
              <w:bottom w:val="nil"/>
              <w:right w:val="single" w:sz="4" w:space="0" w:color="auto"/>
            </w:tcBorders>
            <w:shd w:val="clear" w:color="auto" w:fill="auto"/>
            <w:vAlign w:val="center"/>
          </w:tcPr>
          <w:p w14:paraId="38E7D84A" w14:textId="77777777" w:rsidR="0083254B" w:rsidRPr="004A65AB" w:rsidRDefault="0083254B" w:rsidP="00CA62EE">
            <w:pPr>
              <w:pStyle w:val="TableText"/>
            </w:pPr>
            <w:r w:rsidRPr="004A65AB">
              <w:t>Name of manufacturer:</w:t>
            </w:r>
          </w:p>
        </w:tc>
        <w:tc>
          <w:tcPr>
            <w:tcW w:w="5386" w:type="dxa"/>
            <w:tcBorders>
              <w:top w:val="single" w:sz="4" w:space="0" w:color="auto"/>
              <w:left w:val="single" w:sz="4" w:space="0" w:color="auto"/>
              <w:bottom w:val="single" w:sz="4" w:space="0" w:color="auto"/>
              <w:right w:val="single" w:sz="4" w:space="0" w:color="auto"/>
            </w:tcBorders>
          </w:tcPr>
          <w:p w14:paraId="31615731" w14:textId="77777777" w:rsidR="0083254B" w:rsidRPr="002B37AE" w:rsidRDefault="0083254B" w:rsidP="00CA62EE">
            <w:pPr>
              <w:pStyle w:val="TableText"/>
              <w:ind w:left="108"/>
            </w:pPr>
          </w:p>
        </w:tc>
      </w:tr>
      <w:tr w:rsidR="0083254B" w:rsidRPr="00544A61" w14:paraId="5E9B4055" w14:textId="77777777" w:rsidTr="00A91BF5">
        <w:trPr>
          <w:cantSplit/>
        </w:trPr>
        <w:tc>
          <w:tcPr>
            <w:tcW w:w="3402" w:type="dxa"/>
            <w:tcBorders>
              <w:top w:val="nil"/>
              <w:left w:val="nil"/>
              <w:bottom w:val="nil"/>
              <w:right w:val="nil"/>
            </w:tcBorders>
            <w:shd w:val="clear" w:color="auto" w:fill="auto"/>
            <w:vAlign w:val="center"/>
          </w:tcPr>
          <w:p w14:paraId="784A90B6" w14:textId="77777777" w:rsidR="0083254B" w:rsidRPr="007B3206" w:rsidRDefault="0083254B"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5F9E7FD7" w14:textId="77777777" w:rsidR="0083254B" w:rsidRPr="00544A61" w:rsidRDefault="0083254B" w:rsidP="00CA62EE">
            <w:pPr>
              <w:pStyle w:val="TableText"/>
              <w:spacing w:before="0" w:after="0"/>
              <w:rPr>
                <w:sz w:val="12"/>
                <w:szCs w:val="12"/>
              </w:rPr>
            </w:pPr>
          </w:p>
        </w:tc>
      </w:tr>
      <w:tr w:rsidR="0083254B" w:rsidRPr="002B37AE" w14:paraId="6157F325" w14:textId="77777777" w:rsidTr="00A91BF5">
        <w:trPr>
          <w:cantSplit/>
        </w:trPr>
        <w:tc>
          <w:tcPr>
            <w:tcW w:w="3402" w:type="dxa"/>
            <w:tcBorders>
              <w:top w:val="nil"/>
              <w:left w:val="nil"/>
              <w:bottom w:val="nil"/>
              <w:right w:val="single" w:sz="4" w:space="0" w:color="auto"/>
            </w:tcBorders>
            <w:shd w:val="clear" w:color="auto" w:fill="auto"/>
            <w:vAlign w:val="center"/>
          </w:tcPr>
          <w:p w14:paraId="04FFE5EF" w14:textId="77777777" w:rsidR="0083254B" w:rsidRPr="004A65AB" w:rsidRDefault="0083254B" w:rsidP="00CA62EE">
            <w:pPr>
              <w:pStyle w:val="TableText"/>
            </w:pPr>
            <w:r w:rsidRPr="004A65AB">
              <w:t>Manufacturing site address:</w:t>
            </w:r>
          </w:p>
        </w:tc>
        <w:tc>
          <w:tcPr>
            <w:tcW w:w="5386" w:type="dxa"/>
            <w:tcBorders>
              <w:top w:val="single" w:sz="4" w:space="0" w:color="auto"/>
              <w:left w:val="single" w:sz="4" w:space="0" w:color="auto"/>
              <w:bottom w:val="single" w:sz="4" w:space="0" w:color="auto"/>
              <w:right w:val="single" w:sz="4" w:space="0" w:color="auto"/>
            </w:tcBorders>
          </w:tcPr>
          <w:p w14:paraId="6824A843" w14:textId="77777777" w:rsidR="0083254B" w:rsidRPr="002B37AE" w:rsidRDefault="0083254B" w:rsidP="00CA62EE">
            <w:pPr>
              <w:pStyle w:val="TableText"/>
              <w:ind w:left="108"/>
            </w:pPr>
          </w:p>
        </w:tc>
      </w:tr>
      <w:tr w:rsidR="0083254B" w:rsidRPr="00544A61" w14:paraId="720BEB5A" w14:textId="77777777" w:rsidTr="00A91BF5">
        <w:trPr>
          <w:cantSplit/>
        </w:trPr>
        <w:tc>
          <w:tcPr>
            <w:tcW w:w="3402" w:type="dxa"/>
            <w:tcBorders>
              <w:top w:val="nil"/>
              <w:left w:val="nil"/>
              <w:bottom w:val="nil"/>
              <w:right w:val="nil"/>
            </w:tcBorders>
            <w:shd w:val="clear" w:color="auto" w:fill="auto"/>
            <w:vAlign w:val="center"/>
          </w:tcPr>
          <w:p w14:paraId="0617C65C" w14:textId="77777777" w:rsidR="0083254B" w:rsidRPr="007B3206" w:rsidRDefault="0083254B"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59216AD2" w14:textId="77777777" w:rsidR="0083254B" w:rsidRPr="00544A61" w:rsidRDefault="0083254B" w:rsidP="00CA62EE">
            <w:pPr>
              <w:pStyle w:val="TableText"/>
              <w:spacing w:before="0" w:after="0"/>
              <w:rPr>
                <w:sz w:val="12"/>
                <w:szCs w:val="12"/>
              </w:rPr>
            </w:pPr>
          </w:p>
        </w:tc>
      </w:tr>
      <w:tr w:rsidR="0083254B" w:rsidRPr="002B37AE" w14:paraId="2FBE471B" w14:textId="77777777" w:rsidTr="00A91BF5">
        <w:trPr>
          <w:cantSplit/>
        </w:trPr>
        <w:tc>
          <w:tcPr>
            <w:tcW w:w="3402" w:type="dxa"/>
            <w:tcBorders>
              <w:top w:val="nil"/>
              <w:left w:val="nil"/>
              <w:bottom w:val="nil"/>
              <w:right w:val="single" w:sz="4" w:space="0" w:color="auto"/>
            </w:tcBorders>
            <w:shd w:val="clear" w:color="auto" w:fill="auto"/>
            <w:vAlign w:val="center"/>
          </w:tcPr>
          <w:p w14:paraId="4E50DF92" w14:textId="77777777" w:rsidR="0083254B" w:rsidRPr="00345D3D" w:rsidRDefault="0083254B" w:rsidP="00CA62EE">
            <w:pPr>
              <w:pStyle w:val="TableText"/>
            </w:pPr>
            <w:r w:rsidRPr="004A65AB">
              <w:t xml:space="preserve">Regulatory authority </w:t>
            </w:r>
            <w:r>
              <w:t>that</w:t>
            </w:r>
            <w:r w:rsidRPr="004A65AB">
              <w:t xml:space="preserve"> issued the GMP evidence:</w:t>
            </w:r>
          </w:p>
        </w:tc>
        <w:tc>
          <w:tcPr>
            <w:tcW w:w="5386" w:type="dxa"/>
            <w:tcBorders>
              <w:top w:val="single" w:sz="4" w:space="0" w:color="auto"/>
              <w:left w:val="single" w:sz="4" w:space="0" w:color="auto"/>
              <w:bottom w:val="single" w:sz="4" w:space="0" w:color="auto"/>
              <w:right w:val="single" w:sz="4" w:space="0" w:color="auto"/>
            </w:tcBorders>
          </w:tcPr>
          <w:p w14:paraId="0F9DB1E5" w14:textId="77777777" w:rsidR="0083254B" w:rsidRPr="002B37AE" w:rsidRDefault="0083254B" w:rsidP="00CA62EE">
            <w:pPr>
              <w:pStyle w:val="TableText"/>
              <w:ind w:left="108"/>
            </w:pPr>
          </w:p>
        </w:tc>
      </w:tr>
      <w:tr w:rsidR="0083254B" w:rsidRPr="00544A61" w14:paraId="779B3F59" w14:textId="77777777" w:rsidTr="00A91BF5">
        <w:trPr>
          <w:cantSplit/>
        </w:trPr>
        <w:tc>
          <w:tcPr>
            <w:tcW w:w="3402" w:type="dxa"/>
            <w:tcBorders>
              <w:top w:val="nil"/>
              <w:left w:val="nil"/>
              <w:bottom w:val="nil"/>
              <w:right w:val="nil"/>
            </w:tcBorders>
            <w:shd w:val="clear" w:color="auto" w:fill="auto"/>
            <w:vAlign w:val="center"/>
          </w:tcPr>
          <w:p w14:paraId="31BA9107" w14:textId="77777777" w:rsidR="0083254B" w:rsidRPr="00544A61" w:rsidRDefault="0083254B"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5D5A988D" w14:textId="77777777" w:rsidR="0083254B" w:rsidRPr="00544A61" w:rsidRDefault="0083254B" w:rsidP="00CA62EE">
            <w:pPr>
              <w:pStyle w:val="TableText"/>
              <w:spacing w:before="0" w:after="0"/>
              <w:rPr>
                <w:sz w:val="12"/>
                <w:szCs w:val="12"/>
              </w:rPr>
            </w:pPr>
          </w:p>
        </w:tc>
      </w:tr>
      <w:tr w:rsidR="0083254B" w:rsidRPr="002B37AE" w14:paraId="5F32DBE8" w14:textId="77777777" w:rsidTr="00A91BF5">
        <w:trPr>
          <w:cantSplit/>
        </w:trPr>
        <w:tc>
          <w:tcPr>
            <w:tcW w:w="3402" w:type="dxa"/>
            <w:tcBorders>
              <w:top w:val="nil"/>
              <w:left w:val="nil"/>
              <w:bottom w:val="nil"/>
              <w:right w:val="single" w:sz="4" w:space="0" w:color="auto"/>
            </w:tcBorders>
            <w:shd w:val="clear" w:color="auto" w:fill="auto"/>
            <w:vAlign w:val="center"/>
          </w:tcPr>
          <w:p w14:paraId="19DA2947" w14:textId="77777777" w:rsidR="0083254B" w:rsidRPr="00345D3D" w:rsidRDefault="0083254B" w:rsidP="00CA62EE">
            <w:pPr>
              <w:pStyle w:val="TableText"/>
            </w:pPr>
            <w:r w:rsidRPr="004A65AB">
              <w:t>GMP evidence date of expiry:</w:t>
            </w:r>
          </w:p>
        </w:tc>
        <w:tc>
          <w:tcPr>
            <w:tcW w:w="5386" w:type="dxa"/>
            <w:tcBorders>
              <w:top w:val="single" w:sz="4" w:space="0" w:color="auto"/>
              <w:left w:val="single" w:sz="4" w:space="0" w:color="auto"/>
              <w:bottom w:val="single" w:sz="4" w:space="0" w:color="auto"/>
              <w:right w:val="single" w:sz="4" w:space="0" w:color="auto"/>
            </w:tcBorders>
          </w:tcPr>
          <w:p w14:paraId="616E4AA7" w14:textId="77777777" w:rsidR="0083254B" w:rsidRPr="002B37AE" w:rsidRDefault="0083254B" w:rsidP="00CA62EE">
            <w:pPr>
              <w:pStyle w:val="TableText"/>
              <w:ind w:left="108"/>
            </w:pPr>
          </w:p>
        </w:tc>
      </w:tr>
      <w:tr w:rsidR="0083254B" w:rsidRPr="00544A61" w14:paraId="2154CCE1" w14:textId="77777777" w:rsidTr="00A91BF5">
        <w:trPr>
          <w:cantSplit/>
        </w:trPr>
        <w:tc>
          <w:tcPr>
            <w:tcW w:w="3402" w:type="dxa"/>
            <w:tcBorders>
              <w:top w:val="nil"/>
              <w:left w:val="nil"/>
              <w:bottom w:val="nil"/>
              <w:right w:val="nil"/>
            </w:tcBorders>
            <w:shd w:val="clear" w:color="auto" w:fill="auto"/>
            <w:vAlign w:val="center"/>
          </w:tcPr>
          <w:p w14:paraId="3D2B3B0F" w14:textId="77777777" w:rsidR="0083254B" w:rsidRPr="00544A61" w:rsidRDefault="0083254B"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3E8577E1" w14:textId="77777777" w:rsidR="0083254B" w:rsidRPr="00544A61" w:rsidRDefault="0083254B" w:rsidP="00CA62EE">
            <w:pPr>
              <w:pStyle w:val="TableText"/>
              <w:spacing w:before="0" w:after="0"/>
              <w:rPr>
                <w:sz w:val="12"/>
                <w:szCs w:val="12"/>
              </w:rPr>
            </w:pPr>
          </w:p>
        </w:tc>
      </w:tr>
      <w:tr w:rsidR="0083254B" w:rsidRPr="002B37AE" w14:paraId="57D61B4D" w14:textId="77777777" w:rsidTr="00A91BF5">
        <w:trPr>
          <w:cantSplit/>
        </w:trPr>
        <w:tc>
          <w:tcPr>
            <w:tcW w:w="3402" w:type="dxa"/>
            <w:tcBorders>
              <w:top w:val="nil"/>
              <w:left w:val="nil"/>
              <w:bottom w:val="nil"/>
              <w:right w:val="single" w:sz="4" w:space="0" w:color="auto"/>
            </w:tcBorders>
            <w:shd w:val="clear" w:color="auto" w:fill="auto"/>
            <w:vAlign w:val="center"/>
          </w:tcPr>
          <w:p w14:paraId="4D449AEB" w14:textId="77777777" w:rsidR="0083254B" w:rsidRPr="00345D3D" w:rsidRDefault="0083254B" w:rsidP="00CA62EE">
            <w:pPr>
              <w:pStyle w:val="TableText"/>
            </w:pPr>
            <w:r w:rsidRPr="004A65AB">
              <w:t>Manufacturing steps carried out at this site:</w:t>
            </w:r>
          </w:p>
        </w:tc>
        <w:tc>
          <w:tcPr>
            <w:tcW w:w="5386" w:type="dxa"/>
            <w:tcBorders>
              <w:top w:val="single" w:sz="4" w:space="0" w:color="auto"/>
              <w:left w:val="single" w:sz="4" w:space="0" w:color="auto"/>
              <w:bottom w:val="single" w:sz="4" w:space="0" w:color="auto"/>
              <w:right w:val="single" w:sz="4" w:space="0" w:color="auto"/>
            </w:tcBorders>
          </w:tcPr>
          <w:p w14:paraId="5BF818A3" w14:textId="77777777" w:rsidR="0083254B" w:rsidRPr="002B37AE" w:rsidRDefault="0083254B" w:rsidP="00CA62EE">
            <w:pPr>
              <w:pStyle w:val="TableText"/>
              <w:ind w:left="108"/>
            </w:pPr>
          </w:p>
        </w:tc>
      </w:tr>
    </w:tbl>
    <w:p w14:paraId="3D29EF68" w14:textId="77777777" w:rsidR="00A91BF5" w:rsidRDefault="00A91BF5" w:rsidP="00A91BF5">
      <w:pPr>
        <w:pStyle w:val="Heading3"/>
        <w:spacing w:after="120"/>
      </w:pPr>
      <w:r>
        <w:t>S6.7</w:t>
      </w:r>
      <w:r>
        <w:tab/>
      </w:r>
      <w:r>
        <w:tab/>
        <w:t xml:space="preserve">Testing of the dried cannabis </w:t>
      </w:r>
      <w:proofErr w:type="gramStart"/>
      <w:r>
        <w:t>product</w:t>
      </w:r>
      <w:proofErr w:type="gramEnd"/>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A91BF5" w:rsidRPr="002B37AE" w14:paraId="0B6DBC67" w14:textId="77777777" w:rsidTr="00AA71A0">
        <w:trPr>
          <w:cantSplit/>
        </w:trPr>
        <w:tc>
          <w:tcPr>
            <w:tcW w:w="3402" w:type="dxa"/>
            <w:tcBorders>
              <w:top w:val="nil"/>
              <w:left w:val="nil"/>
              <w:bottom w:val="nil"/>
              <w:right w:val="single" w:sz="4" w:space="0" w:color="auto"/>
            </w:tcBorders>
            <w:shd w:val="clear" w:color="auto" w:fill="auto"/>
            <w:vAlign w:val="center"/>
          </w:tcPr>
          <w:p w14:paraId="0CD23EBA" w14:textId="77777777" w:rsidR="00A91BF5" w:rsidRPr="004A65AB" w:rsidRDefault="00A91BF5" w:rsidP="00AA71A0">
            <w:pPr>
              <w:pStyle w:val="TableText"/>
            </w:pPr>
            <w:r w:rsidRPr="004A65AB">
              <w:t>Name of testing site:</w:t>
            </w:r>
          </w:p>
        </w:tc>
        <w:tc>
          <w:tcPr>
            <w:tcW w:w="5386" w:type="dxa"/>
            <w:tcBorders>
              <w:top w:val="single" w:sz="4" w:space="0" w:color="auto"/>
              <w:left w:val="single" w:sz="4" w:space="0" w:color="auto"/>
              <w:bottom w:val="single" w:sz="4" w:space="0" w:color="auto"/>
              <w:right w:val="single" w:sz="4" w:space="0" w:color="auto"/>
            </w:tcBorders>
          </w:tcPr>
          <w:p w14:paraId="78BD2628" w14:textId="77777777" w:rsidR="00A91BF5" w:rsidRPr="002B37AE" w:rsidRDefault="00A91BF5" w:rsidP="00AA71A0">
            <w:pPr>
              <w:pStyle w:val="TableText"/>
              <w:ind w:left="108"/>
            </w:pPr>
          </w:p>
        </w:tc>
      </w:tr>
      <w:tr w:rsidR="00A91BF5" w:rsidRPr="00544A61" w14:paraId="058338F7" w14:textId="77777777" w:rsidTr="00AA71A0">
        <w:trPr>
          <w:cantSplit/>
        </w:trPr>
        <w:tc>
          <w:tcPr>
            <w:tcW w:w="3402" w:type="dxa"/>
            <w:tcBorders>
              <w:top w:val="nil"/>
              <w:left w:val="nil"/>
              <w:bottom w:val="nil"/>
              <w:right w:val="nil"/>
            </w:tcBorders>
            <w:shd w:val="clear" w:color="auto" w:fill="auto"/>
            <w:vAlign w:val="center"/>
          </w:tcPr>
          <w:p w14:paraId="0BE1763D" w14:textId="77777777" w:rsidR="00A91BF5" w:rsidRPr="007B3206" w:rsidRDefault="00A91BF5" w:rsidP="00AA71A0">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6381CC30" w14:textId="77777777" w:rsidR="00A91BF5" w:rsidRPr="00544A61" w:rsidRDefault="00A91BF5" w:rsidP="00AA71A0">
            <w:pPr>
              <w:pStyle w:val="TableText"/>
              <w:spacing w:before="0" w:after="0"/>
              <w:rPr>
                <w:sz w:val="12"/>
                <w:szCs w:val="12"/>
              </w:rPr>
            </w:pPr>
          </w:p>
        </w:tc>
      </w:tr>
      <w:tr w:rsidR="00A91BF5" w:rsidRPr="002B37AE" w14:paraId="264B67D7" w14:textId="77777777" w:rsidTr="00AA71A0">
        <w:trPr>
          <w:cantSplit/>
        </w:trPr>
        <w:tc>
          <w:tcPr>
            <w:tcW w:w="3402" w:type="dxa"/>
            <w:tcBorders>
              <w:top w:val="nil"/>
              <w:left w:val="nil"/>
              <w:bottom w:val="nil"/>
              <w:right w:val="single" w:sz="4" w:space="0" w:color="auto"/>
            </w:tcBorders>
            <w:shd w:val="clear" w:color="auto" w:fill="auto"/>
            <w:vAlign w:val="center"/>
          </w:tcPr>
          <w:p w14:paraId="162D01F2" w14:textId="77777777" w:rsidR="00A91BF5" w:rsidRPr="004A65AB" w:rsidRDefault="00A91BF5" w:rsidP="00AA71A0">
            <w:pPr>
              <w:pStyle w:val="TableText"/>
            </w:pPr>
            <w:r w:rsidRPr="004A65AB">
              <w:t>Testing site address:</w:t>
            </w:r>
          </w:p>
        </w:tc>
        <w:tc>
          <w:tcPr>
            <w:tcW w:w="5386" w:type="dxa"/>
            <w:tcBorders>
              <w:top w:val="single" w:sz="4" w:space="0" w:color="auto"/>
              <w:left w:val="single" w:sz="4" w:space="0" w:color="auto"/>
              <w:bottom w:val="single" w:sz="4" w:space="0" w:color="auto"/>
              <w:right w:val="single" w:sz="4" w:space="0" w:color="auto"/>
            </w:tcBorders>
          </w:tcPr>
          <w:p w14:paraId="57B06CD1" w14:textId="77777777" w:rsidR="00A91BF5" w:rsidRPr="002B37AE" w:rsidRDefault="00A91BF5" w:rsidP="00AA71A0">
            <w:pPr>
              <w:pStyle w:val="TableText"/>
              <w:ind w:left="108"/>
            </w:pPr>
          </w:p>
        </w:tc>
      </w:tr>
      <w:tr w:rsidR="00A91BF5" w:rsidRPr="00544A61" w14:paraId="388FB2A2" w14:textId="77777777" w:rsidTr="00AA71A0">
        <w:trPr>
          <w:cantSplit/>
        </w:trPr>
        <w:tc>
          <w:tcPr>
            <w:tcW w:w="3402" w:type="dxa"/>
            <w:tcBorders>
              <w:top w:val="nil"/>
              <w:left w:val="nil"/>
              <w:bottom w:val="nil"/>
              <w:right w:val="nil"/>
            </w:tcBorders>
            <w:shd w:val="clear" w:color="auto" w:fill="auto"/>
            <w:vAlign w:val="center"/>
          </w:tcPr>
          <w:p w14:paraId="35DB7BBF" w14:textId="77777777" w:rsidR="00A91BF5" w:rsidRPr="007B3206" w:rsidRDefault="00A91BF5" w:rsidP="00AA71A0">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402723A8" w14:textId="77777777" w:rsidR="00A91BF5" w:rsidRPr="00544A61" w:rsidRDefault="00A91BF5" w:rsidP="00AA71A0">
            <w:pPr>
              <w:pStyle w:val="TableText"/>
              <w:spacing w:before="0" w:after="0"/>
              <w:rPr>
                <w:sz w:val="12"/>
                <w:szCs w:val="12"/>
              </w:rPr>
            </w:pPr>
          </w:p>
        </w:tc>
      </w:tr>
      <w:tr w:rsidR="00A91BF5" w:rsidRPr="002B37AE" w14:paraId="41682A9E" w14:textId="77777777" w:rsidTr="00AA71A0">
        <w:trPr>
          <w:cantSplit/>
        </w:trPr>
        <w:tc>
          <w:tcPr>
            <w:tcW w:w="3402" w:type="dxa"/>
            <w:tcBorders>
              <w:top w:val="nil"/>
              <w:left w:val="nil"/>
              <w:bottom w:val="nil"/>
              <w:right w:val="single" w:sz="4" w:space="0" w:color="auto"/>
            </w:tcBorders>
            <w:shd w:val="clear" w:color="auto" w:fill="auto"/>
            <w:vAlign w:val="center"/>
          </w:tcPr>
          <w:p w14:paraId="7BC4B914" w14:textId="77777777" w:rsidR="00A91BF5" w:rsidRPr="004A65AB" w:rsidRDefault="00A91BF5" w:rsidP="00AA71A0">
            <w:pPr>
              <w:pStyle w:val="TableText"/>
            </w:pPr>
            <w:r w:rsidRPr="004A65AB">
              <w:t xml:space="preserve">Regulatory authority </w:t>
            </w:r>
            <w:r>
              <w:t>that</w:t>
            </w:r>
            <w:r w:rsidRPr="004A65AB">
              <w:t xml:space="preserve"> issued the GMP evidence:</w:t>
            </w:r>
          </w:p>
        </w:tc>
        <w:tc>
          <w:tcPr>
            <w:tcW w:w="5386" w:type="dxa"/>
            <w:tcBorders>
              <w:top w:val="single" w:sz="4" w:space="0" w:color="auto"/>
              <w:left w:val="single" w:sz="4" w:space="0" w:color="auto"/>
              <w:bottom w:val="single" w:sz="4" w:space="0" w:color="auto"/>
              <w:right w:val="single" w:sz="4" w:space="0" w:color="auto"/>
            </w:tcBorders>
          </w:tcPr>
          <w:p w14:paraId="44FD385D" w14:textId="77777777" w:rsidR="00A91BF5" w:rsidRPr="002B37AE" w:rsidRDefault="00A91BF5" w:rsidP="00AA71A0">
            <w:pPr>
              <w:pStyle w:val="TableText"/>
              <w:ind w:left="108"/>
            </w:pPr>
          </w:p>
        </w:tc>
      </w:tr>
      <w:tr w:rsidR="00A91BF5" w:rsidRPr="00544A61" w14:paraId="3A207C0F" w14:textId="77777777" w:rsidTr="00AA71A0">
        <w:trPr>
          <w:cantSplit/>
        </w:trPr>
        <w:tc>
          <w:tcPr>
            <w:tcW w:w="3402" w:type="dxa"/>
            <w:tcBorders>
              <w:top w:val="nil"/>
              <w:left w:val="nil"/>
              <w:bottom w:val="nil"/>
              <w:right w:val="nil"/>
            </w:tcBorders>
            <w:shd w:val="clear" w:color="auto" w:fill="auto"/>
            <w:vAlign w:val="center"/>
          </w:tcPr>
          <w:p w14:paraId="5437B947" w14:textId="77777777" w:rsidR="00A91BF5" w:rsidRPr="007B3206" w:rsidRDefault="00A91BF5" w:rsidP="00AA71A0">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78CBB660" w14:textId="77777777" w:rsidR="00A91BF5" w:rsidRPr="00544A61" w:rsidRDefault="00A91BF5" w:rsidP="00AA71A0">
            <w:pPr>
              <w:pStyle w:val="TableText"/>
              <w:spacing w:before="0" w:after="0"/>
              <w:rPr>
                <w:sz w:val="12"/>
                <w:szCs w:val="12"/>
              </w:rPr>
            </w:pPr>
          </w:p>
        </w:tc>
      </w:tr>
      <w:tr w:rsidR="00A91BF5" w:rsidRPr="002B37AE" w14:paraId="542A6368" w14:textId="77777777" w:rsidTr="00AA71A0">
        <w:trPr>
          <w:cantSplit/>
        </w:trPr>
        <w:tc>
          <w:tcPr>
            <w:tcW w:w="3402" w:type="dxa"/>
            <w:tcBorders>
              <w:top w:val="nil"/>
              <w:left w:val="nil"/>
              <w:bottom w:val="nil"/>
              <w:right w:val="single" w:sz="4" w:space="0" w:color="auto"/>
            </w:tcBorders>
            <w:shd w:val="clear" w:color="auto" w:fill="auto"/>
            <w:vAlign w:val="center"/>
          </w:tcPr>
          <w:p w14:paraId="0B44169B" w14:textId="77777777" w:rsidR="00A91BF5" w:rsidRPr="00345D3D" w:rsidRDefault="00A91BF5" w:rsidP="00AA71A0">
            <w:pPr>
              <w:pStyle w:val="TableText"/>
            </w:pPr>
            <w:r w:rsidRPr="004A65AB">
              <w:lastRenderedPageBreak/>
              <w:t>GMP evidence date of expiry:</w:t>
            </w:r>
          </w:p>
        </w:tc>
        <w:tc>
          <w:tcPr>
            <w:tcW w:w="5386" w:type="dxa"/>
            <w:tcBorders>
              <w:top w:val="single" w:sz="4" w:space="0" w:color="auto"/>
              <w:left w:val="single" w:sz="4" w:space="0" w:color="auto"/>
              <w:bottom w:val="single" w:sz="4" w:space="0" w:color="auto"/>
              <w:right w:val="single" w:sz="4" w:space="0" w:color="auto"/>
            </w:tcBorders>
          </w:tcPr>
          <w:p w14:paraId="4E23F2E7" w14:textId="77777777" w:rsidR="00A91BF5" w:rsidRPr="002B37AE" w:rsidRDefault="00A91BF5" w:rsidP="00AA71A0">
            <w:pPr>
              <w:pStyle w:val="TableText"/>
              <w:ind w:left="108"/>
            </w:pPr>
          </w:p>
        </w:tc>
      </w:tr>
      <w:tr w:rsidR="00A91BF5" w:rsidRPr="00544A61" w14:paraId="0AD598EE" w14:textId="77777777" w:rsidTr="00AA71A0">
        <w:trPr>
          <w:cantSplit/>
        </w:trPr>
        <w:tc>
          <w:tcPr>
            <w:tcW w:w="3402" w:type="dxa"/>
            <w:tcBorders>
              <w:top w:val="nil"/>
              <w:left w:val="nil"/>
              <w:bottom w:val="nil"/>
              <w:right w:val="nil"/>
            </w:tcBorders>
            <w:shd w:val="clear" w:color="auto" w:fill="auto"/>
            <w:vAlign w:val="center"/>
          </w:tcPr>
          <w:p w14:paraId="79345E4D" w14:textId="77777777" w:rsidR="00A91BF5" w:rsidRPr="00544A61" w:rsidRDefault="00A91BF5" w:rsidP="00AA71A0">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6912A1C9" w14:textId="77777777" w:rsidR="00A91BF5" w:rsidRPr="00544A61" w:rsidRDefault="00A91BF5" w:rsidP="00AA71A0">
            <w:pPr>
              <w:pStyle w:val="TableText"/>
              <w:spacing w:before="0" w:after="0"/>
              <w:rPr>
                <w:sz w:val="12"/>
                <w:szCs w:val="12"/>
              </w:rPr>
            </w:pPr>
          </w:p>
        </w:tc>
      </w:tr>
      <w:tr w:rsidR="00A91BF5" w:rsidRPr="002B37AE" w14:paraId="4C4307CB" w14:textId="77777777" w:rsidTr="00AA71A0">
        <w:trPr>
          <w:cantSplit/>
        </w:trPr>
        <w:tc>
          <w:tcPr>
            <w:tcW w:w="3402" w:type="dxa"/>
            <w:tcBorders>
              <w:top w:val="nil"/>
              <w:left w:val="nil"/>
              <w:bottom w:val="nil"/>
              <w:right w:val="single" w:sz="4" w:space="0" w:color="auto"/>
            </w:tcBorders>
            <w:shd w:val="clear" w:color="auto" w:fill="auto"/>
            <w:vAlign w:val="center"/>
          </w:tcPr>
          <w:p w14:paraId="3F588E12" w14:textId="77777777" w:rsidR="00A91BF5" w:rsidRPr="00345D3D" w:rsidRDefault="00A91BF5" w:rsidP="00AA71A0">
            <w:pPr>
              <w:pStyle w:val="TableText"/>
            </w:pPr>
            <w:r w:rsidRPr="004A65AB">
              <w:t>Testing steps carried out at this site:</w:t>
            </w:r>
          </w:p>
        </w:tc>
        <w:tc>
          <w:tcPr>
            <w:tcW w:w="5386" w:type="dxa"/>
            <w:tcBorders>
              <w:top w:val="single" w:sz="4" w:space="0" w:color="auto"/>
              <w:left w:val="single" w:sz="4" w:space="0" w:color="auto"/>
              <w:bottom w:val="single" w:sz="4" w:space="0" w:color="auto"/>
              <w:right w:val="single" w:sz="4" w:space="0" w:color="auto"/>
            </w:tcBorders>
          </w:tcPr>
          <w:p w14:paraId="434F1770" w14:textId="77777777" w:rsidR="00A91BF5" w:rsidRPr="002B37AE" w:rsidRDefault="00A91BF5" w:rsidP="00AA71A0">
            <w:pPr>
              <w:pStyle w:val="TableText"/>
              <w:ind w:left="108"/>
            </w:pPr>
          </w:p>
        </w:tc>
      </w:tr>
    </w:tbl>
    <w:p w14:paraId="19364F00" w14:textId="0A286C18" w:rsidR="00A169FF" w:rsidRDefault="009604F4" w:rsidP="00166E39">
      <w:pPr>
        <w:pStyle w:val="Heading3"/>
        <w:keepNext w:val="0"/>
        <w:pageBreakBefore/>
        <w:spacing w:before="0" w:after="120"/>
      </w:pPr>
      <w:r>
        <w:lastRenderedPageBreak/>
        <w:t>6.</w:t>
      </w:r>
      <w:r w:rsidR="00F25EAC">
        <w:t>8</w:t>
      </w:r>
      <w:r w:rsidR="00A169FF">
        <w:tab/>
      </w:r>
      <w:r w:rsidR="00F25EAC">
        <w:tab/>
      </w:r>
      <w:r w:rsidR="00A169FF">
        <w:t>Packing of the dried cannabis product</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A169FF" w:rsidRPr="002B37AE" w14:paraId="325C7D62" w14:textId="77777777" w:rsidTr="00CA62EE">
        <w:trPr>
          <w:cantSplit/>
        </w:trPr>
        <w:tc>
          <w:tcPr>
            <w:tcW w:w="3402" w:type="dxa"/>
            <w:tcBorders>
              <w:top w:val="nil"/>
              <w:left w:val="nil"/>
              <w:bottom w:val="nil"/>
              <w:right w:val="single" w:sz="4" w:space="0" w:color="auto"/>
            </w:tcBorders>
            <w:shd w:val="clear" w:color="auto" w:fill="auto"/>
            <w:vAlign w:val="center"/>
          </w:tcPr>
          <w:p w14:paraId="538168B9" w14:textId="77777777" w:rsidR="00A169FF" w:rsidRPr="004A65AB" w:rsidRDefault="00A169FF" w:rsidP="00CA62EE">
            <w:pPr>
              <w:pStyle w:val="TableText"/>
            </w:pPr>
            <w:r w:rsidRPr="004A65AB">
              <w:t>Name of packing site:</w:t>
            </w:r>
          </w:p>
        </w:tc>
        <w:tc>
          <w:tcPr>
            <w:tcW w:w="5386" w:type="dxa"/>
            <w:tcBorders>
              <w:top w:val="single" w:sz="4" w:space="0" w:color="auto"/>
              <w:left w:val="single" w:sz="4" w:space="0" w:color="auto"/>
              <w:bottom w:val="single" w:sz="4" w:space="0" w:color="auto"/>
              <w:right w:val="single" w:sz="4" w:space="0" w:color="auto"/>
            </w:tcBorders>
          </w:tcPr>
          <w:p w14:paraId="269B641D" w14:textId="77777777" w:rsidR="00A169FF" w:rsidRPr="002B37AE" w:rsidRDefault="00A169FF" w:rsidP="00CA62EE">
            <w:pPr>
              <w:pStyle w:val="TableText"/>
              <w:ind w:left="108"/>
            </w:pPr>
          </w:p>
        </w:tc>
      </w:tr>
      <w:tr w:rsidR="00A169FF" w:rsidRPr="00544A61" w14:paraId="50514324" w14:textId="77777777" w:rsidTr="00CA62EE">
        <w:trPr>
          <w:cantSplit/>
        </w:trPr>
        <w:tc>
          <w:tcPr>
            <w:tcW w:w="3402" w:type="dxa"/>
            <w:tcBorders>
              <w:top w:val="nil"/>
              <w:left w:val="nil"/>
              <w:bottom w:val="nil"/>
              <w:right w:val="nil"/>
            </w:tcBorders>
            <w:shd w:val="clear" w:color="auto" w:fill="auto"/>
            <w:vAlign w:val="center"/>
          </w:tcPr>
          <w:p w14:paraId="2142F211"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04D4B5F" w14:textId="77777777" w:rsidR="00A169FF" w:rsidRPr="00544A61" w:rsidRDefault="00A169FF" w:rsidP="00CA62EE">
            <w:pPr>
              <w:pStyle w:val="TableText"/>
              <w:spacing w:before="0" w:after="0"/>
              <w:rPr>
                <w:sz w:val="12"/>
                <w:szCs w:val="12"/>
              </w:rPr>
            </w:pPr>
          </w:p>
        </w:tc>
      </w:tr>
      <w:tr w:rsidR="00A169FF" w:rsidRPr="002B37AE" w14:paraId="62301515" w14:textId="77777777" w:rsidTr="00CA62EE">
        <w:trPr>
          <w:cantSplit/>
        </w:trPr>
        <w:tc>
          <w:tcPr>
            <w:tcW w:w="3402" w:type="dxa"/>
            <w:tcBorders>
              <w:top w:val="nil"/>
              <w:left w:val="nil"/>
              <w:bottom w:val="nil"/>
              <w:right w:val="single" w:sz="4" w:space="0" w:color="auto"/>
            </w:tcBorders>
            <w:shd w:val="clear" w:color="auto" w:fill="auto"/>
            <w:vAlign w:val="center"/>
          </w:tcPr>
          <w:p w14:paraId="5889AECB" w14:textId="77777777" w:rsidR="00A169FF" w:rsidRPr="004A65AB" w:rsidRDefault="00A169FF" w:rsidP="00CA62EE">
            <w:pPr>
              <w:pStyle w:val="TableText"/>
            </w:pPr>
            <w:r w:rsidRPr="004A65AB">
              <w:t>Packing site address:</w:t>
            </w:r>
          </w:p>
        </w:tc>
        <w:tc>
          <w:tcPr>
            <w:tcW w:w="5386" w:type="dxa"/>
            <w:tcBorders>
              <w:top w:val="single" w:sz="4" w:space="0" w:color="auto"/>
              <w:left w:val="single" w:sz="4" w:space="0" w:color="auto"/>
              <w:bottom w:val="single" w:sz="4" w:space="0" w:color="auto"/>
              <w:right w:val="single" w:sz="4" w:space="0" w:color="auto"/>
            </w:tcBorders>
          </w:tcPr>
          <w:p w14:paraId="35037F1C" w14:textId="77777777" w:rsidR="00A169FF" w:rsidRPr="002B37AE" w:rsidRDefault="00A169FF" w:rsidP="00CA62EE">
            <w:pPr>
              <w:pStyle w:val="TableText"/>
              <w:ind w:left="108"/>
            </w:pPr>
          </w:p>
        </w:tc>
      </w:tr>
      <w:tr w:rsidR="00A169FF" w:rsidRPr="00544A61" w14:paraId="542D1880" w14:textId="77777777" w:rsidTr="00CA62EE">
        <w:trPr>
          <w:cantSplit/>
        </w:trPr>
        <w:tc>
          <w:tcPr>
            <w:tcW w:w="3402" w:type="dxa"/>
            <w:tcBorders>
              <w:top w:val="nil"/>
              <w:left w:val="nil"/>
              <w:bottom w:val="nil"/>
              <w:right w:val="nil"/>
            </w:tcBorders>
            <w:shd w:val="clear" w:color="auto" w:fill="auto"/>
            <w:vAlign w:val="center"/>
          </w:tcPr>
          <w:p w14:paraId="69A5C482"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17708F10" w14:textId="77777777" w:rsidR="00A169FF" w:rsidRPr="00544A61" w:rsidRDefault="00A169FF" w:rsidP="00CA62EE">
            <w:pPr>
              <w:pStyle w:val="TableText"/>
              <w:spacing w:before="0" w:after="0"/>
              <w:rPr>
                <w:sz w:val="12"/>
                <w:szCs w:val="12"/>
              </w:rPr>
            </w:pPr>
          </w:p>
        </w:tc>
      </w:tr>
      <w:tr w:rsidR="00A169FF" w:rsidRPr="002B37AE" w14:paraId="5F3D5A18" w14:textId="77777777" w:rsidTr="00CA62EE">
        <w:trPr>
          <w:cantSplit/>
        </w:trPr>
        <w:tc>
          <w:tcPr>
            <w:tcW w:w="3402" w:type="dxa"/>
            <w:tcBorders>
              <w:top w:val="nil"/>
              <w:left w:val="nil"/>
              <w:bottom w:val="nil"/>
              <w:right w:val="single" w:sz="4" w:space="0" w:color="auto"/>
            </w:tcBorders>
            <w:shd w:val="clear" w:color="auto" w:fill="auto"/>
            <w:vAlign w:val="center"/>
          </w:tcPr>
          <w:p w14:paraId="6111CF79" w14:textId="77777777" w:rsidR="00A169FF" w:rsidRPr="004A65AB" w:rsidRDefault="00A169FF" w:rsidP="00CA62EE">
            <w:pPr>
              <w:pStyle w:val="TableText"/>
            </w:pPr>
            <w:r w:rsidRPr="004A65AB">
              <w:t xml:space="preserve">Regulatory authority </w:t>
            </w:r>
            <w:r>
              <w:t>that</w:t>
            </w:r>
            <w:r w:rsidRPr="004A65AB">
              <w:t xml:space="preserve"> issued the GMP evidence:</w:t>
            </w:r>
          </w:p>
        </w:tc>
        <w:tc>
          <w:tcPr>
            <w:tcW w:w="5386" w:type="dxa"/>
            <w:tcBorders>
              <w:top w:val="single" w:sz="4" w:space="0" w:color="auto"/>
              <w:left w:val="single" w:sz="4" w:space="0" w:color="auto"/>
              <w:bottom w:val="single" w:sz="4" w:space="0" w:color="auto"/>
              <w:right w:val="single" w:sz="4" w:space="0" w:color="auto"/>
            </w:tcBorders>
          </w:tcPr>
          <w:p w14:paraId="03514128" w14:textId="77777777" w:rsidR="00A169FF" w:rsidRPr="002B37AE" w:rsidRDefault="00A169FF" w:rsidP="00CA62EE">
            <w:pPr>
              <w:pStyle w:val="TableText"/>
              <w:ind w:left="108"/>
            </w:pPr>
          </w:p>
        </w:tc>
      </w:tr>
      <w:tr w:rsidR="00A169FF" w:rsidRPr="00544A61" w14:paraId="3A502CF2" w14:textId="77777777" w:rsidTr="00CA62EE">
        <w:trPr>
          <w:cantSplit/>
        </w:trPr>
        <w:tc>
          <w:tcPr>
            <w:tcW w:w="3402" w:type="dxa"/>
            <w:tcBorders>
              <w:top w:val="nil"/>
              <w:left w:val="nil"/>
              <w:bottom w:val="nil"/>
              <w:right w:val="nil"/>
            </w:tcBorders>
            <w:shd w:val="clear" w:color="auto" w:fill="auto"/>
            <w:vAlign w:val="center"/>
          </w:tcPr>
          <w:p w14:paraId="4FB63E43"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1D7F5E45" w14:textId="77777777" w:rsidR="00A169FF" w:rsidRPr="00544A61" w:rsidRDefault="00A169FF" w:rsidP="00CA62EE">
            <w:pPr>
              <w:pStyle w:val="TableText"/>
              <w:spacing w:before="0" w:after="0"/>
              <w:rPr>
                <w:sz w:val="12"/>
                <w:szCs w:val="12"/>
              </w:rPr>
            </w:pPr>
          </w:p>
        </w:tc>
      </w:tr>
      <w:tr w:rsidR="00A169FF" w:rsidRPr="002B37AE" w14:paraId="07ECBC96" w14:textId="77777777" w:rsidTr="00CA62EE">
        <w:trPr>
          <w:cantSplit/>
        </w:trPr>
        <w:tc>
          <w:tcPr>
            <w:tcW w:w="3402" w:type="dxa"/>
            <w:tcBorders>
              <w:top w:val="nil"/>
              <w:left w:val="nil"/>
              <w:bottom w:val="nil"/>
              <w:right w:val="single" w:sz="4" w:space="0" w:color="auto"/>
            </w:tcBorders>
            <w:shd w:val="clear" w:color="auto" w:fill="auto"/>
            <w:vAlign w:val="center"/>
          </w:tcPr>
          <w:p w14:paraId="30D91C60" w14:textId="77777777" w:rsidR="00A169FF" w:rsidRPr="00345D3D" w:rsidRDefault="00A169FF" w:rsidP="00CA62EE">
            <w:pPr>
              <w:pStyle w:val="TableText"/>
            </w:pPr>
            <w:r w:rsidRPr="004A65AB">
              <w:t>GMP evidence date of expiry:</w:t>
            </w:r>
          </w:p>
        </w:tc>
        <w:tc>
          <w:tcPr>
            <w:tcW w:w="5386" w:type="dxa"/>
            <w:tcBorders>
              <w:top w:val="single" w:sz="4" w:space="0" w:color="auto"/>
              <w:left w:val="single" w:sz="4" w:space="0" w:color="auto"/>
              <w:bottom w:val="single" w:sz="4" w:space="0" w:color="auto"/>
              <w:right w:val="single" w:sz="4" w:space="0" w:color="auto"/>
            </w:tcBorders>
          </w:tcPr>
          <w:p w14:paraId="14226E43" w14:textId="77777777" w:rsidR="00A169FF" w:rsidRPr="002B37AE" w:rsidRDefault="00A169FF" w:rsidP="00CA62EE">
            <w:pPr>
              <w:pStyle w:val="TableText"/>
              <w:ind w:left="108"/>
            </w:pPr>
          </w:p>
        </w:tc>
      </w:tr>
      <w:tr w:rsidR="00A169FF" w:rsidRPr="00544A61" w14:paraId="6D6BAE67" w14:textId="77777777" w:rsidTr="00CA62EE">
        <w:trPr>
          <w:cantSplit/>
        </w:trPr>
        <w:tc>
          <w:tcPr>
            <w:tcW w:w="3402" w:type="dxa"/>
            <w:tcBorders>
              <w:top w:val="nil"/>
              <w:left w:val="nil"/>
              <w:bottom w:val="nil"/>
              <w:right w:val="nil"/>
            </w:tcBorders>
            <w:shd w:val="clear" w:color="auto" w:fill="auto"/>
            <w:vAlign w:val="center"/>
          </w:tcPr>
          <w:p w14:paraId="200B7B78" w14:textId="77777777" w:rsidR="00A169FF" w:rsidRPr="00544A61"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738C6E2D" w14:textId="77777777" w:rsidR="00A169FF" w:rsidRPr="00544A61" w:rsidRDefault="00A169FF" w:rsidP="00CA62EE">
            <w:pPr>
              <w:pStyle w:val="TableText"/>
              <w:spacing w:before="0" w:after="0"/>
              <w:rPr>
                <w:sz w:val="12"/>
                <w:szCs w:val="12"/>
              </w:rPr>
            </w:pPr>
          </w:p>
        </w:tc>
      </w:tr>
      <w:tr w:rsidR="00A169FF" w:rsidRPr="002B37AE" w14:paraId="6A64837C" w14:textId="77777777" w:rsidTr="00CA62EE">
        <w:trPr>
          <w:cantSplit/>
        </w:trPr>
        <w:tc>
          <w:tcPr>
            <w:tcW w:w="3402" w:type="dxa"/>
            <w:tcBorders>
              <w:top w:val="nil"/>
              <w:left w:val="nil"/>
              <w:bottom w:val="nil"/>
              <w:right w:val="single" w:sz="4" w:space="0" w:color="auto"/>
            </w:tcBorders>
            <w:shd w:val="clear" w:color="auto" w:fill="auto"/>
            <w:vAlign w:val="center"/>
          </w:tcPr>
          <w:p w14:paraId="570EA193" w14:textId="77777777" w:rsidR="00A169FF" w:rsidRPr="00345D3D" w:rsidRDefault="00A169FF" w:rsidP="00CA62EE">
            <w:pPr>
              <w:pStyle w:val="TableText"/>
            </w:pPr>
            <w:r w:rsidRPr="004A65AB">
              <w:t>Packing steps carried out at this site:</w:t>
            </w:r>
          </w:p>
        </w:tc>
        <w:tc>
          <w:tcPr>
            <w:tcW w:w="5386" w:type="dxa"/>
            <w:tcBorders>
              <w:top w:val="single" w:sz="4" w:space="0" w:color="auto"/>
              <w:left w:val="single" w:sz="4" w:space="0" w:color="auto"/>
              <w:bottom w:val="single" w:sz="4" w:space="0" w:color="auto"/>
              <w:right w:val="single" w:sz="4" w:space="0" w:color="auto"/>
            </w:tcBorders>
          </w:tcPr>
          <w:p w14:paraId="67595D7D" w14:textId="77777777" w:rsidR="00A169FF" w:rsidRPr="002B37AE" w:rsidRDefault="00A169FF" w:rsidP="00CA62EE">
            <w:pPr>
              <w:pStyle w:val="TableText"/>
              <w:ind w:left="108"/>
            </w:pPr>
          </w:p>
        </w:tc>
      </w:tr>
    </w:tbl>
    <w:p w14:paraId="2D152EA6" w14:textId="42EB1AC7" w:rsidR="00A169FF" w:rsidRPr="00A169FF" w:rsidRDefault="00A169FF" w:rsidP="00A169FF">
      <w:pPr>
        <w:pStyle w:val="Heading3"/>
        <w:spacing w:after="120"/>
      </w:pPr>
      <w:r>
        <w:t>S</w:t>
      </w:r>
      <w:r w:rsidR="009604F4">
        <w:t>6.</w:t>
      </w:r>
      <w:r w:rsidR="00F25EAC">
        <w:t>9</w:t>
      </w:r>
      <w:r>
        <w:tab/>
      </w:r>
      <w:r>
        <w:tab/>
        <w:t>Manufacturing of the dosage product</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A169FF" w:rsidRPr="002B37AE" w14:paraId="24731F57" w14:textId="77777777" w:rsidTr="00CA62EE">
        <w:trPr>
          <w:cantSplit/>
        </w:trPr>
        <w:tc>
          <w:tcPr>
            <w:tcW w:w="3402" w:type="dxa"/>
            <w:tcBorders>
              <w:top w:val="nil"/>
              <w:left w:val="nil"/>
              <w:bottom w:val="nil"/>
              <w:right w:val="single" w:sz="4" w:space="0" w:color="auto"/>
            </w:tcBorders>
            <w:shd w:val="clear" w:color="auto" w:fill="auto"/>
            <w:vAlign w:val="center"/>
          </w:tcPr>
          <w:p w14:paraId="20AB60C9" w14:textId="77777777" w:rsidR="00A169FF" w:rsidRPr="004A65AB" w:rsidRDefault="00A169FF" w:rsidP="00CA62EE">
            <w:pPr>
              <w:pStyle w:val="TableText"/>
            </w:pPr>
            <w:r w:rsidRPr="004A65AB">
              <w:t>Name of dosage product:</w:t>
            </w:r>
          </w:p>
        </w:tc>
        <w:tc>
          <w:tcPr>
            <w:tcW w:w="5386" w:type="dxa"/>
            <w:tcBorders>
              <w:top w:val="single" w:sz="4" w:space="0" w:color="auto"/>
              <w:left w:val="single" w:sz="4" w:space="0" w:color="auto"/>
              <w:bottom w:val="single" w:sz="4" w:space="0" w:color="auto"/>
              <w:right w:val="single" w:sz="4" w:space="0" w:color="auto"/>
            </w:tcBorders>
          </w:tcPr>
          <w:p w14:paraId="69ACC79F" w14:textId="77777777" w:rsidR="00A169FF" w:rsidRPr="002B37AE" w:rsidRDefault="00A169FF" w:rsidP="00CA62EE">
            <w:pPr>
              <w:pStyle w:val="TableText"/>
              <w:ind w:left="108"/>
            </w:pPr>
          </w:p>
        </w:tc>
      </w:tr>
      <w:tr w:rsidR="00A169FF" w:rsidRPr="00544A61" w14:paraId="26B05F97" w14:textId="77777777" w:rsidTr="00CA62EE">
        <w:trPr>
          <w:cantSplit/>
        </w:trPr>
        <w:tc>
          <w:tcPr>
            <w:tcW w:w="3402" w:type="dxa"/>
            <w:tcBorders>
              <w:top w:val="nil"/>
              <w:left w:val="nil"/>
              <w:bottom w:val="nil"/>
              <w:right w:val="nil"/>
            </w:tcBorders>
            <w:shd w:val="clear" w:color="auto" w:fill="auto"/>
            <w:vAlign w:val="center"/>
          </w:tcPr>
          <w:p w14:paraId="6F861AC1"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06BD4944" w14:textId="77777777" w:rsidR="00A169FF" w:rsidRPr="00544A61" w:rsidRDefault="00A169FF" w:rsidP="00CA62EE">
            <w:pPr>
              <w:pStyle w:val="TableText"/>
              <w:spacing w:before="0" w:after="0"/>
              <w:rPr>
                <w:sz w:val="12"/>
                <w:szCs w:val="12"/>
              </w:rPr>
            </w:pPr>
          </w:p>
        </w:tc>
      </w:tr>
      <w:tr w:rsidR="00A169FF" w:rsidRPr="002B37AE" w14:paraId="1C8D1F8C" w14:textId="77777777" w:rsidTr="00CA62EE">
        <w:trPr>
          <w:cantSplit/>
        </w:trPr>
        <w:tc>
          <w:tcPr>
            <w:tcW w:w="3402" w:type="dxa"/>
            <w:tcBorders>
              <w:top w:val="nil"/>
              <w:left w:val="nil"/>
              <w:bottom w:val="nil"/>
              <w:right w:val="single" w:sz="4" w:space="0" w:color="auto"/>
            </w:tcBorders>
            <w:shd w:val="clear" w:color="auto" w:fill="auto"/>
            <w:vAlign w:val="center"/>
          </w:tcPr>
          <w:p w14:paraId="574FEBEF" w14:textId="77777777" w:rsidR="00A169FF" w:rsidRPr="004A65AB" w:rsidRDefault="00A169FF" w:rsidP="00CA62EE">
            <w:pPr>
              <w:pStyle w:val="TableText"/>
            </w:pPr>
            <w:r w:rsidRPr="004A65AB">
              <w:t>Name of manufacturer:</w:t>
            </w:r>
          </w:p>
        </w:tc>
        <w:tc>
          <w:tcPr>
            <w:tcW w:w="5386" w:type="dxa"/>
            <w:tcBorders>
              <w:top w:val="single" w:sz="4" w:space="0" w:color="auto"/>
              <w:left w:val="single" w:sz="4" w:space="0" w:color="auto"/>
              <w:bottom w:val="single" w:sz="4" w:space="0" w:color="auto"/>
              <w:right w:val="single" w:sz="4" w:space="0" w:color="auto"/>
            </w:tcBorders>
          </w:tcPr>
          <w:p w14:paraId="301B25FD" w14:textId="77777777" w:rsidR="00A169FF" w:rsidRPr="002B37AE" w:rsidRDefault="00A169FF" w:rsidP="00CA62EE">
            <w:pPr>
              <w:pStyle w:val="TableText"/>
              <w:ind w:left="108"/>
            </w:pPr>
          </w:p>
        </w:tc>
      </w:tr>
      <w:tr w:rsidR="00A169FF" w:rsidRPr="00544A61" w14:paraId="0B089A1F" w14:textId="77777777" w:rsidTr="00CA62EE">
        <w:trPr>
          <w:cantSplit/>
        </w:trPr>
        <w:tc>
          <w:tcPr>
            <w:tcW w:w="3402" w:type="dxa"/>
            <w:tcBorders>
              <w:top w:val="nil"/>
              <w:left w:val="nil"/>
              <w:bottom w:val="nil"/>
              <w:right w:val="nil"/>
            </w:tcBorders>
            <w:shd w:val="clear" w:color="auto" w:fill="auto"/>
            <w:vAlign w:val="center"/>
          </w:tcPr>
          <w:p w14:paraId="6D000005"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340DA891" w14:textId="77777777" w:rsidR="00A169FF" w:rsidRPr="00544A61" w:rsidRDefault="00A169FF" w:rsidP="00CA62EE">
            <w:pPr>
              <w:pStyle w:val="TableText"/>
              <w:spacing w:before="0" w:after="0"/>
              <w:rPr>
                <w:sz w:val="12"/>
                <w:szCs w:val="12"/>
              </w:rPr>
            </w:pPr>
          </w:p>
        </w:tc>
      </w:tr>
      <w:tr w:rsidR="00A169FF" w:rsidRPr="002B37AE" w14:paraId="0EE163B1" w14:textId="77777777" w:rsidTr="00CA62EE">
        <w:trPr>
          <w:cantSplit/>
        </w:trPr>
        <w:tc>
          <w:tcPr>
            <w:tcW w:w="3402" w:type="dxa"/>
            <w:tcBorders>
              <w:top w:val="nil"/>
              <w:left w:val="nil"/>
              <w:bottom w:val="nil"/>
              <w:right w:val="single" w:sz="4" w:space="0" w:color="auto"/>
            </w:tcBorders>
            <w:shd w:val="clear" w:color="auto" w:fill="auto"/>
            <w:vAlign w:val="center"/>
          </w:tcPr>
          <w:p w14:paraId="640D49C3" w14:textId="77777777" w:rsidR="00A169FF" w:rsidRPr="004A65AB" w:rsidRDefault="00A169FF" w:rsidP="00CA62EE">
            <w:pPr>
              <w:pStyle w:val="TableText"/>
            </w:pPr>
            <w:r w:rsidRPr="004A65AB">
              <w:t>Manufacturing site address:</w:t>
            </w:r>
          </w:p>
        </w:tc>
        <w:tc>
          <w:tcPr>
            <w:tcW w:w="5386" w:type="dxa"/>
            <w:tcBorders>
              <w:top w:val="single" w:sz="4" w:space="0" w:color="auto"/>
              <w:left w:val="single" w:sz="4" w:space="0" w:color="auto"/>
              <w:bottom w:val="single" w:sz="4" w:space="0" w:color="auto"/>
              <w:right w:val="single" w:sz="4" w:space="0" w:color="auto"/>
            </w:tcBorders>
          </w:tcPr>
          <w:p w14:paraId="6CD3A803" w14:textId="77777777" w:rsidR="00A169FF" w:rsidRPr="002B37AE" w:rsidRDefault="00A169FF" w:rsidP="00CA62EE">
            <w:pPr>
              <w:pStyle w:val="TableText"/>
              <w:ind w:left="108"/>
            </w:pPr>
          </w:p>
        </w:tc>
      </w:tr>
      <w:tr w:rsidR="00A169FF" w:rsidRPr="00544A61" w14:paraId="5CD18C58" w14:textId="77777777" w:rsidTr="00CA62EE">
        <w:trPr>
          <w:cantSplit/>
        </w:trPr>
        <w:tc>
          <w:tcPr>
            <w:tcW w:w="3402" w:type="dxa"/>
            <w:tcBorders>
              <w:top w:val="nil"/>
              <w:left w:val="nil"/>
              <w:bottom w:val="nil"/>
              <w:right w:val="nil"/>
            </w:tcBorders>
            <w:shd w:val="clear" w:color="auto" w:fill="auto"/>
            <w:vAlign w:val="center"/>
          </w:tcPr>
          <w:p w14:paraId="77BA46A7"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40356E34" w14:textId="77777777" w:rsidR="00A169FF" w:rsidRPr="00544A61" w:rsidRDefault="00A169FF" w:rsidP="00CA62EE">
            <w:pPr>
              <w:pStyle w:val="TableText"/>
              <w:spacing w:before="0" w:after="0"/>
              <w:rPr>
                <w:sz w:val="12"/>
                <w:szCs w:val="12"/>
              </w:rPr>
            </w:pPr>
          </w:p>
        </w:tc>
      </w:tr>
      <w:tr w:rsidR="00A169FF" w:rsidRPr="002B37AE" w14:paraId="3A0C3266" w14:textId="77777777" w:rsidTr="00CA62EE">
        <w:trPr>
          <w:cantSplit/>
        </w:trPr>
        <w:tc>
          <w:tcPr>
            <w:tcW w:w="3402" w:type="dxa"/>
            <w:tcBorders>
              <w:top w:val="nil"/>
              <w:left w:val="nil"/>
              <w:bottom w:val="nil"/>
              <w:right w:val="single" w:sz="4" w:space="0" w:color="auto"/>
            </w:tcBorders>
            <w:shd w:val="clear" w:color="auto" w:fill="auto"/>
            <w:vAlign w:val="center"/>
          </w:tcPr>
          <w:p w14:paraId="6E01E26F" w14:textId="77777777" w:rsidR="00A169FF" w:rsidRPr="00345D3D" w:rsidRDefault="00A169FF" w:rsidP="00CA62EE">
            <w:pPr>
              <w:pStyle w:val="TableText"/>
            </w:pPr>
            <w:r w:rsidRPr="004A65AB">
              <w:t xml:space="preserve">Regulatory authority </w:t>
            </w:r>
            <w:r>
              <w:t>that</w:t>
            </w:r>
            <w:r w:rsidRPr="004A65AB">
              <w:t xml:space="preserve"> issued the GMP evidence:</w:t>
            </w:r>
          </w:p>
        </w:tc>
        <w:tc>
          <w:tcPr>
            <w:tcW w:w="5386" w:type="dxa"/>
            <w:tcBorders>
              <w:top w:val="single" w:sz="4" w:space="0" w:color="auto"/>
              <w:left w:val="single" w:sz="4" w:space="0" w:color="auto"/>
              <w:bottom w:val="single" w:sz="4" w:space="0" w:color="auto"/>
              <w:right w:val="single" w:sz="4" w:space="0" w:color="auto"/>
            </w:tcBorders>
          </w:tcPr>
          <w:p w14:paraId="5958ADB1" w14:textId="77777777" w:rsidR="00A169FF" w:rsidRPr="002B37AE" w:rsidRDefault="00A169FF" w:rsidP="00CA62EE">
            <w:pPr>
              <w:pStyle w:val="TableText"/>
              <w:ind w:left="108"/>
            </w:pPr>
          </w:p>
        </w:tc>
      </w:tr>
      <w:tr w:rsidR="00A169FF" w:rsidRPr="00544A61" w14:paraId="24E6470F" w14:textId="77777777" w:rsidTr="00CA62EE">
        <w:trPr>
          <w:cantSplit/>
        </w:trPr>
        <w:tc>
          <w:tcPr>
            <w:tcW w:w="3402" w:type="dxa"/>
            <w:tcBorders>
              <w:top w:val="nil"/>
              <w:left w:val="nil"/>
              <w:bottom w:val="nil"/>
              <w:right w:val="nil"/>
            </w:tcBorders>
            <w:shd w:val="clear" w:color="auto" w:fill="auto"/>
            <w:vAlign w:val="center"/>
          </w:tcPr>
          <w:p w14:paraId="00F63765" w14:textId="77777777" w:rsidR="00A169FF" w:rsidRPr="00544A61"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00B7C3FC" w14:textId="77777777" w:rsidR="00A169FF" w:rsidRPr="00544A61" w:rsidRDefault="00A169FF" w:rsidP="00CA62EE">
            <w:pPr>
              <w:pStyle w:val="TableText"/>
              <w:spacing w:before="0" w:after="0"/>
              <w:rPr>
                <w:sz w:val="12"/>
                <w:szCs w:val="12"/>
              </w:rPr>
            </w:pPr>
          </w:p>
        </w:tc>
      </w:tr>
      <w:tr w:rsidR="00A169FF" w:rsidRPr="002B37AE" w14:paraId="7BA054C7" w14:textId="77777777" w:rsidTr="00CA62EE">
        <w:trPr>
          <w:cantSplit/>
        </w:trPr>
        <w:tc>
          <w:tcPr>
            <w:tcW w:w="3402" w:type="dxa"/>
            <w:tcBorders>
              <w:top w:val="nil"/>
              <w:left w:val="nil"/>
              <w:bottom w:val="nil"/>
              <w:right w:val="single" w:sz="4" w:space="0" w:color="auto"/>
            </w:tcBorders>
            <w:shd w:val="clear" w:color="auto" w:fill="auto"/>
            <w:vAlign w:val="center"/>
          </w:tcPr>
          <w:p w14:paraId="3140C561" w14:textId="77777777" w:rsidR="00A169FF" w:rsidRPr="00345D3D" w:rsidRDefault="00A169FF" w:rsidP="00CA62EE">
            <w:pPr>
              <w:pStyle w:val="TableText"/>
            </w:pPr>
            <w:r w:rsidRPr="004A65AB">
              <w:t>GMP evidence date of expiry:</w:t>
            </w:r>
          </w:p>
        </w:tc>
        <w:tc>
          <w:tcPr>
            <w:tcW w:w="5386" w:type="dxa"/>
            <w:tcBorders>
              <w:top w:val="single" w:sz="4" w:space="0" w:color="auto"/>
              <w:left w:val="single" w:sz="4" w:space="0" w:color="auto"/>
              <w:bottom w:val="single" w:sz="4" w:space="0" w:color="auto"/>
              <w:right w:val="single" w:sz="4" w:space="0" w:color="auto"/>
            </w:tcBorders>
          </w:tcPr>
          <w:p w14:paraId="1CE0EAE7" w14:textId="77777777" w:rsidR="00A169FF" w:rsidRPr="002B37AE" w:rsidRDefault="00A169FF" w:rsidP="00CA62EE">
            <w:pPr>
              <w:pStyle w:val="TableText"/>
              <w:ind w:left="108"/>
            </w:pPr>
          </w:p>
        </w:tc>
      </w:tr>
      <w:tr w:rsidR="00A169FF" w:rsidRPr="00544A61" w14:paraId="76BCE021" w14:textId="77777777" w:rsidTr="00CA62EE">
        <w:trPr>
          <w:cantSplit/>
        </w:trPr>
        <w:tc>
          <w:tcPr>
            <w:tcW w:w="3402" w:type="dxa"/>
            <w:tcBorders>
              <w:top w:val="nil"/>
              <w:left w:val="nil"/>
              <w:bottom w:val="nil"/>
              <w:right w:val="nil"/>
            </w:tcBorders>
            <w:shd w:val="clear" w:color="auto" w:fill="auto"/>
            <w:vAlign w:val="center"/>
          </w:tcPr>
          <w:p w14:paraId="50E148F8" w14:textId="77777777" w:rsidR="00A169FF" w:rsidRPr="00544A61"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6DB93F43" w14:textId="77777777" w:rsidR="00A169FF" w:rsidRPr="00544A61" w:rsidRDefault="00A169FF" w:rsidP="00CA62EE">
            <w:pPr>
              <w:pStyle w:val="TableText"/>
              <w:spacing w:before="0" w:after="0"/>
              <w:rPr>
                <w:sz w:val="12"/>
                <w:szCs w:val="12"/>
              </w:rPr>
            </w:pPr>
          </w:p>
        </w:tc>
      </w:tr>
      <w:tr w:rsidR="00A169FF" w:rsidRPr="002B37AE" w14:paraId="40AA42E4" w14:textId="77777777" w:rsidTr="00CA62EE">
        <w:trPr>
          <w:cantSplit/>
        </w:trPr>
        <w:tc>
          <w:tcPr>
            <w:tcW w:w="3402" w:type="dxa"/>
            <w:tcBorders>
              <w:top w:val="nil"/>
              <w:left w:val="nil"/>
              <w:bottom w:val="nil"/>
              <w:right w:val="single" w:sz="4" w:space="0" w:color="auto"/>
            </w:tcBorders>
            <w:shd w:val="clear" w:color="auto" w:fill="auto"/>
            <w:vAlign w:val="center"/>
          </w:tcPr>
          <w:p w14:paraId="46EF3651" w14:textId="77777777" w:rsidR="00A169FF" w:rsidRPr="00345D3D" w:rsidRDefault="00A169FF" w:rsidP="00CA62EE">
            <w:pPr>
              <w:pStyle w:val="TableText"/>
            </w:pPr>
            <w:r w:rsidRPr="004A65AB">
              <w:t>Manufacturing steps carried out at this site:</w:t>
            </w:r>
          </w:p>
        </w:tc>
        <w:tc>
          <w:tcPr>
            <w:tcW w:w="5386" w:type="dxa"/>
            <w:tcBorders>
              <w:top w:val="single" w:sz="4" w:space="0" w:color="auto"/>
              <w:left w:val="single" w:sz="4" w:space="0" w:color="auto"/>
              <w:bottom w:val="single" w:sz="4" w:space="0" w:color="auto"/>
              <w:right w:val="single" w:sz="4" w:space="0" w:color="auto"/>
            </w:tcBorders>
          </w:tcPr>
          <w:p w14:paraId="6203A3A8" w14:textId="77777777" w:rsidR="00A169FF" w:rsidRPr="002B37AE" w:rsidRDefault="00A169FF" w:rsidP="00CA62EE">
            <w:pPr>
              <w:pStyle w:val="TableText"/>
              <w:ind w:left="108"/>
            </w:pPr>
          </w:p>
        </w:tc>
      </w:tr>
    </w:tbl>
    <w:p w14:paraId="5ED4FD04" w14:textId="582A8802" w:rsidR="00CC39B1" w:rsidRDefault="00A169FF" w:rsidP="00A169FF">
      <w:pPr>
        <w:pStyle w:val="Heading3"/>
        <w:spacing w:after="120"/>
      </w:pPr>
      <w:r>
        <w:t>S</w:t>
      </w:r>
      <w:r w:rsidR="00B40ADC">
        <w:t>6.</w:t>
      </w:r>
      <w:r w:rsidR="00F25EAC">
        <w:t>10</w:t>
      </w:r>
      <w:r>
        <w:tab/>
        <w:t xml:space="preserve">Testing of the dosage </w:t>
      </w:r>
      <w:proofErr w:type="gramStart"/>
      <w:r>
        <w:t>product</w:t>
      </w:r>
      <w:proofErr w:type="gramEnd"/>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A169FF" w:rsidRPr="002B37AE" w14:paraId="39ADE87B" w14:textId="77777777" w:rsidTr="00CA62EE">
        <w:trPr>
          <w:cantSplit/>
        </w:trPr>
        <w:tc>
          <w:tcPr>
            <w:tcW w:w="3402" w:type="dxa"/>
            <w:tcBorders>
              <w:top w:val="nil"/>
              <w:left w:val="nil"/>
              <w:bottom w:val="nil"/>
              <w:right w:val="single" w:sz="4" w:space="0" w:color="auto"/>
            </w:tcBorders>
            <w:shd w:val="clear" w:color="auto" w:fill="auto"/>
            <w:vAlign w:val="center"/>
          </w:tcPr>
          <w:p w14:paraId="2BFB7AA4" w14:textId="77777777" w:rsidR="00A169FF" w:rsidRPr="004A65AB" w:rsidRDefault="00A169FF" w:rsidP="00CA62EE">
            <w:pPr>
              <w:pStyle w:val="TableText"/>
            </w:pPr>
            <w:r w:rsidRPr="004A65AB">
              <w:t>Name of testing site:</w:t>
            </w:r>
          </w:p>
        </w:tc>
        <w:tc>
          <w:tcPr>
            <w:tcW w:w="5386" w:type="dxa"/>
            <w:tcBorders>
              <w:top w:val="single" w:sz="4" w:space="0" w:color="auto"/>
              <w:left w:val="single" w:sz="4" w:space="0" w:color="auto"/>
              <w:bottom w:val="single" w:sz="4" w:space="0" w:color="auto"/>
              <w:right w:val="single" w:sz="4" w:space="0" w:color="auto"/>
            </w:tcBorders>
          </w:tcPr>
          <w:p w14:paraId="699CA68A" w14:textId="77777777" w:rsidR="00A169FF" w:rsidRPr="002B37AE" w:rsidRDefault="00A169FF" w:rsidP="00CA62EE">
            <w:pPr>
              <w:pStyle w:val="TableText"/>
              <w:ind w:left="108"/>
            </w:pPr>
          </w:p>
        </w:tc>
      </w:tr>
      <w:tr w:rsidR="00A169FF" w:rsidRPr="00544A61" w14:paraId="7C99538B" w14:textId="77777777" w:rsidTr="00CA62EE">
        <w:trPr>
          <w:cantSplit/>
        </w:trPr>
        <w:tc>
          <w:tcPr>
            <w:tcW w:w="3402" w:type="dxa"/>
            <w:tcBorders>
              <w:top w:val="nil"/>
              <w:left w:val="nil"/>
              <w:bottom w:val="nil"/>
              <w:right w:val="nil"/>
            </w:tcBorders>
            <w:shd w:val="clear" w:color="auto" w:fill="auto"/>
            <w:vAlign w:val="center"/>
          </w:tcPr>
          <w:p w14:paraId="5FBC832F"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5E018D5F" w14:textId="77777777" w:rsidR="00A169FF" w:rsidRPr="00544A61" w:rsidRDefault="00A169FF" w:rsidP="00CA62EE">
            <w:pPr>
              <w:pStyle w:val="TableText"/>
              <w:spacing w:before="0" w:after="0"/>
              <w:rPr>
                <w:sz w:val="12"/>
                <w:szCs w:val="12"/>
              </w:rPr>
            </w:pPr>
          </w:p>
        </w:tc>
      </w:tr>
      <w:tr w:rsidR="00A169FF" w:rsidRPr="002B37AE" w14:paraId="630F6374" w14:textId="77777777" w:rsidTr="00CA62EE">
        <w:trPr>
          <w:cantSplit/>
        </w:trPr>
        <w:tc>
          <w:tcPr>
            <w:tcW w:w="3402" w:type="dxa"/>
            <w:tcBorders>
              <w:top w:val="nil"/>
              <w:left w:val="nil"/>
              <w:bottom w:val="nil"/>
              <w:right w:val="single" w:sz="4" w:space="0" w:color="auto"/>
            </w:tcBorders>
            <w:shd w:val="clear" w:color="auto" w:fill="auto"/>
            <w:vAlign w:val="center"/>
          </w:tcPr>
          <w:p w14:paraId="2126FA21" w14:textId="77777777" w:rsidR="00A169FF" w:rsidRPr="004A65AB" w:rsidRDefault="00A169FF" w:rsidP="00CA62EE">
            <w:pPr>
              <w:pStyle w:val="TableText"/>
            </w:pPr>
            <w:r w:rsidRPr="004A65AB">
              <w:t>Testing site address:</w:t>
            </w:r>
          </w:p>
        </w:tc>
        <w:tc>
          <w:tcPr>
            <w:tcW w:w="5386" w:type="dxa"/>
            <w:tcBorders>
              <w:top w:val="single" w:sz="4" w:space="0" w:color="auto"/>
              <w:left w:val="single" w:sz="4" w:space="0" w:color="auto"/>
              <w:bottom w:val="single" w:sz="4" w:space="0" w:color="auto"/>
              <w:right w:val="single" w:sz="4" w:space="0" w:color="auto"/>
            </w:tcBorders>
          </w:tcPr>
          <w:p w14:paraId="6F567690" w14:textId="77777777" w:rsidR="00A169FF" w:rsidRPr="002B37AE" w:rsidRDefault="00A169FF" w:rsidP="00CA62EE">
            <w:pPr>
              <w:pStyle w:val="TableText"/>
              <w:ind w:left="108"/>
            </w:pPr>
          </w:p>
        </w:tc>
      </w:tr>
      <w:tr w:rsidR="00A169FF" w:rsidRPr="00544A61" w14:paraId="2F5F7334" w14:textId="77777777" w:rsidTr="00CA62EE">
        <w:trPr>
          <w:cantSplit/>
        </w:trPr>
        <w:tc>
          <w:tcPr>
            <w:tcW w:w="3402" w:type="dxa"/>
            <w:tcBorders>
              <w:top w:val="nil"/>
              <w:left w:val="nil"/>
              <w:bottom w:val="nil"/>
              <w:right w:val="nil"/>
            </w:tcBorders>
            <w:shd w:val="clear" w:color="auto" w:fill="auto"/>
            <w:vAlign w:val="center"/>
          </w:tcPr>
          <w:p w14:paraId="60673DC5"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73B9863B" w14:textId="77777777" w:rsidR="00A169FF" w:rsidRPr="00544A61" w:rsidRDefault="00A169FF" w:rsidP="00CA62EE">
            <w:pPr>
              <w:pStyle w:val="TableText"/>
              <w:spacing w:before="0" w:after="0"/>
              <w:rPr>
                <w:sz w:val="12"/>
                <w:szCs w:val="12"/>
              </w:rPr>
            </w:pPr>
          </w:p>
        </w:tc>
      </w:tr>
      <w:tr w:rsidR="00A169FF" w:rsidRPr="002B37AE" w14:paraId="6FBC87CB" w14:textId="77777777" w:rsidTr="00CA62EE">
        <w:trPr>
          <w:cantSplit/>
        </w:trPr>
        <w:tc>
          <w:tcPr>
            <w:tcW w:w="3402" w:type="dxa"/>
            <w:tcBorders>
              <w:top w:val="nil"/>
              <w:left w:val="nil"/>
              <w:bottom w:val="nil"/>
              <w:right w:val="single" w:sz="4" w:space="0" w:color="auto"/>
            </w:tcBorders>
            <w:shd w:val="clear" w:color="auto" w:fill="auto"/>
            <w:vAlign w:val="center"/>
          </w:tcPr>
          <w:p w14:paraId="7BD36FC6" w14:textId="77777777" w:rsidR="00A169FF" w:rsidRPr="004A65AB" w:rsidRDefault="00A169FF" w:rsidP="00CA62EE">
            <w:pPr>
              <w:pStyle w:val="TableText"/>
            </w:pPr>
            <w:r w:rsidRPr="004A65AB">
              <w:t xml:space="preserve">Regulatory authority </w:t>
            </w:r>
            <w:r>
              <w:t>that</w:t>
            </w:r>
            <w:r w:rsidRPr="004A65AB">
              <w:t xml:space="preserve"> issued the GMP evidence:</w:t>
            </w:r>
          </w:p>
        </w:tc>
        <w:tc>
          <w:tcPr>
            <w:tcW w:w="5386" w:type="dxa"/>
            <w:tcBorders>
              <w:top w:val="single" w:sz="4" w:space="0" w:color="auto"/>
              <w:left w:val="single" w:sz="4" w:space="0" w:color="auto"/>
              <w:bottom w:val="single" w:sz="4" w:space="0" w:color="auto"/>
              <w:right w:val="single" w:sz="4" w:space="0" w:color="auto"/>
            </w:tcBorders>
          </w:tcPr>
          <w:p w14:paraId="7973EF9E" w14:textId="77777777" w:rsidR="00A169FF" w:rsidRPr="002B37AE" w:rsidRDefault="00A169FF" w:rsidP="00CA62EE">
            <w:pPr>
              <w:pStyle w:val="TableText"/>
              <w:ind w:left="108"/>
            </w:pPr>
          </w:p>
        </w:tc>
      </w:tr>
      <w:tr w:rsidR="00A169FF" w:rsidRPr="00544A61" w14:paraId="2B296BD6" w14:textId="77777777" w:rsidTr="00CA62EE">
        <w:trPr>
          <w:cantSplit/>
        </w:trPr>
        <w:tc>
          <w:tcPr>
            <w:tcW w:w="3402" w:type="dxa"/>
            <w:tcBorders>
              <w:top w:val="nil"/>
              <w:left w:val="nil"/>
              <w:bottom w:val="nil"/>
              <w:right w:val="nil"/>
            </w:tcBorders>
            <w:shd w:val="clear" w:color="auto" w:fill="auto"/>
            <w:vAlign w:val="center"/>
          </w:tcPr>
          <w:p w14:paraId="2EB25947"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0B17CD3E" w14:textId="77777777" w:rsidR="00A169FF" w:rsidRPr="00544A61" w:rsidRDefault="00A169FF" w:rsidP="00CA62EE">
            <w:pPr>
              <w:pStyle w:val="TableText"/>
              <w:spacing w:before="0" w:after="0"/>
              <w:rPr>
                <w:sz w:val="12"/>
                <w:szCs w:val="12"/>
              </w:rPr>
            </w:pPr>
          </w:p>
        </w:tc>
      </w:tr>
      <w:tr w:rsidR="00A169FF" w:rsidRPr="002B37AE" w14:paraId="3C89E063" w14:textId="77777777" w:rsidTr="00CA62EE">
        <w:trPr>
          <w:cantSplit/>
        </w:trPr>
        <w:tc>
          <w:tcPr>
            <w:tcW w:w="3402" w:type="dxa"/>
            <w:tcBorders>
              <w:top w:val="nil"/>
              <w:left w:val="nil"/>
              <w:bottom w:val="nil"/>
              <w:right w:val="single" w:sz="4" w:space="0" w:color="auto"/>
            </w:tcBorders>
            <w:shd w:val="clear" w:color="auto" w:fill="auto"/>
            <w:vAlign w:val="center"/>
          </w:tcPr>
          <w:p w14:paraId="6F1ABFF0" w14:textId="77777777" w:rsidR="00A169FF" w:rsidRPr="00345D3D" w:rsidRDefault="00A169FF" w:rsidP="00CA62EE">
            <w:pPr>
              <w:pStyle w:val="TableText"/>
            </w:pPr>
            <w:r w:rsidRPr="004A65AB">
              <w:t>GMP evidence date of expiry:</w:t>
            </w:r>
          </w:p>
        </w:tc>
        <w:tc>
          <w:tcPr>
            <w:tcW w:w="5386" w:type="dxa"/>
            <w:tcBorders>
              <w:top w:val="single" w:sz="4" w:space="0" w:color="auto"/>
              <w:left w:val="single" w:sz="4" w:space="0" w:color="auto"/>
              <w:bottom w:val="single" w:sz="4" w:space="0" w:color="auto"/>
              <w:right w:val="single" w:sz="4" w:space="0" w:color="auto"/>
            </w:tcBorders>
          </w:tcPr>
          <w:p w14:paraId="70425A2A" w14:textId="77777777" w:rsidR="00A169FF" w:rsidRPr="002B37AE" w:rsidRDefault="00A169FF" w:rsidP="00CA62EE">
            <w:pPr>
              <w:pStyle w:val="TableText"/>
              <w:ind w:left="108"/>
            </w:pPr>
          </w:p>
        </w:tc>
      </w:tr>
      <w:tr w:rsidR="00A169FF" w:rsidRPr="00544A61" w14:paraId="31C23A20" w14:textId="77777777" w:rsidTr="00CA62EE">
        <w:trPr>
          <w:cantSplit/>
        </w:trPr>
        <w:tc>
          <w:tcPr>
            <w:tcW w:w="3402" w:type="dxa"/>
            <w:tcBorders>
              <w:top w:val="nil"/>
              <w:left w:val="nil"/>
              <w:bottom w:val="nil"/>
              <w:right w:val="nil"/>
            </w:tcBorders>
            <w:shd w:val="clear" w:color="auto" w:fill="auto"/>
            <w:vAlign w:val="center"/>
          </w:tcPr>
          <w:p w14:paraId="10721BCC" w14:textId="77777777" w:rsidR="00A169FF" w:rsidRPr="00544A61"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04A10ED2" w14:textId="77777777" w:rsidR="00A169FF" w:rsidRPr="00544A61" w:rsidRDefault="00A169FF" w:rsidP="00CA62EE">
            <w:pPr>
              <w:pStyle w:val="TableText"/>
              <w:spacing w:before="0" w:after="0"/>
              <w:rPr>
                <w:sz w:val="12"/>
                <w:szCs w:val="12"/>
              </w:rPr>
            </w:pPr>
          </w:p>
        </w:tc>
      </w:tr>
      <w:tr w:rsidR="00A169FF" w:rsidRPr="002B37AE" w14:paraId="267DAFC0" w14:textId="77777777" w:rsidTr="00CA62EE">
        <w:trPr>
          <w:cantSplit/>
        </w:trPr>
        <w:tc>
          <w:tcPr>
            <w:tcW w:w="3402" w:type="dxa"/>
            <w:tcBorders>
              <w:top w:val="nil"/>
              <w:left w:val="nil"/>
              <w:bottom w:val="nil"/>
              <w:right w:val="single" w:sz="4" w:space="0" w:color="auto"/>
            </w:tcBorders>
            <w:shd w:val="clear" w:color="auto" w:fill="auto"/>
            <w:vAlign w:val="center"/>
          </w:tcPr>
          <w:p w14:paraId="033C9B12" w14:textId="77777777" w:rsidR="00A169FF" w:rsidRPr="00345D3D" w:rsidRDefault="00A169FF" w:rsidP="00CA62EE">
            <w:pPr>
              <w:pStyle w:val="TableText"/>
            </w:pPr>
            <w:r w:rsidRPr="004A65AB">
              <w:t>Testing steps carried out at this site:</w:t>
            </w:r>
          </w:p>
        </w:tc>
        <w:tc>
          <w:tcPr>
            <w:tcW w:w="5386" w:type="dxa"/>
            <w:tcBorders>
              <w:top w:val="single" w:sz="4" w:space="0" w:color="auto"/>
              <w:left w:val="single" w:sz="4" w:space="0" w:color="auto"/>
              <w:bottom w:val="single" w:sz="4" w:space="0" w:color="auto"/>
              <w:right w:val="single" w:sz="4" w:space="0" w:color="auto"/>
            </w:tcBorders>
          </w:tcPr>
          <w:p w14:paraId="4715B2EB" w14:textId="77777777" w:rsidR="00A169FF" w:rsidRPr="002B37AE" w:rsidRDefault="00A169FF" w:rsidP="00CA62EE">
            <w:pPr>
              <w:pStyle w:val="TableText"/>
              <w:ind w:left="108"/>
            </w:pPr>
          </w:p>
        </w:tc>
      </w:tr>
    </w:tbl>
    <w:p w14:paraId="3ECC2314" w14:textId="7E98B175" w:rsidR="00A169FF" w:rsidRDefault="00A169FF" w:rsidP="00166E39">
      <w:pPr>
        <w:pStyle w:val="Heading3"/>
        <w:keepNext w:val="0"/>
        <w:pageBreakBefore/>
        <w:spacing w:before="0" w:after="120"/>
      </w:pPr>
      <w:r>
        <w:lastRenderedPageBreak/>
        <w:t>S</w:t>
      </w:r>
      <w:r w:rsidR="00B40ADC">
        <w:t>6.1</w:t>
      </w:r>
      <w:r w:rsidR="00F25EAC">
        <w:t>1</w:t>
      </w:r>
      <w:r>
        <w:tab/>
        <w:t xml:space="preserve">Packing of the dosage </w:t>
      </w:r>
      <w:proofErr w:type="gramStart"/>
      <w:r>
        <w:t>product</w:t>
      </w:r>
      <w:proofErr w:type="gramEnd"/>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A169FF" w:rsidRPr="002B37AE" w14:paraId="33705694" w14:textId="77777777" w:rsidTr="00CA62EE">
        <w:trPr>
          <w:cantSplit/>
        </w:trPr>
        <w:tc>
          <w:tcPr>
            <w:tcW w:w="3402" w:type="dxa"/>
            <w:tcBorders>
              <w:top w:val="nil"/>
              <w:left w:val="nil"/>
              <w:bottom w:val="nil"/>
              <w:right w:val="single" w:sz="4" w:space="0" w:color="auto"/>
            </w:tcBorders>
            <w:shd w:val="clear" w:color="auto" w:fill="auto"/>
            <w:vAlign w:val="center"/>
          </w:tcPr>
          <w:p w14:paraId="386A974C" w14:textId="77777777" w:rsidR="00A169FF" w:rsidRPr="004A65AB" w:rsidRDefault="00A169FF" w:rsidP="00CA62EE">
            <w:pPr>
              <w:pStyle w:val="TableText"/>
            </w:pPr>
            <w:r w:rsidRPr="004A65AB">
              <w:t>Name of packing site:</w:t>
            </w:r>
          </w:p>
        </w:tc>
        <w:tc>
          <w:tcPr>
            <w:tcW w:w="5386" w:type="dxa"/>
            <w:tcBorders>
              <w:top w:val="single" w:sz="4" w:space="0" w:color="auto"/>
              <w:left w:val="single" w:sz="4" w:space="0" w:color="auto"/>
              <w:bottom w:val="single" w:sz="4" w:space="0" w:color="auto"/>
              <w:right w:val="single" w:sz="4" w:space="0" w:color="auto"/>
            </w:tcBorders>
          </w:tcPr>
          <w:p w14:paraId="6C3B2110" w14:textId="77777777" w:rsidR="00A169FF" w:rsidRPr="002B37AE" w:rsidRDefault="00A169FF" w:rsidP="00CA62EE">
            <w:pPr>
              <w:pStyle w:val="TableText"/>
              <w:ind w:left="108"/>
            </w:pPr>
          </w:p>
        </w:tc>
      </w:tr>
      <w:tr w:rsidR="00A169FF" w:rsidRPr="00544A61" w14:paraId="3BD0B2E9" w14:textId="77777777" w:rsidTr="00CA62EE">
        <w:trPr>
          <w:cantSplit/>
        </w:trPr>
        <w:tc>
          <w:tcPr>
            <w:tcW w:w="3402" w:type="dxa"/>
            <w:tcBorders>
              <w:top w:val="nil"/>
              <w:left w:val="nil"/>
              <w:bottom w:val="nil"/>
              <w:right w:val="nil"/>
            </w:tcBorders>
            <w:shd w:val="clear" w:color="auto" w:fill="auto"/>
            <w:vAlign w:val="center"/>
          </w:tcPr>
          <w:p w14:paraId="77B637AA"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4827509" w14:textId="77777777" w:rsidR="00A169FF" w:rsidRPr="00544A61" w:rsidRDefault="00A169FF" w:rsidP="00CA62EE">
            <w:pPr>
              <w:pStyle w:val="TableText"/>
              <w:spacing w:before="0" w:after="0"/>
              <w:rPr>
                <w:sz w:val="12"/>
                <w:szCs w:val="12"/>
              </w:rPr>
            </w:pPr>
          </w:p>
        </w:tc>
      </w:tr>
      <w:tr w:rsidR="00A169FF" w:rsidRPr="002B37AE" w14:paraId="1C459CE8" w14:textId="77777777" w:rsidTr="00CA62EE">
        <w:trPr>
          <w:cantSplit/>
        </w:trPr>
        <w:tc>
          <w:tcPr>
            <w:tcW w:w="3402" w:type="dxa"/>
            <w:tcBorders>
              <w:top w:val="nil"/>
              <w:left w:val="nil"/>
              <w:bottom w:val="nil"/>
              <w:right w:val="single" w:sz="4" w:space="0" w:color="auto"/>
            </w:tcBorders>
            <w:shd w:val="clear" w:color="auto" w:fill="auto"/>
            <w:vAlign w:val="center"/>
          </w:tcPr>
          <w:p w14:paraId="506C69EA" w14:textId="77777777" w:rsidR="00A169FF" w:rsidRPr="004A65AB" w:rsidRDefault="00A169FF" w:rsidP="00CA62EE">
            <w:pPr>
              <w:pStyle w:val="TableText"/>
            </w:pPr>
            <w:r w:rsidRPr="004A65AB">
              <w:t>Packing site address:</w:t>
            </w:r>
          </w:p>
        </w:tc>
        <w:tc>
          <w:tcPr>
            <w:tcW w:w="5386" w:type="dxa"/>
            <w:tcBorders>
              <w:top w:val="single" w:sz="4" w:space="0" w:color="auto"/>
              <w:left w:val="single" w:sz="4" w:space="0" w:color="auto"/>
              <w:bottom w:val="single" w:sz="4" w:space="0" w:color="auto"/>
              <w:right w:val="single" w:sz="4" w:space="0" w:color="auto"/>
            </w:tcBorders>
          </w:tcPr>
          <w:p w14:paraId="6A28049B" w14:textId="77777777" w:rsidR="00A169FF" w:rsidRPr="002B37AE" w:rsidRDefault="00A169FF" w:rsidP="00CA62EE">
            <w:pPr>
              <w:pStyle w:val="TableText"/>
              <w:ind w:left="108"/>
            </w:pPr>
          </w:p>
        </w:tc>
      </w:tr>
      <w:tr w:rsidR="00A169FF" w:rsidRPr="00544A61" w14:paraId="46CB5C82" w14:textId="77777777" w:rsidTr="00CA62EE">
        <w:trPr>
          <w:cantSplit/>
        </w:trPr>
        <w:tc>
          <w:tcPr>
            <w:tcW w:w="3402" w:type="dxa"/>
            <w:tcBorders>
              <w:top w:val="nil"/>
              <w:left w:val="nil"/>
              <w:bottom w:val="nil"/>
              <w:right w:val="nil"/>
            </w:tcBorders>
            <w:shd w:val="clear" w:color="auto" w:fill="auto"/>
            <w:vAlign w:val="center"/>
          </w:tcPr>
          <w:p w14:paraId="35A127A7"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027B146D" w14:textId="77777777" w:rsidR="00A169FF" w:rsidRPr="00544A61" w:rsidRDefault="00A169FF" w:rsidP="00CA62EE">
            <w:pPr>
              <w:pStyle w:val="TableText"/>
              <w:spacing w:before="0" w:after="0"/>
              <w:rPr>
                <w:sz w:val="12"/>
                <w:szCs w:val="12"/>
              </w:rPr>
            </w:pPr>
          </w:p>
        </w:tc>
      </w:tr>
      <w:tr w:rsidR="00A169FF" w:rsidRPr="002B37AE" w14:paraId="21E0970B" w14:textId="77777777" w:rsidTr="00CA62EE">
        <w:trPr>
          <w:cantSplit/>
        </w:trPr>
        <w:tc>
          <w:tcPr>
            <w:tcW w:w="3402" w:type="dxa"/>
            <w:tcBorders>
              <w:top w:val="nil"/>
              <w:left w:val="nil"/>
              <w:bottom w:val="nil"/>
              <w:right w:val="single" w:sz="4" w:space="0" w:color="auto"/>
            </w:tcBorders>
            <w:shd w:val="clear" w:color="auto" w:fill="auto"/>
            <w:vAlign w:val="center"/>
          </w:tcPr>
          <w:p w14:paraId="02A8C8F1" w14:textId="77777777" w:rsidR="00A169FF" w:rsidRPr="004A65AB" w:rsidRDefault="00A169FF" w:rsidP="00CA62EE">
            <w:pPr>
              <w:pStyle w:val="TableText"/>
            </w:pPr>
            <w:r w:rsidRPr="004A65AB">
              <w:t xml:space="preserve">Regulatory authority </w:t>
            </w:r>
            <w:r>
              <w:t>that</w:t>
            </w:r>
            <w:r w:rsidRPr="004A65AB">
              <w:t xml:space="preserve"> issued the GMP evidence:</w:t>
            </w:r>
          </w:p>
        </w:tc>
        <w:tc>
          <w:tcPr>
            <w:tcW w:w="5386" w:type="dxa"/>
            <w:tcBorders>
              <w:top w:val="single" w:sz="4" w:space="0" w:color="auto"/>
              <w:left w:val="single" w:sz="4" w:space="0" w:color="auto"/>
              <w:bottom w:val="single" w:sz="4" w:space="0" w:color="auto"/>
              <w:right w:val="single" w:sz="4" w:space="0" w:color="auto"/>
            </w:tcBorders>
          </w:tcPr>
          <w:p w14:paraId="20316446" w14:textId="77777777" w:rsidR="00A169FF" w:rsidRPr="002B37AE" w:rsidRDefault="00A169FF" w:rsidP="00CA62EE">
            <w:pPr>
              <w:pStyle w:val="TableText"/>
              <w:ind w:left="108"/>
            </w:pPr>
          </w:p>
        </w:tc>
      </w:tr>
      <w:tr w:rsidR="00A169FF" w:rsidRPr="00544A61" w14:paraId="2F31E1A3" w14:textId="77777777" w:rsidTr="00CA62EE">
        <w:trPr>
          <w:cantSplit/>
        </w:trPr>
        <w:tc>
          <w:tcPr>
            <w:tcW w:w="3402" w:type="dxa"/>
            <w:tcBorders>
              <w:top w:val="nil"/>
              <w:left w:val="nil"/>
              <w:bottom w:val="nil"/>
              <w:right w:val="nil"/>
            </w:tcBorders>
            <w:shd w:val="clear" w:color="auto" w:fill="auto"/>
            <w:vAlign w:val="center"/>
          </w:tcPr>
          <w:p w14:paraId="400F41A9"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2456C0DF" w14:textId="77777777" w:rsidR="00A169FF" w:rsidRPr="00544A61" w:rsidRDefault="00A169FF" w:rsidP="00CA62EE">
            <w:pPr>
              <w:pStyle w:val="TableText"/>
              <w:spacing w:before="0" w:after="0"/>
              <w:rPr>
                <w:sz w:val="12"/>
                <w:szCs w:val="12"/>
              </w:rPr>
            </w:pPr>
          </w:p>
        </w:tc>
      </w:tr>
      <w:tr w:rsidR="00A169FF" w:rsidRPr="002B37AE" w14:paraId="7F84648E" w14:textId="77777777" w:rsidTr="00CA62EE">
        <w:trPr>
          <w:cantSplit/>
        </w:trPr>
        <w:tc>
          <w:tcPr>
            <w:tcW w:w="3402" w:type="dxa"/>
            <w:tcBorders>
              <w:top w:val="nil"/>
              <w:left w:val="nil"/>
              <w:bottom w:val="nil"/>
              <w:right w:val="single" w:sz="4" w:space="0" w:color="auto"/>
            </w:tcBorders>
            <w:shd w:val="clear" w:color="auto" w:fill="auto"/>
            <w:vAlign w:val="center"/>
          </w:tcPr>
          <w:p w14:paraId="27A9EDA7" w14:textId="77777777" w:rsidR="00A169FF" w:rsidRPr="00345D3D" w:rsidRDefault="00A169FF" w:rsidP="00CA62EE">
            <w:pPr>
              <w:pStyle w:val="TableText"/>
            </w:pPr>
            <w:r w:rsidRPr="004A65AB">
              <w:t>GMP evidence date of expiry:</w:t>
            </w:r>
          </w:p>
        </w:tc>
        <w:tc>
          <w:tcPr>
            <w:tcW w:w="5386" w:type="dxa"/>
            <w:tcBorders>
              <w:top w:val="single" w:sz="4" w:space="0" w:color="auto"/>
              <w:left w:val="single" w:sz="4" w:space="0" w:color="auto"/>
              <w:bottom w:val="single" w:sz="4" w:space="0" w:color="auto"/>
              <w:right w:val="single" w:sz="4" w:space="0" w:color="auto"/>
            </w:tcBorders>
          </w:tcPr>
          <w:p w14:paraId="3D0EE56D" w14:textId="77777777" w:rsidR="00A169FF" w:rsidRPr="002B37AE" w:rsidRDefault="00A169FF" w:rsidP="00CA62EE">
            <w:pPr>
              <w:pStyle w:val="TableText"/>
              <w:ind w:left="108"/>
            </w:pPr>
          </w:p>
        </w:tc>
      </w:tr>
      <w:tr w:rsidR="00A169FF" w:rsidRPr="00544A61" w14:paraId="30D2B8D0" w14:textId="77777777" w:rsidTr="00CA62EE">
        <w:trPr>
          <w:cantSplit/>
        </w:trPr>
        <w:tc>
          <w:tcPr>
            <w:tcW w:w="3402" w:type="dxa"/>
            <w:tcBorders>
              <w:top w:val="nil"/>
              <w:left w:val="nil"/>
              <w:bottom w:val="nil"/>
              <w:right w:val="nil"/>
            </w:tcBorders>
            <w:shd w:val="clear" w:color="auto" w:fill="auto"/>
            <w:vAlign w:val="center"/>
          </w:tcPr>
          <w:p w14:paraId="15129340" w14:textId="77777777" w:rsidR="00A169FF" w:rsidRPr="00544A61"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04A7B4E0" w14:textId="77777777" w:rsidR="00A169FF" w:rsidRPr="00544A61" w:rsidRDefault="00A169FF" w:rsidP="00CA62EE">
            <w:pPr>
              <w:pStyle w:val="TableText"/>
              <w:spacing w:before="0" w:after="0"/>
              <w:rPr>
                <w:sz w:val="12"/>
                <w:szCs w:val="12"/>
              </w:rPr>
            </w:pPr>
          </w:p>
        </w:tc>
      </w:tr>
      <w:tr w:rsidR="00A169FF" w:rsidRPr="002B37AE" w14:paraId="0061930D" w14:textId="77777777" w:rsidTr="00CA62EE">
        <w:trPr>
          <w:cantSplit/>
        </w:trPr>
        <w:tc>
          <w:tcPr>
            <w:tcW w:w="3402" w:type="dxa"/>
            <w:tcBorders>
              <w:top w:val="nil"/>
              <w:left w:val="nil"/>
              <w:bottom w:val="nil"/>
              <w:right w:val="single" w:sz="4" w:space="0" w:color="auto"/>
            </w:tcBorders>
            <w:shd w:val="clear" w:color="auto" w:fill="auto"/>
            <w:vAlign w:val="center"/>
          </w:tcPr>
          <w:p w14:paraId="1F08C953" w14:textId="77777777" w:rsidR="00A169FF" w:rsidRPr="00345D3D" w:rsidRDefault="00A169FF" w:rsidP="00CA62EE">
            <w:pPr>
              <w:pStyle w:val="TableText"/>
            </w:pPr>
            <w:r w:rsidRPr="004A65AB">
              <w:t>Packing steps carried out at this site:</w:t>
            </w:r>
          </w:p>
        </w:tc>
        <w:tc>
          <w:tcPr>
            <w:tcW w:w="5386" w:type="dxa"/>
            <w:tcBorders>
              <w:top w:val="single" w:sz="4" w:space="0" w:color="auto"/>
              <w:left w:val="single" w:sz="4" w:space="0" w:color="auto"/>
              <w:bottom w:val="single" w:sz="4" w:space="0" w:color="auto"/>
              <w:right w:val="single" w:sz="4" w:space="0" w:color="auto"/>
            </w:tcBorders>
          </w:tcPr>
          <w:p w14:paraId="2F202CC0" w14:textId="77777777" w:rsidR="00A169FF" w:rsidRPr="002B37AE" w:rsidRDefault="00A169FF" w:rsidP="00CA62EE">
            <w:pPr>
              <w:pStyle w:val="TableText"/>
              <w:ind w:left="108"/>
            </w:pPr>
          </w:p>
        </w:tc>
      </w:tr>
    </w:tbl>
    <w:p w14:paraId="3A531045" w14:textId="2F32B927" w:rsidR="00A169FF" w:rsidRPr="00A169FF" w:rsidRDefault="00A169FF" w:rsidP="00A169FF">
      <w:pPr>
        <w:pStyle w:val="Heading3"/>
        <w:spacing w:after="120"/>
      </w:pPr>
      <w:r>
        <w:t>S</w:t>
      </w:r>
      <w:r w:rsidR="00B40ADC">
        <w:t>6.1</w:t>
      </w:r>
      <w:r w:rsidR="00F25EAC">
        <w:t>2</w:t>
      </w:r>
      <w:r>
        <w:tab/>
        <w:t>New Zealand site of batch release</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5386"/>
      </w:tblGrid>
      <w:tr w:rsidR="00A169FF" w:rsidRPr="002B37AE" w14:paraId="2A861515" w14:textId="77777777" w:rsidTr="00CA62EE">
        <w:trPr>
          <w:cantSplit/>
        </w:trPr>
        <w:tc>
          <w:tcPr>
            <w:tcW w:w="3402" w:type="dxa"/>
            <w:tcBorders>
              <w:top w:val="nil"/>
              <w:left w:val="nil"/>
              <w:bottom w:val="nil"/>
              <w:right w:val="single" w:sz="4" w:space="0" w:color="auto"/>
            </w:tcBorders>
            <w:shd w:val="clear" w:color="auto" w:fill="auto"/>
            <w:vAlign w:val="center"/>
          </w:tcPr>
          <w:p w14:paraId="1FA409E7" w14:textId="77777777" w:rsidR="00A169FF" w:rsidRPr="004A65AB" w:rsidRDefault="00A169FF" w:rsidP="00CA62EE">
            <w:pPr>
              <w:pStyle w:val="TableText"/>
            </w:pPr>
            <w:r w:rsidRPr="004A65AB">
              <w:t>Name of release site:</w:t>
            </w:r>
          </w:p>
        </w:tc>
        <w:tc>
          <w:tcPr>
            <w:tcW w:w="5386" w:type="dxa"/>
            <w:tcBorders>
              <w:top w:val="single" w:sz="4" w:space="0" w:color="auto"/>
              <w:left w:val="single" w:sz="4" w:space="0" w:color="auto"/>
              <w:bottom w:val="single" w:sz="4" w:space="0" w:color="auto"/>
              <w:right w:val="single" w:sz="4" w:space="0" w:color="auto"/>
            </w:tcBorders>
          </w:tcPr>
          <w:p w14:paraId="731C94D1" w14:textId="77777777" w:rsidR="00A169FF" w:rsidRPr="002B37AE" w:rsidRDefault="00A169FF" w:rsidP="00CA62EE">
            <w:pPr>
              <w:pStyle w:val="TableText"/>
              <w:ind w:left="108"/>
            </w:pPr>
          </w:p>
        </w:tc>
      </w:tr>
      <w:tr w:rsidR="00A169FF" w:rsidRPr="00544A61" w14:paraId="7562794B" w14:textId="77777777" w:rsidTr="00CA62EE">
        <w:trPr>
          <w:cantSplit/>
        </w:trPr>
        <w:tc>
          <w:tcPr>
            <w:tcW w:w="3402" w:type="dxa"/>
            <w:tcBorders>
              <w:top w:val="nil"/>
              <w:left w:val="nil"/>
              <w:bottom w:val="nil"/>
              <w:right w:val="nil"/>
            </w:tcBorders>
            <w:shd w:val="clear" w:color="auto" w:fill="auto"/>
            <w:vAlign w:val="center"/>
          </w:tcPr>
          <w:p w14:paraId="74E3838B" w14:textId="77777777" w:rsidR="00A169FF" w:rsidRPr="007B3206" w:rsidRDefault="00A169FF" w:rsidP="00CA62EE">
            <w:pPr>
              <w:pStyle w:val="TableText"/>
              <w:spacing w:before="0" w:after="0"/>
              <w:rPr>
                <w:sz w:val="12"/>
                <w:szCs w:val="12"/>
              </w:rPr>
            </w:pPr>
          </w:p>
        </w:tc>
        <w:tc>
          <w:tcPr>
            <w:tcW w:w="5386" w:type="dxa"/>
            <w:tcBorders>
              <w:top w:val="single" w:sz="4" w:space="0" w:color="auto"/>
              <w:left w:val="nil"/>
              <w:bottom w:val="single" w:sz="4" w:space="0" w:color="auto"/>
              <w:right w:val="nil"/>
            </w:tcBorders>
          </w:tcPr>
          <w:p w14:paraId="573A5F2F" w14:textId="77777777" w:rsidR="00A169FF" w:rsidRPr="00544A61" w:rsidRDefault="00A169FF" w:rsidP="00CA62EE">
            <w:pPr>
              <w:pStyle w:val="TableText"/>
              <w:spacing w:before="0" w:after="0"/>
              <w:rPr>
                <w:sz w:val="12"/>
                <w:szCs w:val="12"/>
              </w:rPr>
            </w:pPr>
          </w:p>
        </w:tc>
      </w:tr>
      <w:tr w:rsidR="00A169FF" w:rsidRPr="002B37AE" w14:paraId="1D5481F5" w14:textId="77777777" w:rsidTr="00CA62EE">
        <w:trPr>
          <w:cantSplit/>
        </w:trPr>
        <w:tc>
          <w:tcPr>
            <w:tcW w:w="3402" w:type="dxa"/>
            <w:tcBorders>
              <w:top w:val="nil"/>
              <w:left w:val="nil"/>
              <w:bottom w:val="nil"/>
              <w:right w:val="single" w:sz="4" w:space="0" w:color="auto"/>
            </w:tcBorders>
            <w:shd w:val="clear" w:color="auto" w:fill="auto"/>
            <w:vAlign w:val="center"/>
          </w:tcPr>
          <w:p w14:paraId="5DD42FAD" w14:textId="77777777" w:rsidR="00A169FF" w:rsidRPr="004A65AB" w:rsidRDefault="00A169FF" w:rsidP="00CA62EE">
            <w:pPr>
              <w:pStyle w:val="TableText"/>
            </w:pPr>
            <w:r w:rsidRPr="004A65AB">
              <w:t>Release site address:</w:t>
            </w:r>
          </w:p>
        </w:tc>
        <w:tc>
          <w:tcPr>
            <w:tcW w:w="5386" w:type="dxa"/>
            <w:tcBorders>
              <w:top w:val="single" w:sz="4" w:space="0" w:color="auto"/>
              <w:left w:val="single" w:sz="4" w:space="0" w:color="auto"/>
              <w:bottom w:val="single" w:sz="4" w:space="0" w:color="auto"/>
              <w:right w:val="single" w:sz="4" w:space="0" w:color="auto"/>
            </w:tcBorders>
          </w:tcPr>
          <w:p w14:paraId="3035DC63" w14:textId="77777777" w:rsidR="00A169FF" w:rsidRPr="002B37AE" w:rsidRDefault="00A169FF" w:rsidP="00CA62EE">
            <w:pPr>
              <w:pStyle w:val="TableText"/>
              <w:ind w:left="108"/>
            </w:pPr>
          </w:p>
        </w:tc>
      </w:tr>
    </w:tbl>
    <w:p w14:paraId="4E0A4C20" w14:textId="3320BE11" w:rsidR="00CC39B1" w:rsidRPr="004A65AB" w:rsidRDefault="00CC39B1" w:rsidP="0014769D">
      <w:pPr>
        <w:pStyle w:val="Heading1"/>
        <w:spacing w:after="360"/>
      </w:pPr>
      <w:r w:rsidRPr="004A65AB">
        <w:lastRenderedPageBreak/>
        <w:t xml:space="preserve">Section </w:t>
      </w:r>
      <w:r w:rsidR="00B40ADC">
        <w:t>7</w:t>
      </w:r>
      <w:r w:rsidRPr="004A65AB">
        <w:t xml:space="preserve">: Additional data required </w:t>
      </w:r>
      <w:r>
        <w:t>in</w:t>
      </w:r>
      <w:r w:rsidRPr="004A65AB">
        <w:t xml:space="preserve"> an application for </w:t>
      </w:r>
      <w:r>
        <w:t xml:space="preserve">a medicinal cannabis product or </w:t>
      </w:r>
      <w:proofErr w:type="gramStart"/>
      <w:r>
        <w:t>ingredient</w:t>
      </w:r>
      <w:proofErr w:type="gramEnd"/>
    </w:p>
    <w:p w14:paraId="7C174355" w14:textId="06771C2D" w:rsidR="00CC39B1" w:rsidRPr="004A65AB" w:rsidRDefault="00CC39B1" w:rsidP="0092689F">
      <w:pPr>
        <w:spacing w:after="120"/>
      </w:pPr>
      <w:r w:rsidRPr="004A65AB">
        <w:t xml:space="preserve">See Appendix 1 in </w:t>
      </w:r>
      <w:r w:rsidR="00286C45">
        <w:t xml:space="preserve">the </w:t>
      </w:r>
      <w:r w:rsidR="00286C45" w:rsidRPr="00F16A2B">
        <w:rPr>
          <w:i/>
        </w:rPr>
        <w:t>Guidance for a new medicinal cannabis product application</w:t>
      </w:r>
      <w:r w:rsidR="00286C45">
        <w:t xml:space="preserve"> </w:t>
      </w:r>
      <w:r w:rsidR="001C5826">
        <w:t xml:space="preserve">document </w:t>
      </w:r>
      <w:r w:rsidRPr="004A65AB">
        <w:t>for</w:t>
      </w:r>
      <w:r>
        <w:t xml:space="preserve"> a</w:t>
      </w:r>
      <w:r w:rsidRPr="004A65AB">
        <w:t xml:space="preserve"> list of the documents </w:t>
      </w:r>
      <w:r>
        <w:t>you must</w:t>
      </w:r>
      <w:r w:rsidRPr="004A65AB">
        <w:t xml:space="preserve"> submit</w:t>
      </w:r>
      <w:r>
        <w:t xml:space="preserve"> for each type of</w:t>
      </w:r>
      <w:r w:rsidRPr="004A65AB">
        <w:t xml:space="preserve"> application.</w:t>
      </w:r>
    </w:p>
    <w:tbl>
      <w:tblPr>
        <w:tblW w:w="0" w:type="auto"/>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94"/>
        <w:gridCol w:w="7097"/>
      </w:tblGrid>
      <w:tr w:rsidR="0092689F" w:rsidRPr="0092689F" w14:paraId="49522FDD" w14:textId="77777777" w:rsidTr="007E32AF">
        <w:trPr>
          <w:trHeight w:val="230"/>
        </w:trPr>
        <w:tc>
          <w:tcPr>
            <w:tcW w:w="2394" w:type="dxa"/>
            <w:tcBorders>
              <w:bottom w:val="single" w:sz="4" w:space="0" w:color="FFFFFF" w:themeColor="background1"/>
            </w:tcBorders>
            <w:shd w:val="clear" w:color="auto" w:fill="076283"/>
          </w:tcPr>
          <w:p w14:paraId="237F20AC" w14:textId="77777777" w:rsidR="00CC39B1" w:rsidRPr="0092689F" w:rsidRDefault="00CC39B1" w:rsidP="0092689F">
            <w:pPr>
              <w:pStyle w:val="TableText"/>
              <w:rPr>
                <w:rFonts w:ascii="Avenir Black" w:hAnsi="Avenir Black"/>
                <w:b/>
                <w:color w:val="FFFFFF" w:themeColor="background1"/>
              </w:rPr>
            </w:pPr>
          </w:p>
        </w:tc>
        <w:tc>
          <w:tcPr>
            <w:tcW w:w="7097" w:type="dxa"/>
            <w:tcBorders>
              <w:bottom w:val="single" w:sz="4" w:space="0" w:color="FFFFFF" w:themeColor="background1"/>
            </w:tcBorders>
            <w:shd w:val="clear" w:color="auto" w:fill="076283"/>
          </w:tcPr>
          <w:p w14:paraId="5F1525A6" w14:textId="77777777" w:rsidR="00CC39B1" w:rsidRPr="0092689F" w:rsidRDefault="00CC39B1" w:rsidP="0092689F">
            <w:pPr>
              <w:pStyle w:val="TableText"/>
              <w:rPr>
                <w:rFonts w:ascii="Avenir Black" w:hAnsi="Avenir Black"/>
                <w:b/>
                <w:color w:val="FFFFFF" w:themeColor="background1"/>
              </w:rPr>
            </w:pPr>
            <w:r w:rsidRPr="0092689F">
              <w:rPr>
                <w:rFonts w:ascii="Avenir Black" w:hAnsi="Avenir Black"/>
                <w:b/>
                <w:color w:val="FFFFFF" w:themeColor="background1"/>
              </w:rPr>
              <w:t>Name of attached document(s)</w:t>
            </w:r>
          </w:p>
        </w:tc>
      </w:tr>
      <w:tr w:rsidR="00CC39B1" w:rsidRPr="004A65AB" w14:paraId="11C3B81A" w14:textId="77777777" w:rsidTr="007E32AF">
        <w:trPr>
          <w:trHeight w:val="460"/>
        </w:trPr>
        <w:tc>
          <w:tcPr>
            <w:tcW w:w="2394" w:type="dxa"/>
            <w:shd w:val="clear" w:color="auto" w:fill="076283"/>
          </w:tcPr>
          <w:p w14:paraId="710313F7" w14:textId="77777777" w:rsidR="00CC39B1" w:rsidRPr="0092689F" w:rsidRDefault="00CC39B1" w:rsidP="0092689F">
            <w:pPr>
              <w:pStyle w:val="TableText"/>
              <w:rPr>
                <w:color w:val="FFFFFF" w:themeColor="background1"/>
              </w:rPr>
            </w:pPr>
            <w:r w:rsidRPr="0092689F">
              <w:rPr>
                <w:color w:val="FFFFFF" w:themeColor="background1"/>
              </w:rPr>
              <w:t>GMP certification</w:t>
            </w:r>
          </w:p>
        </w:tc>
        <w:tc>
          <w:tcPr>
            <w:tcW w:w="7097" w:type="dxa"/>
            <w:tcBorders>
              <w:bottom w:val="single" w:sz="4" w:space="0" w:color="FFFFFF" w:themeColor="background1"/>
            </w:tcBorders>
            <w:shd w:val="clear" w:color="auto" w:fill="B4CFD9"/>
          </w:tcPr>
          <w:p w14:paraId="1E21CD0A" w14:textId="77777777" w:rsidR="00CC39B1" w:rsidRPr="004A65AB" w:rsidRDefault="00CC39B1" w:rsidP="0092689F">
            <w:pPr>
              <w:pStyle w:val="TableText"/>
            </w:pPr>
          </w:p>
        </w:tc>
      </w:tr>
      <w:tr w:rsidR="007E32AF" w:rsidRPr="004A65AB" w14:paraId="27A8705B" w14:textId="77777777" w:rsidTr="007E32AF">
        <w:trPr>
          <w:trHeight w:val="460"/>
        </w:trPr>
        <w:tc>
          <w:tcPr>
            <w:tcW w:w="2394" w:type="dxa"/>
            <w:shd w:val="clear" w:color="auto" w:fill="076283"/>
          </w:tcPr>
          <w:p w14:paraId="2F67AAA6" w14:textId="33F95536" w:rsidR="007E32AF" w:rsidRPr="0092689F" w:rsidRDefault="007E32AF" w:rsidP="0092689F">
            <w:pPr>
              <w:pStyle w:val="TableText"/>
              <w:rPr>
                <w:color w:val="FFFFFF" w:themeColor="background1"/>
              </w:rPr>
            </w:pPr>
            <w:r>
              <w:rPr>
                <w:color w:val="FFFFFF" w:themeColor="background1"/>
              </w:rPr>
              <w:t>ISO accreditation</w:t>
            </w:r>
          </w:p>
        </w:tc>
        <w:tc>
          <w:tcPr>
            <w:tcW w:w="7097" w:type="dxa"/>
            <w:tcBorders>
              <w:bottom w:val="single" w:sz="4" w:space="0" w:color="FFFFFF" w:themeColor="background1"/>
            </w:tcBorders>
            <w:shd w:val="clear" w:color="auto" w:fill="B4CFD9"/>
          </w:tcPr>
          <w:p w14:paraId="370A77F3" w14:textId="77777777" w:rsidR="007E32AF" w:rsidRPr="004A65AB" w:rsidRDefault="007E32AF" w:rsidP="0092689F">
            <w:pPr>
              <w:pStyle w:val="TableText"/>
            </w:pPr>
          </w:p>
        </w:tc>
      </w:tr>
      <w:tr w:rsidR="00CC39B1" w:rsidRPr="004A65AB" w14:paraId="0B49AFB2" w14:textId="77777777" w:rsidTr="007E32AF">
        <w:trPr>
          <w:trHeight w:val="758"/>
        </w:trPr>
        <w:tc>
          <w:tcPr>
            <w:tcW w:w="2394" w:type="dxa"/>
            <w:shd w:val="clear" w:color="auto" w:fill="076283"/>
          </w:tcPr>
          <w:p w14:paraId="3159B099" w14:textId="12403F68" w:rsidR="00CC39B1" w:rsidRPr="0092689F" w:rsidRDefault="00CC39B1" w:rsidP="0092689F">
            <w:pPr>
              <w:pStyle w:val="TableText"/>
              <w:rPr>
                <w:color w:val="FFFFFF" w:themeColor="background1"/>
              </w:rPr>
            </w:pPr>
            <w:r w:rsidRPr="0092689F">
              <w:rPr>
                <w:color w:val="FFFFFF" w:themeColor="background1"/>
              </w:rPr>
              <w:t>Manufactur</w:t>
            </w:r>
            <w:r w:rsidR="007F5F49">
              <w:rPr>
                <w:color w:val="FFFFFF" w:themeColor="background1"/>
              </w:rPr>
              <w:t>ing</w:t>
            </w:r>
            <w:r w:rsidRPr="0092689F">
              <w:rPr>
                <w:color w:val="FFFFFF" w:themeColor="background1"/>
              </w:rPr>
              <w:t xml:space="preserve"> description</w:t>
            </w:r>
          </w:p>
        </w:tc>
        <w:tc>
          <w:tcPr>
            <w:tcW w:w="7097" w:type="dxa"/>
            <w:tcBorders>
              <w:bottom w:val="single" w:sz="4" w:space="0" w:color="FFFFFF" w:themeColor="background1"/>
            </w:tcBorders>
            <w:shd w:val="clear" w:color="auto" w:fill="B4CFD9"/>
          </w:tcPr>
          <w:p w14:paraId="58D8ABF5" w14:textId="77777777" w:rsidR="00CC39B1" w:rsidRPr="004A65AB" w:rsidRDefault="00CC39B1" w:rsidP="0092689F">
            <w:pPr>
              <w:pStyle w:val="TableText"/>
            </w:pPr>
          </w:p>
        </w:tc>
      </w:tr>
      <w:tr w:rsidR="00CC39B1" w:rsidRPr="004A65AB" w14:paraId="286DCA6A" w14:textId="77777777" w:rsidTr="007E32AF">
        <w:trPr>
          <w:trHeight w:val="527"/>
        </w:trPr>
        <w:tc>
          <w:tcPr>
            <w:tcW w:w="2394" w:type="dxa"/>
            <w:shd w:val="clear" w:color="auto" w:fill="076283"/>
          </w:tcPr>
          <w:p w14:paraId="24E60367" w14:textId="66AA12DE" w:rsidR="00CC39B1" w:rsidRPr="0092689F" w:rsidRDefault="002B50C8" w:rsidP="0092689F">
            <w:pPr>
              <w:pStyle w:val="TableText"/>
              <w:rPr>
                <w:color w:val="FFFFFF" w:themeColor="background1"/>
              </w:rPr>
            </w:pPr>
            <w:r>
              <w:rPr>
                <w:color w:val="FFFFFF" w:themeColor="background1"/>
              </w:rPr>
              <w:t xml:space="preserve">Product </w:t>
            </w:r>
            <w:r w:rsidR="00CC39B1" w:rsidRPr="0092689F">
              <w:rPr>
                <w:color w:val="FFFFFF" w:themeColor="background1"/>
              </w:rPr>
              <w:t>Specifications</w:t>
            </w:r>
          </w:p>
        </w:tc>
        <w:tc>
          <w:tcPr>
            <w:tcW w:w="7097" w:type="dxa"/>
            <w:tcBorders>
              <w:bottom w:val="single" w:sz="4" w:space="0" w:color="FFFFFF" w:themeColor="background1"/>
            </w:tcBorders>
            <w:shd w:val="clear" w:color="auto" w:fill="D9E7EC"/>
          </w:tcPr>
          <w:p w14:paraId="271D41B0" w14:textId="77777777" w:rsidR="00CC39B1" w:rsidRPr="004A65AB" w:rsidRDefault="00CC39B1" w:rsidP="0092689F">
            <w:pPr>
              <w:pStyle w:val="TableText"/>
            </w:pPr>
          </w:p>
        </w:tc>
      </w:tr>
      <w:tr w:rsidR="00CC39B1" w:rsidRPr="004A65AB" w14:paraId="29F33408" w14:textId="77777777" w:rsidTr="007E32AF">
        <w:trPr>
          <w:trHeight w:val="809"/>
        </w:trPr>
        <w:tc>
          <w:tcPr>
            <w:tcW w:w="2394" w:type="dxa"/>
            <w:shd w:val="clear" w:color="auto" w:fill="076283"/>
          </w:tcPr>
          <w:p w14:paraId="16FB174E" w14:textId="77777777" w:rsidR="00CC39B1" w:rsidRPr="0092689F" w:rsidRDefault="00CC39B1" w:rsidP="0092689F">
            <w:pPr>
              <w:pStyle w:val="TableText"/>
              <w:rPr>
                <w:color w:val="FFFFFF" w:themeColor="background1"/>
              </w:rPr>
            </w:pPr>
            <w:r w:rsidRPr="0092689F">
              <w:rPr>
                <w:color w:val="FFFFFF" w:themeColor="background1"/>
              </w:rPr>
              <w:t>Test results (Certificates of Analysis)</w:t>
            </w:r>
          </w:p>
        </w:tc>
        <w:tc>
          <w:tcPr>
            <w:tcW w:w="7097" w:type="dxa"/>
            <w:tcBorders>
              <w:bottom w:val="single" w:sz="4" w:space="0" w:color="FFFFFF" w:themeColor="background1"/>
            </w:tcBorders>
            <w:shd w:val="clear" w:color="auto" w:fill="B4CFD9"/>
          </w:tcPr>
          <w:p w14:paraId="39B9DA29" w14:textId="77777777" w:rsidR="00CC39B1" w:rsidRPr="004A65AB" w:rsidRDefault="00CC39B1" w:rsidP="0092689F">
            <w:pPr>
              <w:pStyle w:val="TableText"/>
            </w:pPr>
          </w:p>
        </w:tc>
      </w:tr>
      <w:tr w:rsidR="00CC39B1" w:rsidRPr="004A65AB" w14:paraId="3211D845" w14:textId="77777777" w:rsidTr="007E32AF">
        <w:trPr>
          <w:trHeight w:val="732"/>
        </w:trPr>
        <w:tc>
          <w:tcPr>
            <w:tcW w:w="2394" w:type="dxa"/>
            <w:shd w:val="clear" w:color="auto" w:fill="076283"/>
          </w:tcPr>
          <w:p w14:paraId="721FE847" w14:textId="2FE2AFD9" w:rsidR="00CC39B1" w:rsidRPr="0092689F" w:rsidRDefault="00CC39B1" w:rsidP="0092689F">
            <w:pPr>
              <w:pStyle w:val="TableText"/>
              <w:rPr>
                <w:color w:val="FFFFFF" w:themeColor="background1"/>
              </w:rPr>
            </w:pPr>
            <w:r w:rsidRPr="0092689F">
              <w:rPr>
                <w:color w:val="FFFFFF" w:themeColor="background1"/>
              </w:rPr>
              <w:t>Non-</w:t>
            </w:r>
            <w:proofErr w:type="spellStart"/>
            <w:r w:rsidRPr="0092689F">
              <w:rPr>
                <w:color w:val="FFFFFF" w:themeColor="background1"/>
              </w:rPr>
              <w:t>pharmacopoeia</w:t>
            </w:r>
            <w:r w:rsidR="00DF1794">
              <w:rPr>
                <w:color w:val="FFFFFF" w:themeColor="background1"/>
              </w:rPr>
              <w:t>l</w:t>
            </w:r>
            <w:proofErr w:type="spellEnd"/>
            <w:r w:rsidRPr="0092689F">
              <w:rPr>
                <w:color w:val="FFFFFF" w:themeColor="background1"/>
              </w:rPr>
              <w:t xml:space="preserve"> test method validation</w:t>
            </w:r>
          </w:p>
        </w:tc>
        <w:tc>
          <w:tcPr>
            <w:tcW w:w="7097" w:type="dxa"/>
            <w:tcBorders>
              <w:bottom w:val="single" w:sz="4" w:space="0" w:color="FFFFFF" w:themeColor="background1"/>
            </w:tcBorders>
            <w:shd w:val="clear" w:color="auto" w:fill="D9E7EC"/>
          </w:tcPr>
          <w:p w14:paraId="4D1ECFAC" w14:textId="77777777" w:rsidR="00CC39B1" w:rsidRPr="004A65AB" w:rsidRDefault="00CC39B1" w:rsidP="0092689F">
            <w:pPr>
              <w:pStyle w:val="TableText"/>
            </w:pPr>
          </w:p>
        </w:tc>
      </w:tr>
      <w:tr w:rsidR="00CC39B1" w:rsidRPr="004A65AB" w14:paraId="28B4E1AE" w14:textId="77777777" w:rsidTr="007E32AF">
        <w:trPr>
          <w:trHeight w:val="817"/>
        </w:trPr>
        <w:tc>
          <w:tcPr>
            <w:tcW w:w="2394" w:type="dxa"/>
            <w:shd w:val="clear" w:color="auto" w:fill="076283"/>
          </w:tcPr>
          <w:p w14:paraId="71A2A049" w14:textId="77777777" w:rsidR="00CC39B1" w:rsidRPr="0092689F" w:rsidRDefault="00CC39B1" w:rsidP="0092689F">
            <w:pPr>
              <w:pStyle w:val="TableText"/>
              <w:rPr>
                <w:color w:val="FFFFFF" w:themeColor="background1"/>
              </w:rPr>
            </w:pPr>
            <w:r w:rsidRPr="0092689F">
              <w:rPr>
                <w:color w:val="FFFFFF" w:themeColor="background1"/>
              </w:rPr>
              <w:t>Container closure description</w:t>
            </w:r>
          </w:p>
        </w:tc>
        <w:tc>
          <w:tcPr>
            <w:tcW w:w="7097" w:type="dxa"/>
            <w:tcBorders>
              <w:bottom w:val="single" w:sz="4" w:space="0" w:color="FFFFFF" w:themeColor="background1"/>
            </w:tcBorders>
            <w:shd w:val="clear" w:color="auto" w:fill="B4CFD9"/>
          </w:tcPr>
          <w:p w14:paraId="06EC0CD4" w14:textId="77777777" w:rsidR="00CC39B1" w:rsidRPr="004A65AB" w:rsidRDefault="00CC39B1" w:rsidP="0092689F">
            <w:pPr>
              <w:pStyle w:val="TableText"/>
            </w:pPr>
          </w:p>
        </w:tc>
      </w:tr>
      <w:tr w:rsidR="00CC39B1" w:rsidRPr="004A65AB" w14:paraId="3808F5C0" w14:textId="77777777" w:rsidTr="007E32AF">
        <w:trPr>
          <w:trHeight w:val="842"/>
        </w:trPr>
        <w:tc>
          <w:tcPr>
            <w:tcW w:w="2394" w:type="dxa"/>
            <w:shd w:val="clear" w:color="auto" w:fill="076283"/>
          </w:tcPr>
          <w:p w14:paraId="3E42A0AF" w14:textId="77777777" w:rsidR="00CC39B1" w:rsidRPr="0092689F" w:rsidRDefault="00CC39B1" w:rsidP="0092689F">
            <w:pPr>
              <w:pStyle w:val="TableText"/>
              <w:rPr>
                <w:color w:val="FFFFFF" w:themeColor="background1"/>
              </w:rPr>
            </w:pPr>
            <w:r w:rsidRPr="0092689F">
              <w:rPr>
                <w:color w:val="FFFFFF" w:themeColor="background1"/>
              </w:rPr>
              <w:t>Container closure (Certificates of Analysis)</w:t>
            </w:r>
          </w:p>
        </w:tc>
        <w:tc>
          <w:tcPr>
            <w:tcW w:w="7097" w:type="dxa"/>
            <w:tcBorders>
              <w:bottom w:val="single" w:sz="4" w:space="0" w:color="FFFFFF" w:themeColor="background1"/>
            </w:tcBorders>
            <w:shd w:val="clear" w:color="auto" w:fill="D9E7EC"/>
          </w:tcPr>
          <w:p w14:paraId="1D1B3690" w14:textId="77777777" w:rsidR="00CC39B1" w:rsidRPr="004A65AB" w:rsidRDefault="00CC39B1" w:rsidP="0092689F">
            <w:pPr>
              <w:pStyle w:val="TableText"/>
            </w:pPr>
          </w:p>
        </w:tc>
      </w:tr>
      <w:tr w:rsidR="00CC39B1" w:rsidRPr="004A65AB" w14:paraId="7DDC43BB" w14:textId="77777777" w:rsidTr="007E32AF">
        <w:trPr>
          <w:trHeight w:val="513"/>
        </w:trPr>
        <w:tc>
          <w:tcPr>
            <w:tcW w:w="2394" w:type="dxa"/>
            <w:shd w:val="clear" w:color="auto" w:fill="076283"/>
          </w:tcPr>
          <w:p w14:paraId="4AC88C82" w14:textId="77777777" w:rsidR="00CC39B1" w:rsidRPr="0092689F" w:rsidRDefault="00CC39B1" w:rsidP="0092689F">
            <w:pPr>
              <w:pStyle w:val="TableText"/>
              <w:rPr>
                <w:color w:val="FFFFFF" w:themeColor="background1"/>
              </w:rPr>
            </w:pPr>
            <w:r w:rsidRPr="0092689F">
              <w:rPr>
                <w:color w:val="FFFFFF" w:themeColor="background1"/>
              </w:rPr>
              <w:t>Stability protocol</w:t>
            </w:r>
          </w:p>
        </w:tc>
        <w:tc>
          <w:tcPr>
            <w:tcW w:w="7097" w:type="dxa"/>
            <w:tcBorders>
              <w:bottom w:val="single" w:sz="4" w:space="0" w:color="FFFFFF" w:themeColor="background1"/>
            </w:tcBorders>
            <w:shd w:val="clear" w:color="auto" w:fill="B4CFD9"/>
          </w:tcPr>
          <w:p w14:paraId="0AC33531" w14:textId="77777777" w:rsidR="00CC39B1" w:rsidRPr="004A65AB" w:rsidRDefault="00CC39B1" w:rsidP="0092689F">
            <w:pPr>
              <w:pStyle w:val="TableText"/>
            </w:pPr>
          </w:p>
        </w:tc>
      </w:tr>
      <w:tr w:rsidR="00CC39B1" w:rsidRPr="004A65AB" w14:paraId="219B79E0" w14:textId="77777777" w:rsidTr="007E32AF">
        <w:trPr>
          <w:trHeight w:val="523"/>
        </w:trPr>
        <w:tc>
          <w:tcPr>
            <w:tcW w:w="2394" w:type="dxa"/>
            <w:shd w:val="clear" w:color="auto" w:fill="076283"/>
          </w:tcPr>
          <w:p w14:paraId="061F6036" w14:textId="77777777" w:rsidR="00CC39B1" w:rsidRPr="0092689F" w:rsidRDefault="00CC39B1" w:rsidP="0092689F">
            <w:pPr>
              <w:pStyle w:val="TableText"/>
              <w:rPr>
                <w:color w:val="FFFFFF" w:themeColor="background1"/>
              </w:rPr>
            </w:pPr>
            <w:r w:rsidRPr="0092689F">
              <w:rPr>
                <w:color w:val="FFFFFF" w:themeColor="background1"/>
              </w:rPr>
              <w:t>Stability data</w:t>
            </w:r>
          </w:p>
        </w:tc>
        <w:tc>
          <w:tcPr>
            <w:tcW w:w="7097" w:type="dxa"/>
            <w:tcBorders>
              <w:bottom w:val="single" w:sz="4" w:space="0" w:color="FFFFFF" w:themeColor="background1"/>
            </w:tcBorders>
            <w:shd w:val="clear" w:color="auto" w:fill="D9E7EC"/>
          </w:tcPr>
          <w:p w14:paraId="7CBAB415" w14:textId="77777777" w:rsidR="00CC39B1" w:rsidRPr="004A65AB" w:rsidRDefault="00CC39B1" w:rsidP="0092689F">
            <w:pPr>
              <w:pStyle w:val="TableText"/>
            </w:pPr>
          </w:p>
        </w:tc>
      </w:tr>
      <w:tr w:rsidR="00CC39B1" w:rsidRPr="004A65AB" w14:paraId="36826D5A" w14:textId="77777777" w:rsidTr="007E32AF">
        <w:trPr>
          <w:trHeight w:val="585"/>
        </w:trPr>
        <w:tc>
          <w:tcPr>
            <w:tcW w:w="2394" w:type="dxa"/>
            <w:shd w:val="clear" w:color="auto" w:fill="076283"/>
          </w:tcPr>
          <w:p w14:paraId="649F3DBF" w14:textId="77777777" w:rsidR="00CC39B1" w:rsidRPr="0092689F" w:rsidRDefault="00CC39B1" w:rsidP="0092689F">
            <w:pPr>
              <w:pStyle w:val="TableText"/>
              <w:rPr>
                <w:color w:val="FFFFFF" w:themeColor="background1"/>
              </w:rPr>
            </w:pPr>
            <w:r w:rsidRPr="0092689F">
              <w:rPr>
                <w:color w:val="FFFFFF" w:themeColor="background1"/>
              </w:rPr>
              <w:t>Labelling</w:t>
            </w:r>
          </w:p>
        </w:tc>
        <w:tc>
          <w:tcPr>
            <w:tcW w:w="7097" w:type="dxa"/>
            <w:tcBorders>
              <w:bottom w:val="single" w:sz="4" w:space="0" w:color="FFFFFF" w:themeColor="background1"/>
            </w:tcBorders>
            <w:shd w:val="clear" w:color="auto" w:fill="B4CFD9"/>
          </w:tcPr>
          <w:p w14:paraId="4C10AB24" w14:textId="77777777" w:rsidR="00CC39B1" w:rsidRPr="004A65AB" w:rsidRDefault="00CC39B1" w:rsidP="0092689F">
            <w:pPr>
              <w:pStyle w:val="TableText"/>
            </w:pPr>
          </w:p>
        </w:tc>
      </w:tr>
      <w:tr w:rsidR="00CC39B1" w:rsidRPr="004A65AB" w14:paraId="04A6C404" w14:textId="77777777" w:rsidTr="007E32AF">
        <w:trPr>
          <w:trHeight w:val="706"/>
        </w:trPr>
        <w:tc>
          <w:tcPr>
            <w:tcW w:w="2394" w:type="dxa"/>
            <w:shd w:val="clear" w:color="auto" w:fill="076283"/>
          </w:tcPr>
          <w:p w14:paraId="24D9D692" w14:textId="77777777" w:rsidR="00CC39B1" w:rsidRPr="0092689F" w:rsidRDefault="00CC39B1" w:rsidP="0092689F">
            <w:pPr>
              <w:pStyle w:val="TableText"/>
              <w:rPr>
                <w:color w:val="FFFFFF" w:themeColor="background1"/>
              </w:rPr>
            </w:pPr>
            <w:r w:rsidRPr="0092689F">
              <w:rPr>
                <w:color w:val="FFFFFF" w:themeColor="background1"/>
              </w:rPr>
              <w:t>Excipient (Certificates of Analysis)</w:t>
            </w:r>
          </w:p>
        </w:tc>
        <w:tc>
          <w:tcPr>
            <w:tcW w:w="7097" w:type="dxa"/>
            <w:tcBorders>
              <w:bottom w:val="single" w:sz="4" w:space="0" w:color="FFFFFF" w:themeColor="background1"/>
            </w:tcBorders>
            <w:shd w:val="clear" w:color="auto" w:fill="B4CFD9"/>
          </w:tcPr>
          <w:p w14:paraId="5409524A" w14:textId="77777777" w:rsidR="00CC39B1" w:rsidRPr="004A65AB" w:rsidRDefault="00CC39B1" w:rsidP="0092689F">
            <w:pPr>
              <w:pStyle w:val="TableText"/>
            </w:pPr>
          </w:p>
        </w:tc>
      </w:tr>
      <w:tr w:rsidR="00CC39B1" w:rsidRPr="004A65AB" w14:paraId="5AC1425B" w14:textId="77777777" w:rsidTr="007E32AF">
        <w:trPr>
          <w:trHeight w:val="706"/>
        </w:trPr>
        <w:tc>
          <w:tcPr>
            <w:tcW w:w="2394" w:type="dxa"/>
            <w:shd w:val="clear" w:color="auto" w:fill="076283"/>
          </w:tcPr>
          <w:p w14:paraId="0CBA8CD9" w14:textId="77777777" w:rsidR="00CC39B1" w:rsidRPr="0092689F" w:rsidRDefault="00CC39B1" w:rsidP="0092689F">
            <w:pPr>
              <w:pStyle w:val="TableText"/>
              <w:rPr>
                <w:color w:val="FFFFFF" w:themeColor="background1"/>
              </w:rPr>
            </w:pPr>
            <w:r w:rsidRPr="0092689F">
              <w:rPr>
                <w:color w:val="FFFFFF" w:themeColor="background1"/>
              </w:rPr>
              <w:t>Letter of authorisation for contact person from licence holder</w:t>
            </w:r>
          </w:p>
        </w:tc>
        <w:tc>
          <w:tcPr>
            <w:tcW w:w="7097" w:type="dxa"/>
            <w:tcBorders>
              <w:bottom w:val="single" w:sz="4" w:space="0" w:color="FFFFFF" w:themeColor="background1"/>
            </w:tcBorders>
            <w:shd w:val="clear" w:color="auto" w:fill="D9E7EC"/>
          </w:tcPr>
          <w:p w14:paraId="6BBA0791" w14:textId="77777777" w:rsidR="00CC39B1" w:rsidRPr="004A65AB" w:rsidRDefault="00CC39B1" w:rsidP="0092689F">
            <w:pPr>
              <w:pStyle w:val="TableText"/>
            </w:pPr>
          </w:p>
        </w:tc>
      </w:tr>
      <w:tr w:rsidR="00CC39B1" w:rsidRPr="004A65AB" w14:paraId="23FBA777" w14:textId="77777777" w:rsidTr="007E32AF">
        <w:trPr>
          <w:trHeight w:val="706"/>
        </w:trPr>
        <w:tc>
          <w:tcPr>
            <w:tcW w:w="2394" w:type="dxa"/>
            <w:shd w:val="clear" w:color="auto" w:fill="076283"/>
          </w:tcPr>
          <w:p w14:paraId="431B807D" w14:textId="4F261CAB" w:rsidR="00CC39B1" w:rsidRPr="0092689F" w:rsidRDefault="00CC39B1" w:rsidP="0092689F">
            <w:pPr>
              <w:pStyle w:val="TableText"/>
              <w:rPr>
                <w:color w:val="FFFFFF" w:themeColor="background1"/>
              </w:rPr>
            </w:pPr>
            <w:r w:rsidRPr="0092689F">
              <w:rPr>
                <w:color w:val="FFFFFF" w:themeColor="background1"/>
              </w:rPr>
              <w:t>Package insert</w:t>
            </w:r>
          </w:p>
        </w:tc>
        <w:tc>
          <w:tcPr>
            <w:tcW w:w="7097" w:type="dxa"/>
            <w:shd w:val="clear" w:color="auto" w:fill="B4CFD9"/>
          </w:tcPr>
          <w:p w14:paraId="111D16AD" w14:textId="77777777" w:rsidR="00CC39B1" w:rsidRPr="004A65AB" w:rsidRDefault="00CC39B1" w:rsidP="0092689F">
            <w:pPr>
              <w:pStyle w:val="TableText"/>
            </w:pPr>
          </w:p>
        </w:tc>
      </w:tr>
    </w:tbl>
    <w:p w14:paraId="0854580D" w14:textId="77777777" w:rsidR="00CC39B1" w:rsidRPr="004A65AB" w:rsidRDefault="00CC39B1" w:rsidP="0014769D">
      <w:pPr>
        <w:pStyle w:val="Heading1"/>
        <w:spacing w:after="360"/>
      </w:pPr>
      <w:r w:rsidRPr="004A65AB">
        <w:lastRenderedPageBreak/>
        <w:t xml:space="preserve">Statutory </w:t>
      </w:r>
      <w:r>
        <w:t>d</w:t>
      </w:r>
      <w:r w:rsidRPr="004A65AB">
        <w:t>eclaration</w:t>
      </w:r>
    </w:p>
    <w:p w14:paraId="26C299B4" w14:textId="0A057E7F" w:rsidR="00CC39B1" w:rsidRPr="004A65AB" w:rsidRDefault="00CC39B1" w:rsidP="00676B97">
      <w:r w:rsidRPr="004A65AB">
        <w:t xml:space="preserve">A NMCP application for assessment may be submitted to the Agency by </w:t>
      </w:r>
      <w:r>
        <w:t xml:space="preserve">a </w:t>
      </w:r>
      <w:r w:rsidRPr="004A65AB">
        <w:t>person acting on behalf of a</w:t>
      </w:r>
      <w:r w:rsidR="00492DD0">
        <w:t xml:space="preserve"> m</w:t>
      </w:r>
      <w:r w:rsidRPr="004A65AB">
        <w:t xml:space="preserve">edicinal </w:t>
      </w:r>
      <w:r w:rsidR="00492DD0">
        <w:t>c</w:t>
      </w:r>
      <w:r w:rsidRPr="004A65AB">
        <w:t xml:space="preserve">annabis </w:t>
      </w:r>
      <w:r w:rsidR="00492DD0">
        <w:t>l</w:t>
      </w:r>
      <w:r w:rsidRPr="004A65AB">
        <w:t>icence holder</w:t>
      </w:r>
      <w:r>
        <w:t xml:space="preserve"> or </w:t>
      </w:r>
      <w:r w:rsidRPr="004A65AB">
        <w:t xml:space="preserve">applicant or </w:t>
      </w:r>
      <w:r>
        <w:t xml:space="preserve">on behalf of </w:t>
      </w:r>
      <w:r w:rsidRPr="004A65AB">
        <w:t>a Medicines Act 1981 licence holder</w:t>
      </w:r>
      <w:r>
        <w:t xml:space="preserve"> or </w:t>
      </w:r>
      <w:r w:rsidRPr="004A65AB">
        <w:t>applicant. Include any letters of authorisation for all proposed contact person</w:t>
      </w:r>
      <w:r w:rsidR="00B012F7">
        <w:t>s</w:t>
      </w:r>
      <w:r w:rsidRPr="004A65AB">
        <w:t xml:space="preserve"> nominated to act on behalf of the licence holder</w:t>
      </w:r>
      <w:r>
        <w:t xml:space="preserve"> or </w:t>
      </w:r>
      <w:r w:rsidRPr="004A65AB">
        <w:t>applicant.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1"/>
        <w:gridCol w:w="175"/>
        <w:gridCol w:w="3827"/>
        <w:gridCol w:w="1101"/>
        <w:gridCol w:w="3435"/>
      </w:tblGrid>
      <w:tr w:rsidR="00676B97" w14:paraId="25B85E6F" w14:textId="77777777" w:rsidTr="00117DB6">
        <w:trPr>
          <w:cantSplit/>
        </w:trPr>
        <w:tc>
          <w:tcPr>
            <w:tcW w:w="1276" w:type="dxa"/>
            <w:gridSpan w:val="2"/>
            <w:tcBorders>
              <w:top w:val="nil"/>
              <w:left w:val="nil"/>
              <w:bottom w:val="nil"/>
              <w:right w:val="nil"/>
            </w:tcBorders>
            <w:shd w:val="clear" w:color="auto" w:fill="auto"/>
            <w:vAlign w:val="bottom"/>
          </w:tcPr>
          <w:p w14:paraId="128F63F6" w14:textId="77777777" w:rsidR="00676B97" w:rsidRPr="00166E39" w:rsidRDefault="00676B97" w:rsidP="00676B97">
            <w:pPr>
              <w:widowControl w:val="0"/>
              <w:spacing w:before="360"/>
              <w:rPr>
                <w:rFonts w:eastAsia="Calibri"/>
                <w:sz w:val="22"/>
                <w:szCs w:val="22"/>
              </w:rPr>
            </w:pPr>
            <w:r w:rsidRPr="00166E39">
              <w:rPr>
                <w:rFonts w:eastAsia="Calibri"/>
                <w:sz w:val="22"/>
                <w:szCs w:val="22"/>
              </w:rPr>
              <w:t xml:space="preserve">I, </w:t>
            </w:r>
            <w:r w:rsidRPr="00166E39">
              <w:rPr>
                <w:rFonts w:eastAsia="Calibri"/>
                <w:i/>
                <w:sz w:val="16"/>
                <w:szCs w:val="22"/>
              </w:rPr>
              <w:t>[full name]</w:t>
            </w:r>
          </w:p>
        </w:tc>
        <w:tc>
          <w:tcPr>
            <w:tcW w:w="8363" w:type="dxa"/>
            <w:gridSpan w:val="3"/>
            <w:tcBorders>
              <w:top w:val="nil"/>
              <w:left w:val="nil"/>
              <w:bottom w:val="single" w:sz="4" w:space="0" w:color="auto"/>
              <w:right w:val="nil"/>
            </w:tcBorders>
            <w:shd w:val="clear" w:color="auto" w:fill="auto"/>
            <w:vAlign w:val="bottom"/>
          </w:tcPr>
          <w:p w14:paraId="21FA987B" w14:textId="77777777" w:rsidR="00676B97" w:rsidRPr="00166E39" w:rsidRDefault="00676B97" w:rsidP="00676B97">
            <w:pPr>
              <w:pStyle w:val="TableText"/>
              <w:widowControl w:val="0"/>
              <w:spacing w:before="360" w:after="0"/>
              <w:rPr>
                <w:rFonts w:eastAsia="Calibri"/>
                <w:szCs w:val="22"/>
              </w:rPr>
            </w:pPr>
          </w:p>
        </w:tc>
      </w:tr>
      <w:tr w:rsidR="00676B97" w14:paraId="7AE06EA0" w14:textId="77777777" w:rsidTr="00117DB6">
        <w:trPr>
          <w:cantSplit/>
        </w:trPr>
        <w:tc>
          <w:tcPr>
            <w:tcW w:w="1101" w:type="dxa"/>
            <w:tcBorders>
              <w:top w:val="nil"/>
              <w:left w:val="nil"/>
              <w:bottom w:val="nil"/>
              <w:right w:val="nil"/>
            </w:tcBorders>
            <w:shd w:val="clear" w:color="auto" w:fill="auto"/>
            <w:vAlign w:val="bottom"/>
          </w:tcPr>
          <w:p w14:paraId="2D0B8132" w14:textId="77777777" w:rsidR="00676B97" w:rsidRPr="00166E39" w:rsidRDefault="00676B97" w:rsidP="00A605E1">
            <w:pPr>
              <w:widowControl w:val="0"/>
              <w:spacing w:before="180"/>
              <w:rPr>
                <w:rFonts w:eastAsia="Calibri"/>
                <w:i/>
                <w:sz w:val="22"/>
                <w:szCs w:val="22"/>
              </w:rPr>
            </w:pPr>
            <w:r w:rsidRPr="00166E39">
              <w:rPr>
                <w:rFonts w:eastAsia="Calibri"/>
                <w:sz w:val="22"/>
                <w:szCs w:val="22"/>
              </w:rPr>
              <w:t xml:space="preserve">of </w:t>
            </w:r>
            <w:r w:rsidRPr="00166E39">
              <w:rPr>
                <w:rFonts w:eastAsia="Calibri"/>
                <w:i/>
                <w:sz w:val="16"/>
                <w:szCs w:val="22"/>
              </w:rPr>
              <w:t>[place]</w:t>
            </w:r>
          </w:p>
        </w:tc>
        <w:tc>
          <w:tcPr>
            <w:tcW w:w="4002" w:type="dxa"/>
            <w:gridSpan w:val="2"/>
            <w:tcBorders>
              <w:top w:val="nil"/>
              <w:left w:val="nil"/>
              <w:bottom w:val="single" w:sz="4" w:space="0" w:color="auto"/>
              <w:right w:val="nil"/>
            </w:tcBorders>
            <w:shd w:val="clear" w:color="auto" w:fill="auto"/>
            <w:vAlign w:val="bottom"/>
          </w:tcPr>
          <w:p w14:paraId="2D682FD6" w14:textId="77777777" w:rsidR="00676B97" w:rsidRPr="00166E39" w:rsidRDefault="00676B97" w:rsidP="00A605E1">
            <w:pPr>
              <w:pStyle w:val="TableText"/>
              <w:widowControl w:val="0"/>
              <w:spacing w:before="180" w:after="0"/>
              <w:rPr>
                <w:rFonts w:eastAsia="Calibri"/>
                <w:szCs w:val="22"/>
              </w:rPr>
            </w:pPr>
          </w:p>
        </w:tc>
        <w:tc>
          <w:tcPr>
            <w:tcW w:w="1101" w:type="dxa"/>
            <w:tcBorders>
              <w:top w:val="nil"/>
              <w:left w:val="nil"/>
              <w:bottom w:val="nil"/>
              <w:right w:val="nil"/>
            </w:tcBorders>
            <w:shd w:val="clear" w:color="auto" w:fill="auto"/>
            <w:vAlign w:val="bottom"/>
          </w:tcPr>
          <w:p w14:paraId="10FFE1F6" w14:textId="77777777" w:rsidR="00676B97" w:rsidRPr="00166E39" w:rsidRDefault="00676B97" w:rsidP="00A605E1">
            <w:pPr>
              <w:widowControl w:val="0"/>
              <w:spacing w:before="180"/>
              <w:jc w:val="center"/>
              <w:rPr>
                <w:rFonts w:eastAsia="Calibri"/>
                <w:i/>
                <w:sz w:val="22"/>
                <w:szCs w:val="22"/>
              </w:rPr>
            </w:pPr>
            <w:r w:rsidRPr="00166E39">
              <w:rPr>
                <w:rFonts w:eastAsia="Calibri"/>
                <w:i/>
                <w:sz w:val="16"/>
                <w:szCs w:val="22"/>
              </w:rPr>
              <w:t>[occupation]</w:t>
            </w:r>
          </w:p>
        </w:tc>
        <w:tc>
          <w:tcPr>
            <w:tcW w:w="3435" w:type="dxa"/>
            <w:tcBorders>
              <w:top w:val="nil"/>
              <w:left w:val="nil"/>
              <w:bottom w:val="single" w:sz="4" w:space="0" w:color="auto"/>
              <w:right w:val="nil"/>
            </w:tcBorders>
            <w:shd w:val="clear" w:color="auto" w:fill="auto"/>
            <w:vAlign w:val="bottom"/>
          </w:tcPr>
          <w:p w14:paraId="438C5D34" w14:textId="77777777" w:rsidR="00676B97" w:rsidRPr="00166E39" w:rsidRDefault="00676B97" w:rsidP="00A605E1">
            <w:pPr>
              <w:pStyle w:val="TableText"/>
              <w:widowControl w:val="0"/>
              <w:spacing w:before="180" w:after="0"/>
              <w:rPr>
                <w:rFonts w:eastAsia="Calibri"/>
                <w:szCs w:val="22"/>
              </w:rPr>
            </w:pPr>
          </w:p>
        </w:tc>
      </w:tr>
      <w:tr w:rsidR="00676B97" w:rsidRPr="00166E39" w14:paraId="31DFBA89" w14:textId="77777777" w:rsidTr="00717FD8">
        <w:trPr>
          <w:cantSplit/>
        </w:trPr>
        <w:tc>
          <w:tcPr>
            <w:tcW w:w="9639" w:type="dxa"/>
            <w:gridSpan w:val="5"/>
            <w:tcBorders>
              <w:top w:val="nil"/>
              <w:left w:val="nil"/>
              <w:bottom w:val="nil"/>
              <w:right w:val="nil"/>
            </w:tcBorders>
            <w:shd w:val="clear" w:color="auto" w:fill="auto"/>
            <w:vAlign w:val="bottom"/>
          </w:tcPr>
          <w:p w14:paraId="0F00EF0F" w14:textId="77777777" w:rsidR="00676B97" w:rsidRPr="00166E39" w:rsidRDefault="00676B97" w:rsidP="00A605E1">
            <w:pPr>
              <w:pStyle w:val="TableText"/>
              <w:widowControl w:val="0"/>
              <w:spacing w:before="180" w:after="0"/>
              <w:rPr>
                <w:rFonts w:eastAsia="Calibri"/>
                <w:szCs w:val="22"/>
              </w:rPr>
            </w:pPr>
            <w:r w:rsidRPr="00166E39">
              <w:rPr>
                <w:rFonts w:eastAsia="Calibri"/>
                <w:szCs w:val="22"/>
              </w:rPr>
              <w:t>solemnly and sincerely declare that I am</w:t>
            </w:r>
            <w:r w:rsidRPr="0002509E">
              <w:rPr>
                <w:rFonts w:eastAsia="Calibri"/>
                <w:szCs w:val="22"/>
              </w:rPr>
              <w:t xml:space="preserve"> authorised</w:t>
            </w:r>
            <w:r w:rsidRPr="00166E39">
              <w:rPr>
                <w:rFonts w:eastAsia="Calibri"/>
                <w:szCs w:val="22"/>
              </w:rPr>
              <w:t xml:space="preserve"> to complete this application on behalf of</w:t>
            </w:r>
          </w:p>
        </w:tc>
      </w:tr>
      <w:tr w:rsidR="00717FD8" w:rsidRPr="00166E39" w14:paraId="06AB0D94" w14:textId="77777777" w:rsidTr="00717FD8">
        <w:trPr>
          <w:cantSplit/>
        </w:trPr>
        <w:tc>
          <w:tcPr>
            <w:tcW w:w="9639" w:type="dxa"/>
            <w:gridSpan w:val="5"/>
            <w:tcBorders>
              <w:top w:val="nil"/>
              <w:left w:val="nil"/>
              <w:bottom w:val="single" w:sz="4" w:space="0" w:color="auto"/>
              <w:right w:val="nil"/>
            </w:tcBorders>
            <w:shd w:val="clear" w:color="auto" w:fill="auto"/>
            <w:vAlign w:val="bottom"/>
          </w:tcPr>
          <w:p w14:paraId="6F03FA6D" w14:textId="77777777" w:rsidR="00717FD8" w:rsidRPr="00166E39" w:rsidRDefault="00717FD8" w:rsidP="00A605E1">
            <w:pPr>
              <w:pStyle w:val="TableText"/>
              <w:widowControl w:val="0"/>
              <w:spacing w:after="0"/>
              <w:rPr>
                <w:rFonts w:eastAsia="Calibri"/>
                <w:szCs w:val="22"/>
              </w:rPr>
            </w:pPr>
          </w:p>
        </w:tc>
      </w:tr>
      <w:tr w:rsidR="00717FD8" w:rsidRPr="00166E39" w14:paraId="5D4A3FF8" w14:textId="77777777" w:rsidTr="00717FD8">
        <w:trPr>
          <w:cantSplit/>
        </w:trPr>
        <w:tc>
          <w:tcPr>
            <w:tcW w:w="9639" w:type="dxa"/>
            <w:gridSpan w:val="5"/>
            <w:tcBorders>
              <w:top w:val="single" w:sz="4" w:space="0" w:color="auto"/>
              <w:left w:val="nil"/>
              <w:bottom w:val="nil"/>
              <w:right w:val="nil"/>
            </w:tcBorders>
            <w:shd w:val="clear" w:color="auto" w:fill="auto"/>
            <w:vAlign w:val="bottom"/>
          </w:tcPr>
          <w:p w14:paraId="6B34A27B" w14:textId="77777777" w:rsidR="00717FD8" w:rsidRPr="00166E39" w:rsidRDefault="00717FD8" w:rsidP="00717FD8">
            <w:pPr>
              <w:pStyle w:val="TableText"/>
              <w:widowControl w:val="0"/>
              <w:spacing w:before="60" w:after="0"/>
              <w:jc w:val="center"/>
              <w:rPr>
                <w:rFonts w:eastAsia="Calibri"/>
                <w:i/>
                <w:sz w:val="16"/>
                <w:szCs w:val="16"/>
              </w:rPr>
            </w:pPr>
            <w:r w:rsidRPr="00166E39">
              <w:rPr>
                <w:rFonts w:eastAsia="Calibri"/>
                <w:i/>
                <w:sz w:val="16"/>
                <w:szCs w:val="16"/>
              </w:rPr>
              <w:t>[name of applicant or entity]</w:t>
            </w:r>
          </w:p>
        </w:tc>
      </w:tr>
    </w:tbl>
    <w:p w14:paraId="0484ED88" w14:textId="77777777" w:rsidR="00717FD8" w:rsidRPr="00717FD8" w:rsidRDefault="00717FD8" w:rsidP="00A605E1">
      <w:pPr>
        <w:spacing w:before="180"/>
        <w:rPr>
          <w:b/>
        </w:rPr>
      </w:pPr>
      <w:r w:rsidRPr="00717FD8">
        <w:rPr>
          <w:b/>
        </w:rPr>
        <w:t>and I confirm that the ingredient, or product and all ingredients of the product:</w:t>
      </w:r>
    </w:p>
    <w:p w14:paraId="7A99251D" w14:textId="77777777" w:rsidR="00717FD8" w:rsidRDefault="00717FD8" w:rsidP="00717FD8">
      <w:pPr>
        <w:ind w:left="425" w:hanging="425"/>
      </w:pPr>
      <w:r>
        <w:t>1.</w:t>
      </w:r>
      <w:r>
        <w:tab/>
        <w:t>contain no adulterants</w:t>
      </w:r>
    </w:p>
    <w:p w14:paraId="6031B7E7" w14:textId="77777777" w:rsidR="00717FD8" w:rsidRDefault="00717FD8" w:rsidP="00717FD8">
      <w:pPr>
        <w:ind w:left="425" w:hanging="425"/>
      </w:pPr>
      <w:r>
        <w:t>2.</w:t>
      </w:r>
      <w:r>
        <w:tab/>
        <w:t>contain no prescription medicines or controlled drugs other than cannabis or cannabis-based ingredients</w:t>
      </w:r>
    </w:p>
    <w:p w14:paraId="6E69082F" w14:textId="00EEE973" w:rsidR="00717FD8" w:rsidRDefault="00717FD8" w:rsidP="00717FD8">
      <w:pPr>
        <w:ind w:left="425" w:hanging="425"/>
      </w:pPr>
      <w:r>
        <w:t>3.</w:t>
      </w:r>
      <w:r>
        <w:tab/>
        <w:t xml:space="preserve">have been tested using methods that have been validated according to </w:t>
      </w:r>
      <w:hyperlink r:id="rId13" w:history="1">
        <w:r w:rsidRPr="00C810D1">
          <w:rPr>
            <w:rStyle w:val="Hyperlink"/>
            <w:rFonts w:eastAsia="MS Gothic"/>
          </w:rPr>
          <w:t>ICH guideline Q2 (R</w:t>
        </w:r>
        <w:r w:rsidR="00492DD0" w:rsidRPr="00C810D1">
          <w:rPr>
            <w:rStyle w:val="Hyperlink"/>
            <w:rFonts w:eastAsia="MS Gothic"/>
          </w:rPr>
          <w:t>2</w:t>
        </w:r>
        <w:r w:rsidRPr="00C810D1">
          <w:rPr>
            <w:rStyle w:val="Hyperlink"/>
            <w:rFonts w:eastAsia="MS Gothic"/>
          </w:rPr>
          <w:t>) Validation of analytical procedure: text and methodology</w:t>
        </w:r>
      </w:hyperlink>
      <w:r w:rsidRPr="004A65AB">
        <w:rPr>
          <w:color w:val="1F497D" w:themeColor="text2"/>
          <w:sz w:val="22"/>
        </w:rPr>
        <w:t xml:space="preserve">, </w:t>
      </w:r>
      <w:r w:rsidRPr="00716938">
        <w:t>where</w:t>
      </w:r>
      <w:r>
        <w:t xml:space="preserve"> test method validation is required</w:t>
      </w:r>
    </w:p>
    <w:p w14:paraId="4E6BE929" w14:textId="77777777" w:rsidR="00717FD8" w:rsidRDefault="00717FD8" w:rsidP="00717FD8">
      <w:pPr>
        <w:ind w:left="425" w:hanging="425"/>
      </w:pPr>
      <w:r>
        <w:t>4.</w:t>
      </w:r>
      <w:r>
        <w:tab/>
        <w:t>have not been subject to any decontamination treatment that adversely affects the quality, including the use of ethylene oxide</w:t>
      </w:r>
    </w:p>
    <w:p w14:paraId="1CDCADED" w14:textId="77777777" w:rsidR="00717FD8" w:rsidRDefault="00717FD8" w:rsidP="00A605E1">
      <w:pPr>
        <w:spacing w:before="180"/>
      </w:pPr>
      <w:r w:rsidRPr="00717FD8">
        <w:rPr>
          <w:b/>
        </w:rPr>
        <w:t>and I confirm that</w:t>
      </w:r>
      <w:r>
        <w:t xml:space="preserve"> all active ingredients and cannabinoids present in the product are derived from </w:t>
      </w:r>
      <w:r w:rsidRPr="00717FD8">
        <w:rPr>
          <w:i/>
        </w:rPr>
        <w:t>Cannabis sativa</w:t>
      </w:r>
      <w:r>
        <w:t xml:space="preserve"> </w:t>
      </w:r>
      <w:proofErr w:type="gramStart"/>
      <w:r>
        <w:t>only</w:t>
      </w:r>
      <w:proofErr w:type="gramEnd"/>
    </w:p>
    <w:p w14:paraId="59092361" w14:textId="77777777" w:rsidR="00717FD8" w:rsidRPr="00717FD8" w:rsidRDefault="00717FD8" w:rsidP="00A605E1">
      <w:pPr>
        <w:spacing w:before="180"/>
        <w:rPr>
          <w:b/>
        </w:rPr>
      </w:pPr>
      <w:r w:rsidRPr="00717FD8">
        <w:rPr>
          <w:b/>
        </w:rPr>
        <w:t>and I commit that:</w:t>
      </w:r>
    </w:p>
    <w:p w14:paraId="4E9F289D" w14:textId="5D71153B" w:rsidR="00717FD8" w:rsidRDefault="00717FD8" w:rsidP="00717FD8">
      <w:pPr>
        <w:ind w:left="425" w:hanging="425"/>
      </w:pPr>
      <w:r>
        <w:t>5.</w:t>
      </w:r>
      <w:r>
        <w:tab/>
        <w:t>at least one commercial-scale batch of each strength, pack size and pack type will be placed on stability trial (with bracketing as appropriate) under real-time conditions for the duration of the proposed shelf life per year of production. The batches will be identical in every respect to those destined for distribution and the Medicinal Cannabis Agency will be informed of any out-of-specification results or data indicating that batches may be out of specification before the shelf life is reached.</w:t>
      </w:r>
    </w:p>
    <w:p w14:paraId="4AE5E9D9" w14:textId="564862D5" w:rsidR="00717FD8" w:rsidRDefault="00717FD8" w:rsidP="00717FD8">
      <w:pPr>
        <w:ind w:left="425"/>
      </w:pPr>
      <w:r>
        <w:t>If stability studies have not been conducted on the maximum proposed commercial batch size:</w:t>
      </w:r>
      <w:r>
        <w:br/>
        <w:t xml:space="preserve">the first three commercial-scale product batches of each strength, pack size and pack type will be placed on stability trials (with bracketing as appropriate) under real-time (long-term) conditions for the duration of the shelf </w:t>
      </w:r>
      <w:proofErr w:type="gramStart"/>
      <w:r>
        <w:t>life, and</w:t>
      </w:r>
      <w:proofErr w:type="gramEnd"/>
      <w:r>
        <w:t xml:space="preserve"> accelerated conditions for at least six months. The batches will be identical in every respect to those destined for the New Zealand market and the Medicinal Cannabis Agency will be informed of any out-of-specification results or data indicating that batches may be out of specification before the shelf life is </w:t>
      </w:r>
      <w:proofErr w:type="gramStart"/>
      <w:r>
        <w:t>reached</w:t>
      </w:r>
      <w:proofErr w:type="gramEnd"/>
    </w:p>
    <w:p w14:paraId="7149095D" w14:textId="77777777" w:rsidR="00717FD8" w:rsidRPr="00717FD8" w:rsidRDefault="00717FD8" w:rsidP="00A605E1">
      <w:pPr>
        <w:spacing w:before="180"/>
        <w:rPr>
          <w:b/>
        </w:rPr>
      </w:pPr>
      <w:r w:rsidRPr="00717FD8">
        <w:rPr>
          <w:b/>
        </w:rPr>
        <w:t>and I:</w:t>
      </w:r>
    </w:p>
    <w:p w14:paraId="19F92555" w14:textId="77777777" w:rsidR="00717FD8" w:rsidRDefault="00717FD8" w:rsidP="00717FD8">
      <w:pPr>
        <w:ind w:left="425" w:hanging="425"/>
      </w:pPr>
      <w:r>
        <w:t>6.</w:t>
      </w:r>
      <w:r>
        <w:tab/>
        <w:t>agree that the information provided in this application may be shared with other agencies, including the New Zealand Police and the Ministry for Primary Industries</w:t>
      </w:r>
    </w:p>
    <w:p w14:paraId="0619DAC4" w14:textId="77777777" w:rsidR="00717FD8" w:rsidRDefault="00717FD8" w:rsidP="00717FD8">
      <w:pPr>
        <w:ind w:left="425" w:hanging="425"/>
      </w:pPr>
      <w:r>
        <w:t>7.</w:t>
      </w:r>
      <w:r>
        <w:tab/>
        <w:t xml:space="preserve">declare that the information I have supplied in this application is, to the best of my knowledge and belief, true and correct in </w:t>
      </w:r>
      <w:proofErr w:type="gramStart"/>
      <w:r>
        <w:t>every particular, and</w:t>
      </w:r>
      <w:proofErr w:type="gramEnd"/>
      <w:r>
        <w:t xml:space="preserve"> I make this declaration in the knowledge that a person making a false declaration is liable to prosecution under section 15 of the Misuse of Drugs Act 1975 (False statements) and regulation 78 of the Misuse of Drugs (Medicinal Cannabis) Regulations 2019.</w:t>
      </w:r>
    </w:p>
    <w:p w14:paraId="28EA3D1D" w14:textId="77777777" w:rsidR="00717FD8" w:rsidRDefault="00717FD8" w:rsidP="00717FD8">
      <w:r>
        <w:t>I make this solemn declaration conscientiously believing the same to be true and by virtue of the Oaths and Declarations Act 1957.</w:t>
      </w:r>
    </w:p>
    <w:tbl>
      <w:tblPr>
        <w:tblW w:w="9639" w:type="dxa"/>
        <w:tblBorders>
          <w:insideH w:val="single" w:sz="4" w:space="0" w:color="auto"/>
        </w:tblBorders>
        <w:tblLayout w:type="fixed"/>
        <w:tblCellMar>
          <w:left w:w="0" w:type="dxa"/>
          <w:right w:w="0" w:type="dxa"/>
        </w:tblCellMar>
        <w:tblLook w:val="04A0" w:firstRow="1" w:lastRow="0" w:firstColumn="1" w:lastColumn="0" w:noHBand="0" w:noVBand="1"/>
      </w:tblPr>
      <w:tblGrid>
        <w:gridCol w:w="5387"/>
        <w:gridCol w:w="567"/>
        <w:gridCol w:w="3685"/>
      </w:tblGrid>
      <w:tr w:rsidR="00676B97" w14:paraId="68836A7B" w14:textId="77777777" w:rsidTr="00117DB6">
        <w:trPr>
          <w:cantSplit/>
        </w:trPr>
        <w:tc>
          <w:tcPr>
            <w:tcW w:w="5387" w:type="dxa"/>
            <w:tcBorders>
              <w:top w:val="nil"/>
              <w:bottom w:val="single" w:sz="4" w:space="0" w:color="auto"/>
            </w:tcBorders>
            <w:shd w:val="clear" w:color="auto" w:fill="auto"/>
          </w:tcPr>
          <w:p w14:paraId="3D3745F2" w14:textId="77777777" w:rsidR="00676B97" w:rsidRPr="00166E39" w:rsidRDefault="00676B97" w:rsidP="00117DB6">
            <w:pPr>
              <w:pStyle w:val="TableText"/>
              <w:widowControl w:val="0"/>
              <w:spacing w:before="240" w:after="80"/>
              <w:rPr>
                <w:rFonts w:eastAsia="Calibri"/>
                <w:szCs w:val="22"/>
              </w:rPr>
            </w:pPr>
          </w:p>
        </w:tc>
        <w:tc>
          <w:tcPr>
            <w:tcW w:w="567" w:type="dxa"/>
            <w:tcBorders>
              <w:top w:val="nil"/>
              <w:bottom w:val="nil"/>
            </w:tcBorders>
            <w:shd w:val="clear" w:color="auto" w:fill="auto"/>
          </w:tcPr>
          <w:p w14:paraId="0C83288A" w14:textId="77777777" w:rsidR="00676B97" w:rsidRPr="00166E39" w:rsidRDefault="00676B97" w:rsidP="00117DB6">
            <w:pPr>
              <w:pStyle w:val="TableText"/>
              <w:widowControl w:val="0"/>
              <w:spacing w:before="240" w:after="80"/>
              <w:rPr>
                <w:rFonts w:eastAsia="Calibri"/>
                <w:szCs w:val="22"/>
              </w:rPr>
            </w:pPr>
          </w:p>
        </w:tc>
        <w:tc>
          <w:tcPr>
            <w:tcW w:w="3685" w:type="dxa"/>
            <w:tcBorders>
              <w:top w:val="nil"/>
              <w:bottom w:val="single" w:sz="4" w:space="0" w:color="auto"/>
            </w:tcBorders>
            <w:shd w:val="clear" w:color="auto" w:fill="auto"/>
          </w:tcPr>
          <w:p w14:paraId="1EB6DE86" w14:textId="77777777" w:rsidR="00676B97" w:rsidRPr="00166E39" w:rsidRDefault="00676B97" w:rsidP="00117DB6">
            <w:pPr>
              <w:pStyle w:val="TableText"/>
              <w:widowControl w:val="0"/>
              <w:spacing w:before="240" w:after="80"/>
              <w:rPr>
                <w:rFonts w:eastAsia="Calibri"/>
                <w:szCs w:val="22"/>
              </w:rPr>
            </w:pPr>
          </w:p>
        </w:tc>
      </w:tr>
      <w:tr w:rsidR="00676B97" w14:paraId="292A1C46" w14:textId="77777777" w:rsidTr="00117DB6">
        <w:trPr>
          <w:cantSplit/>
        </w:trPr>
        <w:tc>
          <w:tcPr>
            <w:tcW w:w="5387" w:type="dxa"/>
            <w:tcBorders>
              <w:top w:val="single" w:sz="4" w:space="0" w:color="auto"/>
            </w:tcBorders>
            <w:shd w:val="clear" w:color="auto" w:fill="auto"/>
          </w:tcPr>
          <w:p w14:paraId="1498EC8B" w14:textId="77777777" w:rsidR="00676B97" w:rsidRPr="00166E39" w:rsidRDefault="00676B97" w:rsidP="00117DB6">
            <w:pPr>
              <w:pStyle w:val="TableText"/>
              <w:widowControl w:val="0"/>
              <w:spacing w:before="80" w:after="0"/>
              <w:rPr>
                <w:rFonts w:eastAsia="Calibri"/>
                <w:szCs w:val="22"/>
              </w:rPr>
            </w:pPr>
            <w:r w:rsidRPr="00166E39">
              <w:rPr>
                <w:rFonts w:eastAsia="Calibri"/>
                <w:szCs w:val="22"/>
              </w:rPr>
              <w:t>Signature</w:t>
            </w:r>
          </w:p>
        </w:tc>
        <w:tc>
          <w:tcPr>
            <w:tcW w:w="567" w:type="dxa"/>
            <w:tcBorders>
              <w:top w:val="nil"/>
              <w:bottom w:val="nil"/>
            </w:tcBorders>
            <w:shd w:val="clear" w:color="auto" w:fill="auto"/>
          </w:tcPr>
          <w:p w14:paraId="49B74DA3" w14:textId="77777777" w:rsidR="00676B97" w:rsidRPr="00166E39" w:rsidRDefault="00676B97" w:rsidP="00117DB6">
            <w:pPr>
              <w:pStyle w:val="TableText"/>
              <w:widowControl w:val="0"/>
              <w:spacing w:before="80" w:after="0"/>
              <w:rPr>
                <w:rFonts w:eastAsia="Calibri"/>
                <w:szCs w:val="22"/>
              </w:rPr>
            </w:pPr>
          </w:p>
        </w:tc>
        <w:tc>
          <w:tcPr>
            <w:tcW w:w="3685" w:type="dxa"/>
            <w:tcBorders>
              <w:top w:val="single" w:sz="4" w:space="0" w:color="auto"/>
            </w:tcBorders>
            <w:shd w:val="clear" w:color="auto" w:fill="auto"/>
          </w:tcPr>
          <w:p w14:paraId="182A4873" w14:textId="77777777" w:rsidR="00676B97" w:rsidRPr="00166E39" w:rsidRDefault="00676B97" w:rsidP="00117DB6">
            <w:pPr>
              <w:pStyle w:val="TableText"/>
              <w:widowControl w:val="0"/>
              <w:spacing w:before="80" w:after="0"/>
              <w:rPr>
                <w:rFonts w:eastAsia="Calibri"/>
                <w:szCs w:val="22"/>
              </w:rPr>
            </w:pPr>
            <w:r w:rsidRPr="00166E39">
              <w:rPr>
                <w:rFonts w:eastAsia="Calibri"/>
                <w:szCs w:val="22"/>
              </w:rPr>
              <w:t>Date</w:t>
            </w:r>
          </w:p>
        </w:tc>
      </w:tr>
    </w:tbl>
    <w:p w14:paraId="4F8B819F" w14:textId="77777777" w:rsidR="00676B97" w:rsidRDefault="00676B97" w:rsidP="00676B97">
      <w:pPr>
        <w:ind w:right="1427"/>
        <w:rPr>
          <w:color w:val="1F497D"/>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6378"/>
      </w:tblGrid>
      <w:tr w:rsidR="00676B97" w14:paraId="07C4CF7E" w14:textId="77777777" w:rsidTr="00117DB6">
        <w:trPr>
          <w:cantSplit/>
        </w:trPr>
        <w:tc>
          <w:tcPr>
            <w:tcW w:w="3261" w:type="dxa"/>
            <w:tcBorders>
              <w:top w:val="nil"/>
              <w:left w:val="nil"/>
              <w:bottom w:val="nil"/>
              <w:right w:val="nil"/>
            </w:tcBorders>
            <w:shd w:val="clear" w:color="auto" w:fill="auto"/>
            <w:vAlign w:val="bottom"/>
          </w:tcPr>
          <w:p w14:paraId="35F88296" w14:textId="77777777" w:rsidR="00676B97" w:rsidRPr="00166E39" w:rsidRDefault="00676B97" w:rsidP="00117DB6">
            <w:pPr>
              <w:pStyle w:val="TableText"/>
              <w:widowControl w:val="0"/>
              <w:spacing w:before="120" w:after="0"/>
              <w:rPr>
                <w:rFonts w:eastAsia="Calibri"/>
                <w:szCs w:val="22"/>
              </w:rPr>
            </w:pPr>
            <w:r w:rsidRPr="00166E39">
              <w:rPr>
                <w:rFonts w:eastAsia="Calibri"/>
                <w:szCs w:val="22"/>
              </w:rPr>
              <w:t>Declared at</w:t>
            </w:r>
            <w:r w:rsidRPr="00166E39">
              <w:rPr>
                <w:rFonts w:eastAsia="Calibri"/>
                <w:szCs w:val="22"/>
              </w:rPr>
              <w:br/>
            </w:r>
            <w:r w:rsidRPr="00166E39">
              <w:rPr>
                <w:rFonts w:eastAsia="Calibri"/>
                <w:i/>
                <w:sz w:val="16"/>
                <w:szCs w:val="22"/>
              </w:rPr>
              <w:t>(place – for example, name of town or city):</w:t>
            </w:r>
          </w:p>
        </w:tc>
        <w:tc>
          <w:tcPr>
            <w:tcW w:w="6378" w:type="dxa"/>
            <w:tcBorders>
              <w:top w:val="nil"/>
              <w:left w:val="nil"/>
              <w:bottom w:val="single" w:sz="4" w:space="0" w:color="auto"/>
              <w:right w:val="nil"/>
            </w:tcBorders>
            <w:shd w:val="clear" w:color="auto" w:fill="auto"/>
            <w:vAlign w:val="bottom"/>
          </w:tcPr>
          <w:p w14:paraId="19B67575" w14:textId="77777777" w:rsidR="00676B97" w:rsidRPr="00166E39" w:rsidRDefault="00676B97" w:rsidP="00117DB6">
            <w:pPr>
              <w:pStyle w:val="TableText"/>
              <w:widowControl w:val="0"/>
              <w:spacing w:before="120" w:after="0"/>
              <w:rPr>
                <w:rFonts w:eastAsia="Calibri"/>
                <w:szCs w:val="22"/>
              </w:rPr>
            </w:pPr>
          </w:p>
        </w:tc>
      </w:tr>
    </w:tbl>
    <w:p w14:paraId="2458BAEA" w14:textId="77777777" w:rsidR="00676B97" w:rsidRDefault="00676B97" w:rsidP="00676B97"/>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6378"/>
      </w:tblGrid>
      <w:tr w:rsidR="00676B97" w14:paraId="2A0B60D6" w14:textId="77777777" w:rsidTr="00117DB6">
        <w:trPr>
          <w:cantSplit/>
        </w:trPr>
        <w:tc>
          <w:tcPr>
            <w:tcW w:w="3261" w:type="dxa"/>
            <w:tcBorders>
              <w:top w:val="nil"/>
              <w:left w:val="nil"/>
              <w:bottom w:val="nil"/>
              <w:right w:val="nil"/>
            </w:tcBorders>
            <w:shd w:val="clear" w:color="auto" w:fill="auto"/>
            <w:vAlign w:val="bottom"/>
          </w:tcPr>
          <w:p w14:paraId="7B0767F0" w14:textId="77777777" w:rsidR="00676B97" w:rsidRPr="00166E39" w:rsidRDefault="00676B97" w:rsidP="00117DB6">
            <w:pPr>
              <w:pStyle w:val="TableText"/>
              <w:widowControl w:val="0"/>
              <w:spacing w:before="120" w:after="0"/>
              <w:rPr>
                <w:rFonts w:eastAsia="Calibri"/>
                <w:szCs w:val="22"/>
              </w:rPr>
            </w:pPr>
            <w:r w:rsidRPr="00166E39">
              <w:rPr>
                <w:rFonts w:eastAsia="Calibri"/>
                <w:szCs w:val="22"/>
              </w:rPr>
              <w:t>Before me</w:t>
            </w:r>
            <w:r w:rsidRPr="00166E39">
              <w:rPr>
                <w:rFonts w:eastAsia="Calibri"/>
                <w:szCs w:val="22"/>
              </w:rPr>
              <w:br/>
            </w:r>
            <w:r w:rsidRPr="00166E39">
              <w:rPr>
                <w:rFonts w:eastAsia="Calibri"/>
                <w:i/>
                <w:sz w:val="16"/>
                <w:szCs w:val="22"/>
              </w:rPr>
              <w:t>(name of official witness):</w:t>
            </w:r>
            <w:r w:rsidRPr="00166E39">
              <w:rPr>
                <w:rFonts w:eastAsia="Calibri"/>
                <w:color w:val="1F497D"/>
                <w:szCs w:val="22"/>
                <w:vertAlign w:val="superscript"/>
              </w:rPr>
              <w:footnoteReference w:id="3"/>
            </w:r>
          </w:p>
        </w:tc>
        <w:tc>
          <w:tcPr>
            <w:tcW w:w="6378" w:type="dxa"/>
            <w:tcBorders>
              <w:top w:val="nil"/>
              <w:left w:val="nil"/>
              <w:bottom w:val="single" w:sz="4" w:space="0" w:color="auto"/>
              <w:right w:val="nil"/>
            </w:tcBorders>
            <w:shd w:val="clear" w:color="auto" w:fill="auto"/>
            <w:vAlign w:val="bottom"/>
          </w:tcPr>
          <w:p w14:paraId="662B6695" w14:textId="77777777" w:rsidR="00676B97" w:rsidRPr="00166E39" w:rsidRDefault="00676B97" w:rsidP="00117DB6">
            <w:pPr>
              <w:pStyle w:val="TableText"/>
              <w:widowControl w:val="0"/>
              <w:spacing w:before="120" w:after="0"/>
              <w:rPr>
                <w:rFonts w:eastAsia="Calibri"/>
                <w:szCs w:val="22"/>
              </w:rPr>
            </w:pPr>
          </w:p>
        </w:tc>
      </w:tr>
    </w:tbl>
    <w:p w14:paraId="118EAB24" w14:textId="77777777" w:rsidR="00676B97" w:rsidRDefault="00676B97" w:rsidP="00676B97"/>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6378"/>
      </w:tblGrid>
      <w:tr w:rsidR="00676B97" w14:paraId="70BEF5B6" w14:textId="77777777" w:rsidTr="00117DB6">
        <w:trPr>
          <w:cantSplit/>
        </w:trPr>
        <w:tc>
          <w:tcPr>
            <w:tcW w:w="3261" w:type="dxa"/>
            <w:tcBorders>
              <w:top w:val="nil"/>
              <w:left w:val="nil"/>
              <w:bottom w:val="nil"/>
              <w:right w:val="nil"/>
            </w:tcBorders>
            <w:shd w:val="clear" w:color="auto" w:fill="auto"/>
            <w:vAlign w:val="bottom"/>
          </w:tcPr>
          <w:p w14:paraId="29483CCD" w14:textId="77777777" w:rsidR="00676B97" w:rsidRPr="00166E39" w:rsidRDefault="00676B97" w:rsidP="00117DB6">
            <w:pPr>
              <w:pStyle w:val="TableText"/>
              <w:widowControl w:val="0"/>
              <w:spacing w:before="120" w:after="0"/>
              <w:rPr>
                <w:rFonts w:eastAsia="Calibri"/>
                <w:szCs w:val="22"/>
              </w:rPr>
            </w:pPr>
            <w:r w:rsidRPr="00166E39">
              <w:rPr>
                <w:rFonts w:eastAsia="Calibri"/>
                <w:szCs w:val="22"/>
              </w:rPr>
              <w:t>Signature of official witness:</w:t>
            </w:r>
          </w:p>
        </w:tc>
        <w:tc>
          <w:tcPr>
            <w:tcW w:w="6378" w:type="dxa"/>
            <w:tcBorders>
              <w:top w:val="nil"/>
              <w:left w:val="nil"/>
              <w:bottom w:val="single" w:sz="4" w:space="0" w:color="auto"/>
              <w:right w:val="nil"/>
            </w:tcBorders>
            <w:shd w:val="clear" w:color="auto" w:fill="auto"/>
            <w:vAlign w:val="bottom"/>
          </w:tcPr>
          <w:p w14:paraId="53514B34" w14:textId="77777777" w:rsidR="00676B97" w:rsidRPr="00166E39" w:rsidRDefault="00676B97" w:rsidP="00117DB6">
            <w:pPr>
              <w:pStyle w:val="TableText"/>
              <w:widowControl w:val="0"/>
              <w:spacing w:before="120" w:after="0"/>
              <w:rPr>
                <w:rFonts w:eastAsia="Calibri"/>
                <w:szCs w:val="22"/>
              </w:rPr>
            </w:pPr>
          </w:p>
        </w:tc>
      </w:tr>
    </w:tbl>
    <w:p w14:paraId="68E52F91" w14:textId="77777777" w:rsidR="00676B97" w:rsidRDefault="00676B97" w:rsidP="00717FD8"/>
    <w:sectPr w:rsidR="00676B97" w:rsidSect="002658E1">
      <w:footerReference w:type="default" r:id="rId14"/>
      <w:headerReference w:type="first" r:id="rId15"/>
      <w:pgSz w:w="11906" w:h="16838" w:code="9"/>
      <w:pgMar w:top="851" w:right="1134" w:bottom="851" w:left="1134" w:header="425"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7524" w14:textId="77777777" w:rsidR="00513A3C" w:rsidRDefault="00513A3C">
      <w:r>
        <w:separator/>
      </w:r>
    </w:p>
    <w:p w14:paraId="0A94B129" w14:textId="77777777" w:rsidR="00513A3C" w:rsidRDefault="00513A3C"/>
  </w:endnote>
  <w:endnote w:type="continuationSeparator" w:id="0">
    <w:p w14:paraId="61753EEC" w14:textId="77777777" w:rsidR="00513A3C" w:rsidRDefault="00513A3C">
      <w:r>
        <w:continuationSeparator/>
      </w:r>
    </w:p>
    <w:p w14:paraId="69FBDB3E" w14:textId="77777777" w:rsidR="00513A3C" w:rsidRDefault="00513A3C"/>
  </w:endnote>
  <w:endnote w:type="continuationNotice" w:id="1">
    <w:p w14:paraId="4C0AB8FE" w14:textId="77777777" w:rsidR="00513A3C" w:rsidRDefault="00513A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Avenir">
    <w:altName w:val="Cambria"/>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ayout w:type="fixed"/>
      <w:tblCellMar>
        <w:left w:w="0" w:type="dxa"/>
        <w:right w:w="0" w:type="dxa"/>
      </w:tblCellMar>
      <w:tblLook w:val="04A0" w:firstRow="1" w:lastRow="0" w:firstColumn="1" w:lastColumn="0" w:noHBand="0" w:noVBand="1"/>
    </w:tblPr>
    <w:tblGrid>
      <w:gridCol w:w="8931"/>
      <w:gridCol w:w="709"/>
    </w:tblGrid>
    <w:tr w:rsidR="001A0E2C" w14:paraId="326DE0A4" w14:textId="77777777" w:rsidTr="00984BFA">
      <w:trPr>
        <w:cantSplit/>
      </w:trPr>
      <w:tc>
        <w:tcPr>
          <w:tcW w:w="8931" w:type="dxa"/>
          <w:vAlign w:val="center"/>
        </w:tcPr>
        <w:p w14:paraId="5DA74D95" w14:textId="3CC18E48" w:rsidR="001A0E2C" w:rsidRDefault="001A0E2C" w:rsidP="00F16A2B">
          <w:pPr>
            <w:pStyle w:val="RectoFooter"/>
            <w:jc w:val="center"/>
          </w:pPr>
          <w:r>
            <w:t xml:space="preserve">NMCP – application for an assessment of a new medicinal cannabis product – </w:t>
          </w:r>
          <w:r w:rsidR="00A8400E">
            <w:t>july</w:t>
          </w:r>
          <w:r>
            <w:t xml:space="preserve"> 202</w:t>
          </w:r>
          <w:r w:rsidR="003A0FF8">
            <w:t>4</w:t>
          </w:r>
        </w:p>
      </w:tc>
      <w:tc>
        <w:tcPr>
          <w:tcW w:w="709" w:type="dxa"/>
          <w:vAlign w:val="center"/>
        </w:tcPr>
        <w:p w14:paraId="76583ECB" w14:textId="77777777" w:rsidR="001A0E2C" w:rsidRPr="00931466" w:rsidRDefault="001A0E2C" w:rsidP="00F16A2B">
          <w:pPr>
            <w:pStyle w:val="Footer"/>
            <w:spacing w:before="0"/>
            <w:jc w:val="center"/>
            <w:rPr>
              <w:rStyle w:val="PageNumber"/>
              <w:caps/>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15</w:t>
          </w:r>
          <w:r w:rsidRPr="00931466">
            <w:rPr>
              <w:rStyle w:val="PageNumber"/>
            </w:rPr>
            <w:fldChar w:fldCharType="end"/>
          </w:r>
        </w:p>
      </w:tc>
    </w:tr>
  </w:tbl>
  <w:p w14:paraId="3C4FC6D3" w14:textId="77777777" w:rsidR="001A0E2C" w:rsidRPr="00102466" w:rsidRDefault="001A0E2C" w:rsidP="00102466">
    <w:pPr>
      <w:pStyle w:val="Footer"/>
      <w:spacing w:before="0" w:line="36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0A5B" w14:textId="77777777" w:rsidR="00513A3C" w:rsidRPr="00A26E6B" w:rsidRDefault="00513A3C" w:rsidP="00A26E6B"/>
  </w:footnote>
  <w:footnote w:type="continuationSeparator" w:id="0">
    <w:p w14:paraId="24C14F4D" w14:textId="77777777" w:rsidR="00513A3C" w:rsidRDefault="00513A3C">
      <w:r>
        <w:continuationSeparator/>
      </w:r>
    </w:p>
    <w:p w14:paraId="270C08BA" w14:textId="77777777" w:rsidR="00513A3C" w:rsidRDefault="00513A3C"/>
  </w:footnote>
  <w:footnote w:type="continuationNotice" w:id="1">
    <w:p w14:paraId="04A442BF" w14:textId="77777777" w:rsidR="00513A3C" w:rsidRDefault="00513A3C">
      <w:pPr>
        <w:spacing w:before="0"/>
      </w:pPr>
    </w:p>
  </w:footnote>
  <w:footnote w:id="2">
    <w:p w14:paraId="345218B9" w14:textId="77777777" w:rsidR="001A0E2C" w:rsidRPr="00C632D9" w:rsidRDefault="001A0E2C" w:rsidP="00865F36">
      <w:pPr>
        <w:pStyle w:val="FootnoteText"/>
      </w:pPr>
      <w:r w:rsidRPr="00865F36">
        <w:rPr>
          <w:rStyle w:val="FootnoteReference"/>
        </w:rPr>
        <w:footnoteRef/>
      </w:r>
      <w:r>
        <w:tab/>
        <w:t>Appropriate licences are a Licence to Manufacture Medicines, a Licence to Pack Medicines, a Licence to Sell Medicines by Wholesale and a Licence to Operate Pharmacy. You must make a separate application to amend an existing Medicines Act 1981 licence.</w:t>
      </w:r>
    </w:p>
  </w:footnote>
  <w:footnote w:id="3">
    <w:p w14:paraId="4C8B33AB" w14:textId="77777777" w:rsidR="001A0E2C" w:rsidRDefault="001A0E2C" w:rsidP="00676B97">
      <w:pPr>
        <w:pStyle w:val="FootnoteText"/>
      </w:pPr>
      <w:r w:rsidRPr="00CC1020">
        <w:rPr>
          <w:rStyle w:val="FootnoteReference"/>
        </w:rPr>
        <w:footnoteRef/>
      </w:r>
      <w:r>
        <w:tab/>
        <w:t xml:space="preserve">Authorised witnesses include (see </w:t>
      </w:r>
      <w:hyperlink r:id="rId1" w:history="1">
        <w:r w:rsidRPr="00CC1020">
          <w:rPr>
            <w:rStyle w:val="Hyperlink"/>
            <w:rFonts w:eastAsia="MS Gothic"/>
            <w:sz w:val="17"/>
            <w:szCs w:val="17"/>
          </w:rPr>
          <w:t>section 9 of the Oaths and Declarations Act 1957</w:t>
        </w:r>
      </w:hyperlink>
      <w:r>
        <w:t xml:space="preserve"> for complete list):</w:t>
      </w:r>
    </w:p>
    <w:p w14:paraId="134A0562" w14:textId="77777777" w:rsidR="001A0E2C" w:rsidRPr="00CC1020" w:rsidRDefault="001A0E2C" w:rsidP="00676B97">
      <w:pPr>
        <w:pStyle w:val="Bullet"/>
        <w:tabs>
          <w:tab w:val="left" w:pos="567"/>
        </w:tabs>
        <w:spacing w:before="0"/>
        <w:ind w:left="568"/>
        <w:rPr>
          <w:sz w:val="17"/>
          <w:szCs w:val="17"/>
        </w:rPr>
      </w:pPr>
      <w:r w:rsidRPr="00CC1020">
        <w:rPr>
          <w:sz w:val="17"/>
          <w:szCs w:val="17"/>
        </w:rPr>
        <w:t>a justice of the peace (JP)</w:t>
      </w:r>
    </w:p>
    <w:p w14:paraId="19BD4769" w14:textId="77777777" w:rsidR="001A0E2C" w:rsidRPr="00CC1020" w:rsidRDefault="001A0E2C" w:rsidP="00676B97">
      <w:pPr>
        <w:pStyle w:val="Bullet"/>
        <w:tabs>
          <w:tab w:val="left" w:pos="567"/>
        </w:tabs>
        <w:spacing w:before="0"/>
        <w:ind w:left="568"/>
        <w:rPr>
          <w:sz w:val="17"/>
          <w:szCs w:val="17"/>
        </w:rPr>
      </w:pPr>
      <w:r w:rsidRPr="00CC1020">
        <w:rPr>
          <w:sz w:val="17"/>
          <w:szCs w:val="17"/>
        </w:rPr>
        <w:t xml:space="preserve">a solicitor or notary public </w:t>
      </w:r>
      <w:r>
        <w:rPr>
          <w:sz w:val="17"/>
          <w:szCs w:val="17"/>
        </w:rPr>
        <w:t>–</w:t>
      </w:r>
      <w:r w:rsidRPr="00CC1020">
        <w:rPr>
          <w:sz w:val="17"/>
          <w:szCs w:val="17"/>
        </w:rPr>
        <w:t xml:space="preserve"> you may have to pay for their </w:t>
      </w:r>
      <w:r w:rsidRPr="00CC1020">
        <w:rPr>
          <w:sz w:val="17"/>
          <w:szCs w:val="17"/>
        </w:rPr>
        <w:t>services</w:t>
      </w:r>
    </w:p>
    <w:p w14:paraId="0D695393" w14:textId="77777777" w:rsidR="001A0E2C" w:rsidRPr="00CC1020" w:rsidRDefault="001A0E2C" w:rsidP="00676B97">
      <w:pPr>
        <w:pStyle w:val="Bullet"/>
        <w:tabs>
          <w:tab w:val="left" w:pos="567"/>
        </w:tabs>
        <w:spacing w:before="0"/>
        <w:ind w:left="568"/>
        <w:rPr>
          <w:sz w:val="17"/>
          <w:szCs w:val="17"/>
        </w:rPr>
      </w:pPr>
      <w:r w:rsidRPr="00CC1020">
        <w:rPr>
          <w:sz w:val="17"/>
          <w:szCs w:val="17"/>
        </w:rPr>
        <w:t>a Registrar or Deputy Registrar of the District Court or the High Court</w:t>
      </w:r>
    </w:p>
    <w:p w14:paraId="1CB7EC5F" w14:textId="77777777" w:rsidR="001A0E2C" w:rsidRPr="00CC1020" w:rsidRDefault="001A0E2C" w:rsidP="00676B97">
      <w:pPr>
        <w:pStyle w:val="Bullet"/>
        <w:tabs>
          <w:tab w:val="left" w:pos="567"/>
        </w:tabs>
        <w:spacing w:before="0"/>
        <w:ind w:left="568"/>
        <w:rPr>
          <w:sz w:val="17"/>
          <w:szCs w:val="17"/>
        </w:rPr>
      </w:pPr>
      <w:r w:rsidRPr="00CC1020">
        <w:rPr>
          <w:sz w:val="17"/>
          <w:szCs w:val="17"/>
        </w:rPr>
        <w:t>authorised staff in some government agencies.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1A0E2C" w14:paraId="1CB70796" w14:textId="77777777" w:rsidTr="00CC09A0">
      <w:trPr>
        <w:cantSplit/>
      </w:trPr>
      <w:tc>
        <w:tcPr>
          <w:tcW w:w="5210" w:type="dxa"/>
        </w:tcPr>
        <w:p w14:paraId="0CC56E83" w14:textId="77777777" w:rsidR="001A0E2C" w:rsidRDefault="001A0E2C" w:rsidP="00CC09A0">
          <w:pPr>
            <w:pStyle w:val="Header"/>
          </w:pPr>
          <w:r>
            <w:rPr>
              <w:noProof/>
              <w:lang w:eastAsia="en-NZ"/>
            </w:rPr>
            <w:drawing>
              <wp:inline distT="0" distB="0" distL="0" distR="0" wp14:anchorId="30D13E82" wp14:editId="6657E029">
                <wp:extent cx="1861820" cy="1313180"/>
                <wp:effectExtent l="0" t="0" r="5080" b="1270"/>
                <wp:docPr id="8" name="Picture 8" descr="Medicinal Cannabi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dPRO4\AppData\Local\Microsoft\Windows\INetCache\Content.Word\HP7355---MCA_Logo_CMYK.PNG"/>
                        <pic:cNvPicPr>
                          <a:picLocks noChangeAspect="1" noChangeArrowheads="1"/>
                        </pic:cNvPicPr>
                      </pic:nvPicPr>
                      <pic:blipFill>
                        <a:blip r:embed="rId1">
                          <a:extLst>
                            <a:ext uri="{28A0092B-C50C-407E-A947-70E740481C1C}">
                              <a14:useLocalDpi xmlns:a14="http://schemas.microsoft.com/office/drawing/2010/main" val="0"/>
                            </a:ext>
                          </a:extLst>
                        </a:blip>
                        <a:srcRect l="9248" t="11641" r="8665" b="12215"/>
                        <a:stretch>
                          <a:fillRect/>
                        </a:stretch>
                      </pic:blipFill>
                      <pic:spPr bwMode="auto">
                        <a:xfrm>
                          <a:off x="0" y="0"/>
                          <a:ext cx="1861820" cy="1313180"/>
                        </a:xfrm>
                        <a:prstGeom prst="rect">
                          <a:avLst/>
                        </a:prstGeom>
                        <a:noFill/>
                        <a:ln>
                          <a:noFill/>
                        </a:ln>
                      </pic:spPr>
                    </pic:pic>
                  </a:graphicData>
                </a:graphic>
              </wp:inline>
            </w:drawing>
          </w:r>
        </w:p>
      </w:tc>
      <w:tc>
        <w:tcPr>
          <w:tcW w:w="4429" w:type="dxa"/>
          <w:vAlign w:val="center"/>
        </w:tcPr>
        <w:p w14:paraId="0D2D44DA" w14:textId="66E13376" w:rsidR="001A0E2C" w:rsidRDefault="0006693B" w:rsidP="00CC09A0">
          <w:pPr>
            <w:pStyle w:val="Header"/>
            <w:jc w:val="right"/>
          </w:pPr>
          <w:r>
            <w:rPr>
              <w:noProof/>
              <w:lang w:eastAsia="en-NZ"/>
            </w:rPr>
            <w:drawing>
              <wp:inline distT="0" distB="0" distL="0" distR="0" wp14:anchorId="640EE164" wp14:editId="29E9AA79">
                <wp:extent cx="1397853" cy="574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rcRect t="1805" b="1805"/>
                        <a:stretch>
                          <a:fillRect/>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4AAB54C" w14:textId="77777777" w:rsidR="001A0E2C" w:rsidRPr="002658E1" w:rsidRDefault="001A0E2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72EADF5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AE76B9"/>
    <w:multiLevelType w:val="multilevel"/>
    <w:tmpl w:val="D09A59EE"/>
    <w:lvl w:ilvl="0">
      <w:start w:val="1"/>
      <w:numFmt w:val="none"/>
      <w:pStyle w:val="Heading1"/>
      <w:suff w:val="nothing"/>
      <w:lvlText w:val=""/>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decimal"/>
      <w:pStyle w:val="Number"/>
      <w:lvlText w:val="%1.%3"/>
      <w:lvlJc w:val="left"/>
      <w:pPr>
        <w:tabs>
          <w:tab w:val="num" w:pos="851"/>
        </w:tabs>
        <w:ind w:left="851" w:hanging="851"/>
      </w:pPr>
      <w:rPr>
        <w:rFonts w:hint="default"/>
      </w:rPr>
    </w:lvl>
    <w:lvl w:ilvl="3">
      <w:start w:val="1"/>
      <w:numFmt w:val="lowerLetter"/>
      <w:pStyle w:val="Letter"/>
      <w:lvlText w:val="(%4)"/>
      <w:lvlJc w:val="left"/>
      <w:pPr>
        <w:ind w:left="1276"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1395740960">
    <w:abstractNumId w:val="5"/>
  </w:num>
  <w:num w:numId="2" w16cid:durableId="2051998687">
    <w:abstractNumId w:val="2"/>
  </w:num>
  <w:num w:numId="3" w16cid:durableId="478770246">
    <w:abstractNumId w:val="3"/>
  </w:num>
  <w:num w:numId="4" w16cid:durableId="1478112759">
    <w:abstractNumId w:val="1"/>
  </w:num>
  <w:num w:numId="5" w16cid:durableId="64568849">
    <w:abstractNumId w:val="0"/>
  </w:num>
  <w:num w:numId="6" w16cid:durableId="960963784">
    <w:abstractNumId w:val="4"/>
  </w:num>
  <w:num w:numId="7" w16cid:durableId="1423604742">
    <w:abstractNumId w:val="4"/>
  </w:num>
  <w:num w:numId="8" w16cid:durableId="15495227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6F5E"/>
    <w:rsid w:val="000112EB"/>
    <w:rsid w:val="0002509E"/>
    <w:rsid w:val="00025A6F"/>
    <w:rsid w:val="0002618D"/>
    <w:rsid w:val="00030B26"/>
    <w:rsid w:val="00030E84"/>
    <w:rsid w:val="00032C0A"/>
    <w:rsid w:val="00035257"/>
    <w:rsid w:val="00035C17"/>
    <w:rsid w:val="00035D68"/>
    <w:rsid w:val="00036027"/>
    <w:rsid w:val="000421B3"/>
    <w:rsid w:val="00045613"/>
    <w:rsid w:val="00046570"/>
    <w:rsid w:val="000475D8"/>
    <w:rsid w:val="0004761D"/>
    <w:rsid w:val="00047899"/>
    <w:rsid w:val="00053921"/>
    <w:rsid w:val="00054B44"/>
    <w:rsid w:val="000552F2"/>
    <w:rsid w:val="0006006B"/>
    <w:rsid w:val="0006228D"/>
    <w:rsid w:val="0006693B"/>
    <w:rsid w:val="000712C6"/>
    <w:rsid w:val="00072BD6"/>
    <w:rsid w:val="00075B78"/>
    <w:rsid w:val="000763E9"/>
    <w:rsid w:val="00080D24"/>
    <w:rsid w:val="00082CD6"/>
    <w:rsid w:val="000834AA"/>
    <w:rsid w:val="0008437D"/>
    <w:rsid w:val="00085AFE"/>
    <w:rsid w:val="00094800"/>
    <w:rsid w:val="00094BC6"/>
    <w:rsid w:val="000954F2"/>
    <w:rsid w:val="000A0158"/>
    <w:rsid w:val="000A373D"/>
    <w:rsid w:val="000A41ED"/>
    <w:rsid w:val="000B0555"/>
    <w:rsid w:val="000B0730"/>
    <w:rsid w:val="000B376B"/>
    <w:rsid w:val="000C20DF"/>
    <w:rsid w:val="000D19F4"/>
    <w:rsid w:val="000D37D6"/>
    <w:rsid w:val="000D58DD"/>
    <w:rsid w:val="000E3BC8"/>
    <w:rsid w:val="000E7D0E"/>
    <w:rsid w:val="000F1F42"/>
    <w:rsid w:val="000F2AE2"/>
    <w:rsid w:val="000F2BFF"/>
    <w:rsid w:val="000F3765"/>
    <w:rsid w:val="00102063"/>
    <w:rsid w:val="00102466"/>
    <w:rsid w:val="0010290D"/>
    <w:rsid w:val="0010541C"/>
    <w:rsid w:val="00105770"/>
    <w:rsid w:val="00106F93"/>
    <w:rsid w:val="00111D50"/>
    <w:rsid w:val="00113B8E"/>
    <w:rsid w:val="00115097"/>
    <w:rsid w:val="00117DB6"/>
    <w:rsid w:val="00117F59"/>
    <w:rsid w:val="0012053C"/>
    <w:rsid w:val="00122363"/>
    <w:rsid w:val="00125D45"/>
    <w:rsid w:val="001279EF"/>
    <w:rsid w:val="001342C7"/>
    <w:rsid w:val="0013585C"/>
    <w:rsid w:val="00141538"/>
    <w:rsid w:val="00142261"/>
    <w:rsid w:val="00142954"/>
    <w:rsid w:val="001429FD"/>
    <w:rsid w:val="001460E0"/>
    <w:rsid w:val="001472F0"/>
    <w:rsid w:val="0014769D"/>
    <w:rsid w:val="00147F71"/>
    <w:rsid w:val="00150A6E"/>
    <w:rsid w:val="00152EE1"/>
    <w:rsid w:val="0016304B"/>
    <w:rsid w:val="0016318F"/>
    <w:rsid w:val="0016468A"/>
    <w:rsid w:val="00166D8F"/>
    <w:rsid w:val="00166E39"/>
    <w:rsid w:val="0017070E"/>
    <w:rsid w:val="001745B1"/>
    <w:rsid w:val="00174F02"/>
    <w:rsid w:val="001774AA"/>
    <w:rsid w:val="0018376C"/>
    <w:rsid w:val="0018662D"/>
    <w:rsid w:val="00197427"/>
    <w:rsid w:val="001A0E2C"/>
    <w:rsid w:val="001A21B4"/>
    <w:rsid w:val="001A5CF5"/>
    <w:rsid w:val="001B39D2"/>
    <w:rsid w:val="001B4BF8"/>
    <w:rsid w:val="001B7B14"/>
    <w:rsid w:val="001C3562"/>
    <w:rsid w:val="001C4326"/>
    <w:rsid w:val="001C4A0F"/>
    <w:rsid w:val="001C5826"/>
    <w:rsid w:val="001C665E"/>
    <w:rsid w:val="001C678E"/>
    <w:rsid w:val="001D3541"/>
    <w:rsid w:val="001D3E4E"/>
    <w:rsid w:val="001E254A"/>
    <w:rsid w:val="001E7386"/>
    <w:rsid w:val="001F45A7"/>
    <w:rsid w:val="001F5515"/>
    <w:rsid w:val="001F5E27"/>
    <w:rsid w:val="001F60FF"/>
    <w:rsid w:val="0020027C"/>
    <w:rsid w:val="00201A01"/>
    <w:rsid w:val="0020754B"/>
    <w:rsid w:val="002104D3"/>
    <w:rsid w:val="00210848"/>
    <w:rsid w:val="00213A33"/>
    <w:rsid w:val="00214DF6"/>
    <w:rsid w:val="0021763B"/>
    <w:rsid w:val="00226176"/>
    <w:rsid w:val="00232E9F"/>
    <w:rsid w:val="00235BF1"/>
    <w:rsid w:val="0023776A"/>
    <w:rsid w:val="00245748"/>
    <w:rsid w:val="00245E21"/>
    <w:rsid w:val="0024664B"/>
    <w:rsid w:val="00246DB1"/>
    <w:rsid w:val="002476B5"/>
    <w:rsid w:val="002520CC"/>
    <w:rsid w:val="00253ECF"/>
    <w:rsid w:val="00254044"/>
    <w:rsid w:val="002546A1"/>
    <w:rsid w:val="002575E8"/>
    <w:rsid w:val="00257EF1"/>
    <w:rsid w:val="00260582"/>
    <w:rsid w:val="00260FB1"/>
    <w:rsid w:val="002628F4"/>
    <w:rsid w:val="002658E1"/>
    <w:rsid w:val="00271E21"/>
    <w:rsid w:val="0027461A"/>
    <w:rsid w:val="002746D3"/>
    <w:rsid w:val="00275D08"/>
    <w:rsid w:val="002839AF"/>
    <w:rsid w:val="002842EA"/>
    <w:rsid w:val="002858E3"/>
    <w:rsid w:val="00286402"/>
    <w:rsid w:val="00286C45"/>
    <w:rsid w:val="0029190A"/>
    <w:rsid w:val="00292C5A"/>
    <w:rsid w:val="00295241"/>
    <w:rsid w:val="002A4DFC"/>
    <w:rsid w:val="002B047D"/>
    <w:rsid w:val="002B37AE"/>
    <w:rsid w:val="002B3F21"/>
    <w:rsid w:val="002B50C8"/>
    <w:rsid w:val="002B5233"/>
    <w:rsid w:val="002B732B"/>
    <w:rsid w:val="002B76A7"/>
    <w:rsid w:val="002B7BEC"/>
    <w:rsid w:val="002C0B97"/>
    <w:rsid w:val="002C2219"/>
    <w:rsid w:val="002C2552"/>
    <w:rsid w:val="002C380A"/>
    <w:rsid w:val="002D0DF2"/>
    <w:rsid w:val="002D23BD"/>
    <w:rsid w:val="002E0B47"/>
    <w:rsid w:val="002E6F79"/>
    <w:rsid w:val="002F3A0D"/>
    <w:rsid w:val="002F4685"/>
    <w:rsid w:val="002F7213"/>
    <w:rsid w:val="0030382F"/>
    <w:rsid w:val="0030408D"/>
    <w:rsid w:val="003060E4"/>
    <w:rsid w:val="003160E7"/>
    <w:rsid w:val="0031739E"/>
    <w:rsid w:val="00317DA3"/>
    <w:rsid w:val="00321381"/>
    <w:rsid w:val="003222C3"/>
    <w:rsid w:val="003235C6"/>
    <w:rsid w:val="00327DDF"/>
    <w:rsid w:val="003309CA"/>
    <w:rsid w:val="003325AB"/>
    <w:rsid w:val="003332D1"/>
    <w:rsid w:val="0033412B"/>
    <w:rsid w:val="0033448B"/>
    <w:rsid w:val="00337838"/>
    <w:rsid w:val="00341161"/>
    <w:rsid w:val="00343365"/>
    <w:rsid w:val="003445F4"/>
    <w:rsid w:val="00345D3D"/>
    <w:rsid w:val="00347F8C"/>
    <w:rsid w:val="00353501"/>
    <w:rsid w:val="00353734"/>
    <w:rsid w:val="003538D4"/>
    <w:rsid w:val="003545F5"/>
    <w:rsid w:val="003565A2"/>
    <w:rsid w:val="003606F8"/>
    <w:rsid w:val="003648EF"/>
    <w:rsid w:val="00366FEB"/>
    <w:rsid w:val="003673E6"/>
    <w:rsid w:val="00375B6C"/>
    <w:rsid w:val="00377264"/>
    <w:rsid w:val="003779D2"/>
    <w:rsid w:val="00381653"/>
    <w:rsid w:val="0038199E"/>
    <w:rsid w:val="00383448"/>
    <w:rsid w:val="00385355"/>
    <w:rsid w:val="00385E38"/>
    <w:rsid w:val="00392163"/>
    <w:rsid w:val="00392894"/>
    <w:rsid w:val="003A0FF8"/>
    <w:rsid w:val="003A26A5"/>
    <w:rsid w:val="003A3761"/>
    <w:rsid w:val="003A512D"/>
    <w:rsid w:val="003A5FEA"/>
    <w:rsid w:val="003A710B"/>
    <w:rsid w:val="003B1D10"/>
    <w:rsid w:val="003B2094"/>
    <w:rsid w:val="003B423D"/>
    <w:rsid w:val="003C310C"/>
    <w:rsid w:val="003C76D4"/>
    <w:rsid w:val="003D034D"/>
    <w:rsid w:val="003D137D"/>
    <w:rsid w:val="003D2CC5"/>
    <w:rsid w:val="003D3E5C"/>
    <w:rsid w:val="003E04C1"/>
    <w:rsid w:val="003E0887"/>
    <w:rsid w:val="003E0AAC"/>
    <w:rsid w:val="003E2B04"/>
    <w:rsid w:val="003E3865"/>
    <w:rsid w:val="003E3E06"/>
    <w:rsid w:val="003E74C8"/>
    <w:rsid w:val="003E74E2"/>
    <w:rsid w:val="003E7780"/>
    <w:rsid w:val="003E7C46"/>
    <w:rsid w:val="003F06F8"/>
    <w:rsid w:val="003F2106"/>
    <w:rsid w:val="003F44BE"/>
    <w:rsid w:val="003F52A7"/>
    <w:rsid w:val="003F7013"/>
    <w:rsid w:val="003F7F6A"/>
    <w:rsid w:val="0040240C"/>
    <w:rsid w:val="004028FD"/>
    <w:rsid w:val="00413021"/>
    <w:rsid w:val="00414C35"/>
    <w:rsid w:val="004171B7"/>
    <w:rsid w:val="00420D66"/>
    <w:rsid w:val="00424C53"/>
    <w:rsid w:val="004263BB"/>
    <w:rsid w:val="004301C6"/>
    <w:rsid w:val="00433FB2"/>
    <w:rsid w:val="0043478F"/>
    <w:rsid w:val="0043602B"/>
    <w:rsid w:val="004367D2"/>
    <w:rsid w:val="00440BE0"/>
    <w:rsid w:val="00442271"/>
    <w:rsid w:val="00442A06"/>
    <w:rsid w:val="00442C1C"/>
    <w:rsid w:val="0044584B"/>
    <w:rsid w:val="00447CB7"/>
    <w:rsid w:val="00455CC9"/>
    <w:rsid w:val="00460826"/>
    <w:rsid w:val="00460B1E"/>
    <w:rsid w:val="00460EA7"/>
    <w:rsid w:val="0046195B"/>
    <w:rsid w:val="0046210D"/>
    <w:rsid w:val="0046362D"/>
    <w:rsid w:val="0046596D"/>
    <w:rsid w:val="004751DA"/>
    <w:rsid w:val="00475F27"/>
    <w:rsid w:val="004852AB"/>
    <w:rsid w:val="00487C04"/>
    <w:rsid w:val="004907E1"/>
    <w:rsid w:val="00490900"/>
    <w:rsid w:val="00492D3F"/>
    <w:rsid w:val="00492DD0"/>
    <w:rsid w:val="00494C8E"/>
    <w:rsid w:val="004A035B"/>
    <w:rsid w:val="004A2108"/>
    <w:rsid w:val="004A2F98"/>
    <w:rsid w:val="004A38D7"/>
    <w:rsid w:val="004A778C"/>
    <w:rsid w:val="004B14DD"/>
    <w:rsid w:val="004B3536"/>
    <w:rsid w:val="004B48C7"/>
    <w:rsid w:val="004B7926"/>
    <w:rsid w:val="004C09BB"/>
    <w:rsid w:val="004C2E6A"/>
    <w:rsid w:val="004C64B8"/>
    <w:rsid w:val="004D0CC6"/>
    <w:rsid w:val="004D0FE3"/>
    <w:rsid w:val="004D2A2D"/>
    <w:rsid w:val="004D479F"/>
    <w:rsid w:val="004D6689"/>
    <w:rsid w:val="004E1018"/>
    <w:rsid w:val="004E1D1D"/>
    <w:rsid w:val="004E2375"/>
    <w:rsid w:val="004E3A1B"/>
    <w:rsid w:val="004E7AC8"/>
    <w:rsid w:val="004F05F4"/>
    <w:rsid w:val="004F0C94"/>
    <w:rsid w:val="005019AE"/>
    <w:rsid w:val="00503749"/>
    <w:rsid w:val="00503D59"/>
    <w:rsid w:val="00504CF4"/>
    <w:rsid w:val="0050635B"/>
    <w:rsid w:val="005075B3"/>
    <w:rsid w:val="00512345"/>
    <w:rsid w:val="00513A3C"/>
    <w:rsid w:val="005151C2"/>
    <w:rsid w:val="005154F1"/>
    <w:rsid w:val="00515750"/>
    <w:rsid w:val="00526EFE"/>
    <w:rsid w:val="005275E8"/>
    <w:rsid w:val="005309FE"/>
    <w:rsid w:val="0053199F"/>
    <w:rsid w:val="00531E12"/>
    <w:rsid w:val="00532D6C"/>
    <w:rsid w:val="00533B90"/>
    <w:rsid w:val="005410F8"/>
    <w:rsid w:val="00541D5D"/>
    <w:rsid w:val="005423BD"/>
    <w:rsid w:val="005430F9"/>
    <w:rsid w:val="005448EC"/>
    <w:rsid w:val="00544A61"/>
    <w:rsid w:val="0054528E"/>
    <w:rsid w:val="00545963"/>
    <w:rsid w:val="00550256"/>
    <w:rsid w:val="00551104"/>
    <w:rsid w:val="0055309B"/>
    <w:rsid w:val="00553165"/>
    <w:rsid w:val="00553958"/>
    <w:rsid w:val="00556BB7"/>
    <w:rsid w:val="0055763D"/>
    <w:rsid w:val="00561516"/>
    <w:rsid w:val="005621F2"/>
    <w:rsid w:val="00567B58"/>
    <w:rsid w:val="00571223"/>
    <w:rsid w:val="0057477F"/>
    <w:rsid w:val="005756F8"/>
    <w:rsid w:val="005763E0"/>
    <w:rsid w:val="00576783"/>
    <w:rsid w:val="00581136"/>
    <w:rsid w:val="00581EB8"/>
    <w:rsid w:val="0058243F"/>
    <w:rsid w:val="005827A6"/>
    <w:rsid w:val="005839E7"/>
    <w:rsid w:val="0058437F"/>
    <w:rsid w:val="005A27CA"/>
    <w:rsid w:val="005A43BD"/>
    <w:rsid w:val="005A5C19"/>
    <w:rsid w:val="005A75B5"/>
    <w:rsid w:val="005A79E5"/>
    <w:rsid w:val="005B370B"/>
    <w:rsid w:val="005B5351"/>
    <w:rsid w:val="005B59F8"/>
    <w:rsid w:val="005B68A6"/>
    <w:rsid w:val="005C15B9"/>
    <w:rsid w:val="005C6917"/>
    <w:rsid w:val="005C7A4A"/>
    <w:rsid w:val="005D034C"/>
    <w:rsid w:val="005D07CD"/>
    <w:rsid w:val="005D2C5F"/>
    <w:rsid w:val="005E11D0"/>
    <w:rsid w:val="005E1AFE"/>
    <w:rsid w:val="005E226E"/>
    <w:rsid w:val="005E2636"/>
    <w:rsid w:val="005E4732"/>
    <w:rsid w:val="005F0388"/>
    <w:rsid w:val="005F2FFE"/>
    <w:rsid w:val="006015D7"/>
    <w:rsid w:val="00601B21"/>
    <w:rsid w:val="006041F0"/>
    <w:rsid w:val="00605BE8"/>
    <w:rsid w:val="00605C6D"/>
    <w:rsid w:val="006120CA"/>
    <w:rsid w:val="0061443A"/>
    <w:rsid w:val="0062189F"/>
    <w:rsid w:val="00621ECA"/>
    <w:rsid w:val="00624174"/>
    <w:rsid w:val="00624FFF"/>
    <w:rsid w:val="00626CF8"/>
    <w:rsid w:val="00630AF0"/>
    <w:rsid w:val="006314AF"/>
    <w:rsid w:val="00634003"/>
    <w:rsid w:val="006342BC"/>
    <w:rsid w:val="00634ED8"/>
    <w:rsid w:val="00636D7D"/>
    <w:rsid w:val="00637408"/>
    <w:rsid w:val="00642868"/>
    <w:rsid w:val="0064643B"/>
    <w:rsid w:val="00647AFE"/>
    <w:rsid w:val="00650417"/>
    <w:rsid w:val="006512BC"/>
    <w:rsid w:val="006524E1"/>
    <w:rsid w:val="00653A5A"/>
    <w:rsid w:val="006554AC"/>
    <w:rsid w:val="00656F28"/>
    <w:rsid w:val="006575F4"/>
    <w:rsid w:val="006579E6"/>
    <w:rsid w:val="00660682"/>
    <w:rsid w:val="00660F74"/>
    <w:rsid w:val="00663EDC"/>
    <w:rsid w:val="00671058"/>
    <w:rsid w:val="00671078"/>
    <w:rsid w:val="006758CA"/>
    <w:rsid w:val="00676B97"/>
    <w:rsid w:val="00676BDD"/>
    <w:rsid w:val="0068016E"/>
    <w:rsid w:val="00680A04"/>
    <w:rsid w:val="00686D80"/>
    <w:rsid w:val="006946FC"/>
    <w:rsid w:val="00694895"/>
    <w:rsid w:val="00697E2E"/>
    <w:rsid w:val="006A1C22"/>
    <w:rsid w:val="006A25A2"/>
    <w:rsid w:val="006A3B87"/>
    <w:rsid w:val="006A7BB2"/>
    <w:rsid w:val="006B0A88"/>
    <w:rsid w:val="006B0E73"/>
    <w:rsid w:val="006B1A77"/>
    <w:rsid w:val="006B1E3D"/>
    <w:rsid w:val="006B4A4D"/>
    <w:rsid w:val="006B5695"/>
    <w:rsid w:val="006B5F2A"/>
    <w:rsid w:val="006B62E6"/>
    <w:rsid w:val="006B7B2E"/>
    <w:rsid w:val="006C5067"/>
    <w:rsid w:val="006C78EB"/>
    <w:rsid w:val="006D1660"/>
    <w:rsid w:val="006D63E5"/>
    <w:rsid w:val="006E1753"/>
    <w:rsid w:val="006E192A"/>
    <w:rsid w:val="006E2886"/>
    <w:rsid w:val="006E309B"/>
    <w:rsid w:val="006E31C4"/>
    <w:rsid w:val="006E3911"/>
    <w:rsid w:val="006E69F4"/>
    <w:rsid w:val="006F1B67"/>
    <w:rsid w:val="006F4D9C"/>
    <w:rsid w:val="0070091D"/>
    <w:rsid w:val="00702088"/>
    <w:rsid w:val="00702854"/>
    <w:rsid w:val="007042D9"/>
    <w:rsid w:val="00707425"/>
    <w:rsid w:val="00712491"/>
    <w:rsid w:val="00716938"/>
    <w:rsid w:val="0071741C"/>
    <w:rsid w:val="00717FD8"/>
    <w:rsid w:val="00726C84"/>
    <w:rsid w:val="007348D8"/>
    <w:rsid w:val="00742B90"/>
    <w:rsid w:val="0074406E"/>
    <w:rsid w:val="0074434D"/>
    <w:rsid w:val="00744A80"/>
    <w:rsid w:val="00752E53"/>
    <w:rsid w:val="00756F86"/>
    <w:rsid w:val="007570C4"/>
    <w:rsid w:val="00760057"/>
    <w:rsid w:val="007605B8"/>
    <w:rsid w:val="00767D60"/>
    <w:rsid w:val="0077112D"/>
    <w:rsid w:val="00771298"/>
    <w:rsid w:val="00771B1E"/>
    <w:rsid w:val="00773C95"/>
    <w:rsid w:val="00774AB9"/>
    <w:rsid w:val="0078171E"/>
    <w:rsid w:val="00783FC4"/>
    <w:rsid w:val="0078658E"/>
    <w:rsid w:val="00786B09"/>
    <w:rsid w:val="007920E2"/>
    <w:rsid w:val="007953D4"/>
    <w:rsid w:val="0079566E"/>
    <w:rsid w:val="00795B34"/>
    <w:rsid w:val="007A067F"/>
    <w:rsid w:val="007B0BC1"/>
    <w:rsid w:val="007B1770"/>
    <w:rsid w:val="007B1A88"/>
    <w:rsid w:val="007B3206"/>
    <w:rsid w:val="007B4D3E"/>
    <w:rsid w:val="007B7C70"/>
    <w:rsid w:val="007B7DEB"/>
    <w:rsid w:val="007C0449"/>
    <w:rsid w:val="007C43B6"/>
    <w:rsid w:val="007D2151"/>
    <w:rsid w:val="007D21DC"/>
    <w:rsid w:val="007D3803"/>
    <w:rsid w:val="007D3B90"/>
    <w:rsid w:val="007D42CC"/>
    <w:rsid w:val="007D5DE4"/>
    <w:rsid w:val="007D7C3A"/>
    <w:rsid w:val="007E0777"/>
    <w:rsid w:val="007E1341"/>
    <w:rsid w:val="007E1AE6"/>
    <w:rsid w:val="007E1B41"/>
    <w:rsid w:val="007E1EC4"/>
    <w:rsid w:val="007E30B9"/>
    <w:rsid w:val="007E32AF"/>
    <w:rsid w:val="007E537A"/>
    <w:rsid w:val="007E611C"/>
    <w:rsid w:val="007E74F1"/>
    <w:rsid w:val="007F0F0C"/>
    <w:rsid w:val="007F1288"/>
    <w:rsid w:val="007F19B4"/>
    <w:rsid w:val="007F3E11"/>
    <w:rsid w:val="007F5F49"/>
    <w:rsid w:val="00800A8A"/>
    <w:rsid w:val="0080155C"/>
    <w:rsid w:val="008017DC"/>
    <w:rsid w:val="008052E1"/>
    <w:rsid w:val="008078AC"/>
    <w:rsid w:val="00811E04"/>
    <w:rsid w:val="00811EEB"/>
    <w:rsid w:val="0082081A"/>
    <w:rsid w:val="00822F2C"/>
    <w:rsid w:val="00823DEE"/>
    <w:rsid w:val="00827C47"/>
    <w:rsid w:val="008305E8"/>
    <w:rsid w:val="00832455"/>
    <w:rsid w:val="0083254B"/>
    <w:rsid w:val="00836165"/>
    <w:rsid w:val="008365B2"/>
    <w:rsid w:val="0084640C"/>
    <w:rsid w:val="00856088"/>
    <w:rsid w:val="00856DB5"/>
    <w:rsid w:val="00860826"/>
    <w:rsid w:val="00860E21"/>
    <w:rsid w:val="00863117"/>
    <w:rsid w:val="0086388B"/>
    <w:rsid w:val="00863ED9"/>
    <w:rsid w:val="008642E5"/>
    <w:rsid w:val="00864488"/>
    <w:rsid w:val="00865F36"/>
    <w:rsid w:val="00870A36"/>
    <w:rsid w:val="00871507"/>
    <w:rsid w:val="00872D93"/>
    <w:rsid w:val="00876DBB"/>
    <w:rsid w:val="00880470"/>
    <w:rsid w:val="00880D94"/>
    <w:rsid w:val="008814E8"/>
    <w:rsid w:val="00886F64"/>
    <w:rsid w:val="008924DE"/>
    <w:rsid w:val="008A09FC"/>
    <w:rsid w:val="008A3755"/>
    <w:rsid w:val="008B1135"/>
    <w:rsid w:val="008B19DC"/>
    <w:rsid w:val="008B264F"/>
    <w:rsid w:val="008B5D08"/>
    <w:rsid w:val="008B6F83"/>
    <w:rsid w:val="008B7FD8"/>
    <w:rsid w:val="008C0B55"/>
    <w:rsid w:val="008C1D79"/>
    <w:rsid w:val="008C2973"/>
    <w:rsid w:val="008C619B"/>
    <w:rsid w:val="008C6324"/>
    <w:rsid w:val="008C64C4"/>
    <w:rsid w:val="008D2CDD"/>
    <w:rsid w:val="008D4D7B"/>
    <w:rsid w:val="008D74D5"/>
    <w:rsid w:val="008D7C9F"/>
    <w:rsid w:val="008E04BA"/>
    <w:rsid w:val="008E0E7F"/>
    <w:rsid w:val="008E0ED1"/>
    <w:rsid w:val="008E1551"/>
    <w:rsid w:val="008E2083"/>
    <w:rsid w:val="008E3A07"/>
    <w:rsid w:val="008E537B"/>
    <w:rsid w:val="008F29BE"/>
    <w:rsid w:val="008F4AE5"/>
    <w:rsid w:val="008F51EB"/>
    <w:rsid w:val="00900197"/>
    <w:rsid w:val="0090218E"/>
    <w:rsid w:val="00902F55"/>
    <w:rsid w:val="0090582B"/>
    <w:rsid w:val="009060C0"/>
    <w:rsid w:val="009133F5"/>
    <w:rsid w:val="0091756F"/>
    <w:rsid w:val="00920A27"/>
    <w:rsid w:val="00921216"/>
    <w:rsid w:val="009216CC"/>
    <w:rsid w:val="00922E41"/>
    <w:rsid w:val="00925892"/>
    <w:rsid w:val="00926083"/>
    <w:rsid w:val="0092689F"/>
    <w:rsid w:val="00926D08"/>
    <w:rsid w:val="00930D08"/>
    <w:rsid w:val="00931466"/>
    <w:rsid w:val="00932D69"/>
    <w:rsid w:val="009354FD"/>
    <w:rsid w:val="00935589"/>
    <w:rsid w:val="00937408"/>
    <w:rsid w:val="009427FA"/>
    <w:rsid w:val="00944647"/>
    <w:rsid w:val="009469E2"/>
    <w:rsid w:val="0095231A"/>
    <w:rsid w:val="0095565C"/>
    <w:rsid w:val="009604F4"/>
    <w:rsid w:val="009634D3"/>
    <w:rsid w:val="00964AB6"/>
    <w:rsid w:val="00966F9A"/>
    <w:rsid w:val="00977B8A"/>
    <w:rsid w:val="00980853"/>
    <w:rsid w:val="00982971"/>
    <w:rsid w:val="009845AD"/>
    <w:rsid w:val="00984835"/>
    <w:rsid w:val="00984BFA"/>
    <w:rsid w:val="00986240"/>
    <w:rsid w:val="00991BB0"/>
    <w:rsid w:val="009933EF"/>
    <w:rsid w:val="00995BA0"/>
    <w:rsid w:val="009961AD"/>
    <w:rsid w:val="009A418B"/>
    <w:rsid w:val="009A426F"/>
    <w:rsid w:val="009A42D5"/>
    <w:rsid w:val="009A4473"/>
    <w:rsid w:val="009B05C9"/>
    <w:rsid w:val="009B286C"/>
    <w:rsid w:val="009C151C"/>
    <w:rsid w:val="009C440A"/>
    <w:rsid w:val="009C6E70"/>
    <w:rsid w:val="009D2A09"/>
    <w:rsid w:val="009D5125"/>
    <w:rsid w:val="009D60B8"/>
    <w:rsid w:val="009D7D4B"/>
    <w:rsid w:val="009E1F8A"/>
    <w:rsid w:val="009E36ED"/>
    <w:rsid w:val="009E3B47"/>
    <w:rsid w:val="009E3C8C"/>
    <w:rsid w:val="009E43F4"/>
    <w:rsid w:val="009E5286"/>
    <w:rsid w:val="009E624D"/>
    <w:rsid w:val="009E6B77"/>
    <w:rsid w:val="009F4372"/>
    <w:rsid w:val="009F460A"/>
    <w:rsid w:val="00A02AA0"/>
    <w:rsid w:val="00A043FB"/>
    <w:rsid w:val="00A06BE4"/>
    <w:rsid w:val="00A0729C"/>
    <w:rsid w:val="00A073CF"/>
    <w:rsid w:val="00A07779"/>
    <w:rsid w:val="00A1166A"/>
    <w:rsid w:val="00A169FF"/>
    <w:rsid w:val="00A20B2E"/>
    <w:rsid w:val="00A21EEE"/>
    <w:rsid w:val="00A24770"/>
    <w:rsid w:val="00A24F33"/>
    <w:rsid w:val="00A25069"/>
    <w:rsid w:val="00A26E6B"/>
    <w:rsid w:val="00A3068F"/>
    <w:rsid w:val="00A3145B"/>
    <w:rsid w:val="00A32F20"/>
    <w:rsid w:val="00A339D0"/>
    <w:rsid w:val="00A3415C"/>
    <w:rsid w:val="00A35502"/>
    <w:rsid w:val="00A41002"/>
    <w:rsid w:val="00A4201A"/>
    <w:rsid w:val="00A510FA"/>
    <w:rsid w:val="00A5465D"/>
    <w:rsid w:val="00A553CE"/>
    <w:rsid w:val="00A5677A"/>
    <w:rsid w:val="00A56CE6"/>
    <w:rsid w:val="00A56DCC"/>
    <w:rsid w:val="00A605E1"/>
    <w:rsid w:val="00A613AF"/>
    <w:rsid w:val="00A625E8"/>
    <w:rsid w:val="00A63DFF"/>
    <w:rsid w:val="00A64496"/>
    <w:rsid w:val="00A6490D"/>
    <w:rsid w:val="00A67033"/>
    <w:rsid w:val="00A727D1"/>
    <w:rsid w:val="00A7415D"/>
    <w:rsid w:val="00A80363"/>
    <w:rsid w:val="00A80939"/>
    <w:rsid w:val="00A83E9D"/>
    <w:rsid w:val="00A8400E"/>
    <w:rsid w:val="00A87C05"/>
    <w:rsid w:val="00A90DDC"/>
    <w:rsid w:val="00A9169D"/>
    <w:rsid w:val="00A91BF5"/>
    <w:rsid w:val="00A93598"/>
    <w:rsid w:val="00A97A3A"/>
    <w:rsid w:val="00AA240C"/>
    <w:rsid w:val="00AA7D53"/>
    <w:rsid w:val="00AB0332"/>
    <w:rsid w:val="00AB6E37"/>
    <w:rsid w:val="00AC101C"/>
    <w:rsid w:val="00AC489F"/>
    <w:rsid w:val="00AD4CF1"/>
    <w:rsid w:val="00AD5988"/>
    <w:rsid w:val="00AD6293"/>
    <w:rsid w:val="00AD7623"/>
    <w:rsid w:val="00AE1643"/>
    <w:rsid w:val="00AE16AF"/>
    <w:rsid w:val="00AE4C7D"/>
    <w:rsid w:val="00AE539E"/>
    <w:rsid w:val="00AF372E"/>
    <w:rsid w:val="00AF7800"/>
    <w:rsid w:val="00B00CF5"/>
    <w:rsid w:val="00B012F7"/>
    <w:rsid w:val="00B02EB6"/>
    <w:rsid w:val="00B04A17"/>
    <w:rsid w:val="00B072E0"/>
    <w:rsid w:val="00B1007E"/>
    <w:rsid w:val="00B12B2A"/>
    <w:rsid w:val="00B13D41"/>
    <w:rsid w:val="00B253F6"/>
    <w:rsid w:val="00B26675"/>
    <w:rsid w:val="00B26A0A"/>
    <w:rsid w:val="00B305DB"/>
    <w:rsid w:val="00B305F6"/>
    <w:rsid w:val="00B30B75"/>
    <w:rsid w:val="00B3262F"/>
    <w:rsid w:val="00B332F8"/>
    <w:rsid w:val="00B33F85"/>
    <w:rsid w:val="00B3492B"/>
    <w:rsid w:val="00B4008E"/>
    <w:rsid w:val="00B40ADC"/>
    <w:rsid w:val="00B441E1"/>
    <w:rsid w:val="00B4646F"/>
    <w:rsid w:val="00B55C7D"/>
    <w:rsid w:val="00B56592"/>
    <w:rsid w:val="00B5659F"/>
    <w:rsid w:val="00B63038"/>
    <w:rsid w:val="00B64BD8"/>
    <w:rsid w:val="00B701D1"/>
    <w:rsid w:val="00B73AF2"/>
    <w:rsid w:val="00B73D79"/>
    <w:rsid w:val="00B73FE9"/>
    <w:rsid w:val="00B7551A"/>
    <w:rsid w:val="00B773F1"/>
    <w:rsid w:val="00B778B1"/>
    <w:rsid w:val="00B82BA4"/>
    <w:rsid w:val="00B86AB1"/>
    <w:rsid w:val="00B86D39"/>
    <w:rsid w:val="00B87726"/>
    <w:rsid w:val="00B91B22"/>
    <w:rsid w:val="00B93782"/>
    <w:rsid w:val="00B94D6E"/>
    <w:rsid w:val="00B951D7"/>
    <w:rsid w:val="00BA0340"/>
    <w:rsid w:val="00BA40E1"/>
    <w:rsid w:val="00BA7EBA"/>
    <w:rsid w:val="00BB078E"/>
    <w:rsid w:val="00BB2A06"/>
    <w:rsid w:val="00BB2CBB"/>
    <w:rsid w:val="00BB4198"/>
    <w:rsid w:val="00BC03EE"/>
    <w:rsid w:val="00BC59F1"/>
    <w:rsid w:val="00BD11CC"/>
    <w:rsid w:val="00BD488E"/>
    <w:rsid w:val="00BE0D5A"/>
    <w:rsid w:val="00BF3DE1"/>
    <w:rsid w:val="00BF4843"/>
    <w:rsid w:val="00BF48A4"/>
    <w:rsid w:val="00BF5205"/>
    <w:rsid w:val="00C05132"/>
    <w:rsid w:val="00C0660A"/>
    <w:rsid w:val="00C10B7B"/>
    <w:rsid w:val="00C12508"/>
    <w:rsid w:val="00C21F0A"/>
    <w:rsid w:val="00C23728"/>
    <w:rsid w:val="00C3026C"/>
    <w:rsid w:val="00C313A9"/>
    <w:rsid w:val="00C3349F"/>
    <w:rsid w:val="00C347C8"/>
    <w:rsid w:val="00C358E4"/>
    <w:rsid w:val="00C418EE"/>
    <w:rsid w:val="00C4318A"/>
    <w:rsid w:val="00C441CF"/>
    <w:rsid w:val="00C45AA2"/>
    <w:rsid w:val="00C4792C"/>
    <w:rsid w:val="00C55BEF"/>
    <w:rsid w:val="00C57C00"/>
    <w:rsid w:val="00C57D4D"/>
    <w:rsid w:val="00C601AF"/>
    <w:rsid w:val="00C61A63"/>
    <w:rsid w:val="00C62531"/>
    <w:rsid w:val="00C6311F"/>
    <w:rsid w:val="00C66296"/>
    <w:rsid w:val="00C7394D"/>
    <w:rsid w:val="00C73A06"/>
    <w:rsid w:val="00C756B7"/>
    <w:rsid w:val="00C77282"/>
    <w:rsid w:val="00C810D1"/>
    <w:rsid w:val="00C84DE5"/>
    <w:rsid w:val="00C86248"/>
    <w:rsid w:val="00C90B31"/>
    <w:rsid w:val="00CA0D6F"/>
    <w:rsid w:val="00CA3E12"/>
    <w:rsid w:val="00CA43C1"/>
    <w:rsid w:val="00CA4C33"/>
    <w:rsid w:val="00CA62EE"/>
    <w:rsid w:val="00CA6F4A"/>
    <w:rsid w:val="00CB3483"/>
    <w:rsid w:val="00CB36AE"/>
    <w:rsid w:val="00CB6427"/>
    <w:rsid w:val="00CC09A0"/>
    <w:rsid w:val="00CC0FBE"/>
    <w:rsid w:val="00CC1020"/>
    <w:rsid w:val="00CC1F29"/>
    <w:rsid w:val="00CC39B1"/>
    <w:rsid w:val="00CD077C"/>
    <w:rsid w:val="00CD2119"/>
    <w:rsid w:val="00CD237A"/>
    <w:rsid w:val="00CD36AC"/>
    <w:rsid w:val="00CE13A3"/>
    <w:rsid w:val="00CE36BC"/>
    <w:rsid w:val="00CF1747"/>
    <w:rsid w:val="00CF4841"/>
    <w:rsid w:val="00CF5230"/>
    <w:rsid w:val="00CF60ED"/>
    <w:rsid w:val="00D05D74"/>
    <w:rsid w:val="00D20C59"/>
    <w:rsid w:val="00D22249"/>
    <w:rsid w:val="00D23323"/>
    <w:rsid w:val="00D2392A"/>
    <w:rsid w:val="00D25FFE"/>
    <w:rsid w:val="00D26F8A"/>
    <w:rsid w:val="00D27922"/>
    <w:rsid w:val="00D27A64"/>
    <w:rsid w:val="00D371B0"/>
    <w:rsid w:val="00D37D80"/>
    <w:rsid w:val="00D442F3"/>
    <w:rsid w:val="00D44483"/>
    <w:rsid w:val="00D4476F"/>
    <w:rsid w:val="00D50573"/>
    <w:rsid w:val="00D51410"/>
    <w:rsid w:val="00D519FE"/>
    <w:rsid w:val="00D54685"/>
    <w:rsid w:val="00D54D50"/>
    <w:rsid w:val="00D560B4"/>
    <w:rsid w:val="00D662F8"/>
    <w:rsid w:val="00D66797"/>
    <w:rsid w:val="00D7087C"/>
    <w:rsid w:val="00D70C3C"/>
    <w:rsid w:val="00D71DF7"/>
    <w:rsid w:val="00D72BE5"/>
    <w:rsid w:val="00D81462"/>
    <w:rsid w:val="00D82431"/>
    <w:rsid w:val="00D82D99"/>
    <w:rsid w:val="00D82F26"/>
    <w:rsid w:val="00D84E14"/>
    <w:rsid w:val="00D863D0"/>
    <w:rsid w:val="00D86B00"/>
    <w:rsid w:val="00D86FB9"/>
    <w:rsid w:val="00D87C87"/>
    <w:rsid w:val="00D90BB4"/>
    <w:rsid w:val="00D90E07"/>
    <w:rsid w:val="00D932C2"/>
    <w:rsid w:val="00D93348"/>
    <w:rsid w:val="00D95A0C"/>
    <w:rsid w:val="00DA0232"/>
    <w:rsid w:val="00DA3956"/>
    <w:rsid w:val="00DA7F9E"/>
    <w:rsid w:val="00DB39CF"/>
    <w:rsid w:val="00DB7256"/>
    <w:rsid w:val="00DC0401"/>
    <w:rsid w:val="00DC20BD"/>
    <w:rsid w:val="00DC4680"/>
    <w:rsid w:val="00DD0BCD"/>
    <w:rsid w:val="00DD447A"/>
    <w:rsid w:val="00DD555C"/>
    <w:rsid w:val="00DD7EC7"/>
    <w:rsid w:val="00DE19EF"/>
    <w:rsid w:val="00DE3B20"/>
    <w:rsid w:val="00DE6C94"/>
    <w:rsid w:val="00DE6FD7"/>
    <w:rsid w:val="00DF0C7C"/>
    <w:rsid w:val="00DF1794"/>
    <w:rsid w:val="00DF579B"/>
    <w:rsid w:val="00DF6931"/>
    <w:rsid w:val="00DF7D44"/>
    <w:rsid w:val="00E01C37"/>
    <w:rsid w:val="00E02B1A"/>
    <w:rsid w:val="00E073A8"/>
    <w:rsid w:val="00E10068"/>
    <w:rsid w:val="00E10B18"/>
    <w:rsid w:val="00E22993"/>
    <w:rsid w:val="00E23271"/>
    <w:rsid w:val="00E23DDB"/>
    <w:rsid w:val="00E24E1F"/>
    <w:rsid w:val="00E24F80"/>
    <w:rsid w:val="00E259F3"/>
    <w:rsid w:val="00E30985"/>
    <w:rsid w:val="00E32F55"/>
    <w:rsid w:val="00E33238"/>
    <w:rsid w:val="00E33934"/>
    <w:rsid w:val="00E34E23"/>
    <w:rsid w:val="00E376B7"/>
    <w:rsid w:val="00E413FE"/>
    <w:rsid w:val="00E42F5D"/>
    <w:rsid w:val="00E4486C"/>
    <w:rsid w:val="00E460B6"/>
    <w:rsid w:val="00E511D5"/>
    <w:rsid w:val="00E53A9F"/>
    <w:rsid w:val="00E57349"/>
    <w:rsid w:val="00E60249"/>
    <w:rsid w:val="00E62238"/>
    <w:rsid w:val="00E65269"/>
    <w:rsid w:val="00E70C71"/>
    <w:rsid w:val="00E71200"/>
    <w:rsid w:val="00E724F3"/>
    <w:rsid w:val="00E72BDC"/>
    <w:rsid w:val="00E7341A"/>
    <w:rsid w:val="00E76D66"/>
    <w:rsid w:val="00E80820"/>
    <w:rsid w:val="00E81759"/>
    <w:rsid w:val="00E824A7"/>
    <w:rsid w:val="00E84BD8"/>
    <w:rsid w:val="00E9369C"/>
    <w:rsid w:val="00EA796A"/>
    <w:rsid w:val="00EB1856"/>
    <w:rsid w:val="00EB3656"/>
    <w:rsid w:val="00EC50CE"/>
    <w:rsid w:val="00EC5B34"/>
    <w:rsid w:val="00EC69D5"/>
    <w:rsid w:val="00EC71C3"/>
    <w:rsid w:val="00EC7D77"/>
    <w:rsid w:val="00ED021E"/>
    <w:rsid w:val="00ED2E4F"/>
    <w:rsid w:val="00ED323C"/>
    <w:rsid w:val="00ED778C"/>
    <w:rsid w:val="00EE28C0"/>
    <w:rsid w:val="00EE2D5C"/>
    <w:rsid w:val="00EE441A"/>
    <w:rsid w:val="00EE4ADE"/>
    <w:rsid w:val="00EE4DE8"/>
    <w:rsid w:val="00EE5CB7"/>
    <w:rsid w:val="00F000BF"/>
    <w:rsid w:val="00F024FE"/>
    <w:rsid w:val="00F05AD4"/>
    <w:rsid w:val="00F103BE"/>
    <w:rsid w:val="00F10EB6"/>
    <w:rsid w:val="00F11E28"/>
    <w:rsid w:val="00F139B2"/>
    <w:rsid w:val="00F13F07"/>
    <w:rsid w:val="00F140B2"/>
    <w:rsid w:val="00F16595"/>
    <w:rsid w:val="00F16A2B"/>
    <w:rsid w:val="00F2377D"/>
    <w:rsid w:val="00F251E8"/>
    <w:rsid w:val="00F25970"/>
    <w:rsid w:val="00F25EAC"/>
    <w:rsid w:val="00F2637E"/>
    <w:rsid w:val="00F302F5"/>
    <w:rsid w:val="00F311A9"/>
    <w:rsid w:val="00F31343"/>
    <w:rsid w:val="00F37381"/>
    <w:rsid w:val="00F434C9"/>
    <w:rsid w:val="00F5180D"/>
    <w:rsid w:val="00F5424A"/>
    <w:rsid w:val="00F54E74"/>
    <w:rsid w:val="00F63781"/>
    <w:rsid w:val="00F67496"/>
    <w:rsid w:val="00F73759"/>
    <w:rsid w:val="00F7421E"/>
    <w:rsid w:val="00F75409"/>
    <w:rsid w:val="00F801BA"/>
    <w:rsid w:val="00F8058B"/>
    <w:rsid w:val="00F807AD"/>
    <w:rsid w:val="00F90AD9"/>
    <w:rsid w:val="00F9366A"/>
    <w:rsid w:val="00F946C9"/>
    <w:rsid w:val="00FA0EA5"/>
    <w:rsid w:val="00FA2138"/>
    <w:rsid w:val="00FA268F"/>
    <w:rsid w:val="00FA68C7"/>
    <w:rsid w:val="00FA74EE"/>
    <w:rsid w:val="00FB0A5B"/>
    <w:rsid w:val="00FB554D"/>
    <w:rsid w:val="00FB760E"/>
    <w:rsid w:val="00FC09F7"/>
    <w:rsid w:val="00FC1150"/>
    <w:rsid w:val="00FC3711"/>
    <w:rsid w:val="00FC39A6"/>
    <w:rsid w:val="00FC46E7"/>
    <w:rsid w:val="00FC4B46"/>
    <w:rsid w:val="00FC5D25"/>
    <w:rsid w:val="00FD0D7E"/>
    <w:rsid w:val="00FD16C4"/>
    <w:rsid w:val="00FD2E89"/>
    <w:rsid w:val="00FD362F"/>
    <w:rsid w:val="00FD47FE"/>
    <w:rsid w:val="00FD4FFB"/>
    <w:rsid w:val="00FE022F"/>
    <w:rsid w:val="00FE0967"/>
    <w:rsid w:val="00FE3D77"/>
    <w:rsid w:val="00FE5FFD"/>
    <w:rsid w:val="00FE6E13"/>
    <w:rsid w:val="00FE7D38"/>
    <w:rsid w:val="00FF15F6"/>
    <w:rsid w:val="00FF527C"/>
    <w:rsid w:val="00FF57AD"/>
    <w:rsid w:val="00FF65CD"/>
    <w:rsid w:val="5FECD58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B4963"/>
  <w15:docId w15:val="{7950AF11-3598-45E9-82FF-235FAE4A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EEE"/>
    <w:pPr>
      <w:spacing w:before="120"/>
    </w:pPr>
    <w:rPr>
      <w:rFonts w:ascii="Avenir" w:hAnsi="Avenir"/>
      <w:lang w:eastAsia="en-GB"/>
    </w:rPr>
  </w:style>
  <w:style w:type="paragraph" w:styleId="Heading1">
    <w:name w:val="heading 1"/>
    <w:basedOn w:val="Normal"/>
    <w:next w:val="Normal"/>
    <w:link w:val="Heading1Char"/>
    <w:uiPriority w:val="9"/>
    <w:qFormat/>
    <w:rsid w:val="005F2FFE"/>
    <w:pPr>
      <w:pageBreakBefore/>
      <w:numPr>
        <w:numId w:val="6"/>
      </w:numPr>
      <w:pBdr>
        <w:bottom w:val="single" w:sz="18" w:space="3" w:color="076283"/>
      </w:pBdr>
      <w:spacing w:before="0" w:after="600"/>
      <w:outlineLvl w:val="0"/>
    </w:pPr>
    <w:rPr>
      <w:rFonts w:ascii="Avenir Black" w:hAnsi="Avenir Black"/>
      <w:b/>
      <w:color w:val="076283"/>
      <w:sz w:val="36"/>
    </w:rPr>
  </w:style>
  <w:style w:type="paragraph" w:styleId="Heading2">
    <w:name w:val="heading 2"/>
    <w:basedOn w:val="Normal"/>
    <w:next w:val="Normal"/>
    <w:link w:val="Heading2Char"/>
    <w:uiPriority w:val="1"/>
    <w:qFormat/>
    <w:rsid w:val="005F2FFE"/>
    <w:pPr>
      <w:keepNext/>
      <w:numPr>
        <w:ilvl w:val="1"/>
        <w:numId w:val="6"/>
      </w:numPr>
      <w:spacing w:before="600" w:after="240"/>
      <w:outlineLvl w:val="1"/>
    </w:pPr>
    <w:rPr>
      <w:rFonts w:ascii="Avenir Black" w:hAnsi="Avenir Black"/>
      <w:b/>
      <w:color w:val="076283"/>
      <w:sz w:val="28"/>
    </w:rPr>
  </w:style>
  <w:style w:type="paragraph" w:styleId="Heading3">
    <w:name w:val="heading 3"/>
    <w:basedOn w:val="Normal"/>
    <w:next w:val="Normal"/>
    <w:link w:val="Heading3Char"/>
    <w:uiPriority w:val="1"/>
    <w:qFormat/>
    <w:rsid w:val="00865F36"/>
    <w:pPr>
      <w:keepNext/>
      <w:spacing w:before="480"/>
      <w:outlineLvl w:val="2"/>
    </w:pPr>
    <w:rPr>
      <w:b/>
      <w:sz w:val="24"/>
    </w:rPr>
  </w:style>
  <w:style w:type="paragraph" w:styleId="Heading4">
    <w:name w:val="heading 4"/>
    <w:basedOn w:val="Normal"/>
    <w:next w:val="Normal"/>
    <w:link w:val="Heading4Char"/>
    <w:uiPriority w:val="1"/>
    <w:qFormat/>
    <w:rsid w:val="00420D66"/>
    <w:pPr>
      <w:keepNext/>
      <w:spacing w:before="360"/>
      <w:outlineLvl w:val="3"/>
    </w:pPr>
    <w:rPr>
      <w:b/>
      <w:i/>
    </w:rPr>
  </w:style>
  <w:style w:type="paragraph" w:styleId="Heading5">
    <w:name w:val="heading 5"/>
    <w:basedOn w:val="Normal"/>
    <w:next w:val="Normal"/>
    <w:link w:val="Heading5Char"/>
    <w:uiPriority w:val="9"/>
    <w:qFormat/>
    <w:rsid w:val="00337838"/>
    <w:pPr>
      <w:keepNext/>
      <w:spacing w:before="240"/>
      <w:outlineLvl w:val="4"/>
    </w:pPr>
    <w:rPr>
      <w:color w:val="076283"/>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F2FFE"/>
    <w:rPr>
      <w:rFonts w:ascii="Avenir Black" w:hAnsi="Avenir Black"/>
      <w:b/>
      <w:color w:val="076283"/>
      <w:sz w:val="36"/>
      <w:lang w:eastAsia="en-GB"/>
    </w:rPr>
  </w:style>
  <w:style w:type="character" w:customStyle="1" w:styleId="Heading2Char">
    <w:name w:val="Heading 2 Char"/>
    <w:link w:val="Heading2"/>
    <w:uiPriority w:val="1"/>
    <w:rsid w:val="005F2FFE"/>
    <w:rPr>
      <w:rFonts w:ascii="Avenir Black" w:hAnsi="Avenir Black"/>
      <w:b/>
      <w:color w:val="076283"/>
      <w:sz w:val="28"/>
      <w:lang w:eastAsia="en-GB"/>
    </w:rPr>
  </w:style>
  <w:style w:type="character" w:customStyle="1" w:styleId="Heading3Char">
    <w:name w:val="Heading 3 Char"/>
    <w:link w:val="Heading3"/>
    <w:uiPriority w:val="1"/>
    <w:rsid w:val="009C6E70"/>
    <w:rPr>
      <w:rFonts w:ascii="Arial" w:hAnsi="Arial"/>
      <w:b/>
      <w:sz w:val="24"/>
      <w:lang w:eastAsia="en-GB"/>
    </w:rPr>
  </w:style>
  <w:style w:type="character" w:customStyle="1" w:styleId="Heading4Char">
    <w:name w:val="Heading 4 Char"/>
    <w:link w:val="Heading4"/>
    <w:uiPriority w:val="1"/>
    <w:rsid w:val="00420D66"/>
    <w:rPr>
      <w:rFonts w:ascii="Arial" w:hAnsi="Arial"/>
      <w:b/>
      <w:i/>
      <w:sz w:val="22"/>
      <w:lang w:eastAsia="en-GB"/>
    </w:rPr>
  </w:style>
  <w:style w:type="character" w:customStyle="1" w:styleId="Heading5Char">
    <w:name w:val="Heading 5 Char"/>
    <w:link w:val="Heading5"/>
    <w:uiPriority w:val="9"/>
    <w:rsid w:val="00337838"/>
    <w:rPr>
      <w:rFonts w:ascii="Arial" w:hAnsi="Arial"/>
      <w:color w:val="076283"/>
      <w:sz w:val="22"/>
      <w:lang w:eastAsia="en-GB"/>
    </w:rPr>
  </w:style>
  <w:style w:type="character" w:customStyle="1" w:styleId="Heading6Char">
    <w:name w:val="Heading 6 Char"/>
    <w:link w:val="Heading6"/>
    <w:rsid w:val="00122363"/>
    <w:rPr>
      <w:rFonts w:ascii="Calibri" w:eastAsia="MS Gothic" w:hAnsi="Calibri"/>
      <w:i/>
      <w:iCs/>
      <w:color w:val="243F60"/>
      <w:sz w:val="22"/>
      <w:szCs w:val="24"/>
      <w:lang w:val="en-GB" w:eastAsia="en-US"/>
    </w:rPr>
  </w:style>
  <w:style w:type="character" w:customStyle="1" w:styleId="Heading7Char">
    <w:name w:val="Heading 7 Char"/>
    <w:link w:val="Heading7"/>
    <w:rsid w:val="00122363"/>
    <w:rPr>
      <w:rFonts w:ascii="Calibri" w:eastAsia="MS Gothic" w:hAnsi="Calibri"/>
      <w:i/>
      <w:iCs/>
      <w:color w:val="404040"/>
      <w:sz w:val="22"/>
      <w:szCs w:val="24"/>
      <w:lang w:val="en-GB" w:eastAsia="en-US"/>
    </w:rPr>
  </w:style>
  <w:style w:type="character" w:customStyle="1" w:styleId="Heading8Char">
    <w:name w:val="Heading 8 Char"/>
    <w:link w:val="Heading8"/>
    <w:rsid w:val="00030E84"/>
    <w:rPr>
      <w:rFonts w:ascii="Segoe UI" w:eastAsia="MS Gothic" w:hAnsi="Segoe UI"/>
      <w:color w:val="0A6AB4"/>
      <w:spacing w:val="-10"/>
      <w:sz w:val="36"/>
      <w:szCs w:val="24"/>
      <w:lang w:eastAsia="en-US"/>
    </w:rPr>
  </w:style>
  <w:style w:type="character" w:customStyle="1" w:styleId="Heading9Char">
    <w:name w:val="Heading 9 Char"/>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46210D"/>
    <w:pPr>
      <w:tabs>
        <w:tab w:val="right" w:leader="dot" w:pos="8789"/>
      </w:tabs>
      <w:spacing w:before="360"/>
      <w:ind w:right="567"/>
    </w:pPr>
    <w:rPr>
      <w:b/>
    </w:rPr>
  </w:style>
  <w:style w:type="paragraph" w:styleId="TOC2">
    <w:name w:val="toc 2"/>
    <w:basedOn w:val="Normal"/>
    <w:next w:val="Normal"/>
    <w:uiPriority w:val="39"/>
    <w:qFormat/>
    <w:rsid w:val="008017DC"/>
    <w:pPr>
      <w:tabs>
        <w:tab w:val="right" w:leader="dot" w:pos="8789"/>
      </w:tabs>
      <w:spacing w:before="150"/>
      <w:ind w:left="567" w:right="567" w:hanging="567"/>
    </w:pPr>
  </w:style>
  <w:style w:type="paragraph" w:styleId="TOC3">
    <w:name w:val="toc 3"/>
    <w:basedOn w:val="Normal"/>
    <w:next w:val="Normal"/>
    <w:uiPriority w:val="39"/>
    <w:rsid w:val="0046210D"/>
    <w:pPr>
      <w:tabs>
        <w:tab w:val="right" w:leader="dot" w:pos="8789"/>
      </w:tabs>
      <w:spacing w:before="60"/>
      <w:ind w:left="1276" w:right="567" w:hanging="709"/>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Avenir" w:hAnsi="Avenir"/>
      <w:lang w:eastAsia="en-GB"/>
    </w:rPr>
  </w:style>
  <w:style w:type="paragraph" w:styleId="Quote">
    <w:name w:val="Quote"/>
    <w:basedOn w:val="Normal"/>
    <w:next w:val="Normal"/>
    <w:link w:val="QuoteChar"/>
    <w:qFormat/>
    <w:pPr>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0F3765"/>
    <w:pPr>
      <w:spacing w:before="0"/>
    </w:pPr>
  </w:style>
  <w:style w:type="character" w:customStyle="1" w:styleId="HeaderChar">
    <w:name w:val="Header Char"/>
    <w:link w:val="Header"/>
    <w:uiPriority w:val="99"/>
    <w:rsid w:val="000F3765"/>
    <w:rPr>
      <w:rFonts w:ascii="Arial" w:hAnsi="Arial"/>
      <w:sz w:val="22"/>
      <w:lang w:eastAsia="en-GB"/>
    </w:rPr>
  </w:style>
  <w:style w:type="paragraph" w:styleId="Title">
    <w:name w:val="Title"/>
    <w:basedOn w:val="Normal"/>
    <w:next w:val="Normal"/>
    <w:link w:val="TitleChar"/>
    <w:uiPriority w:val="10"/>
    <w:qFormat/>
    <w:rsid w:val="00A21EEE"/>
    <w:rPr>
      <w:rFonts w:ascii="Avenir Black" w:hAnsi="Avenir Black" w:cs="Lucida Sans Unicode"/>
      <w:b/>
      <w:caps/>
      <w:color w:val="076283"/>
      <w:sz w:val="48"/>
      <w:szCs w:val="72"/>
    </w:rPr>
  </w:style>
  <w:style w:type="character" w:customStyle="1" w:styleId="TitleChar">
    <w:name w:val="Title Char"/>
    <w:link w:val="Title"/>
    <w:uiPriority w:val="10"/>
    <w:rsid w:val="00A21EEE"/>
    <w:rPr>
      <w:rFonts w:ascii="Avenir Black" w:hAnsi="Avenir Black" w:cs="Lucida Sans Unicode"/>
      <w:b/>
      <w:caps/>
      <w:color w:val="076283"/>
      <w:sz w:val="48"/>
      <w:szCs w:val="72"/>
      <w:lang w:eastAsia="en-GB"/>
    </w:rPr>
  </w:style>
  <w:style w:type="paragraph" w:customStyle="1" w:styleId="Imprint">
    <w:name w:val="Imprint"/>
    <w:basedOn w:val="Normal"/>
    <w:next w:val="Normal"/>
    <w:qFormat/>
    <w:rsid w:val="00141538"/>
    <w:pPr>
      <w:ind w:right="284"/>
      <w:jc w:val="right"/>
    </w:pPr>
    <w:rPr>
      <w:color w:val="FFFFFF"/>
      <w:sz w:val="28"/>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D22249"/>
    <w:rPr>
      <w:rFonts w:ascii="Avenir Black" w:hAnsi="Avenir Black"/>
      <w:b/>
      <w:color w:val="076283"/>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D22249"/>
    <w:pPr>
      <w:spacing w:before="0"/>
      <w:jc w:val="right"/>
    </w:pPr>
    <w:rPr>
      <w:caps/>
      <w:color w:val="076283"/>
      <w:sz w:val="16"/>
    </w:rPr>
  </w:style>
  <w:style w:type="paragraph" w:customStyle="1" w:styleId="Figure">
    <w:name w:val="Figure"/>
    <w:basedOn w:val="Normal"/>
    <w:next w:val="Normal"/>
    <w:link w:val="FigureChar"/>
    <w:qFormat/>
    <w:rsid w:val="009133F5"/>
    <w:pPr>
      <w:keepNext/>
      <w:spacing w:after="120"/>
    </w:pPr>
    <w:rPr>
      <w:b/>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AE539E"/>
    <w:pPr>
      <w:spacing w:before="360"/>
    </w:pPr>
    <w:rPr>
      <w:rFonts w:ascii="Avenir Medium" w:hAnsi="Avenir Medium"/>
      <w:b w:val="0"/>
      <w:i/>
      <w:color w:val="076283"/>
      <w:sz w:val="22"/>
    </w:rPr>
  </w:style>
  <w:style w:type="character" w:customStyle="1" w:styleId="TableChar">
    <w:name w:val="Table Char"/>
    <w:link w:val="Table"/>
    <w:locked/>
    <w:rsid w:val="00AE539E"/>
    <w:rPr>
      <w:rFonts w:ascii="Avenir Medium" w:hAnsi="Avenir Medium"/>
      <w:i/>
      <w:color w:val="076283"/>
      <w:sz w:val="22"/>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5423BD"/>
    <w:pPr>
      <w:spacing w:before="90" w:after="90"/>
    </w:pPr>
  </w:style>
  <w:style w:type="paragraph" w:customStyle="1" w:styleId="TableBullet">
    <w:name w:val="TableBullet"/>
    <w:basedOn w:val="TableText"/>
    <w:qFormat/>
    <w:rsid w:val="002658E1"/>
    <w:pPr>
      <w:numPr>
        <w:numId w:val="4"/>
      </w:numPr>
    </w:pPr>
  </w:style>
  <w:style w:type="paragraph" w:customStyle="1" w:styleId="Box">
    <w:name w:val="Box"/>
    <w:basedOn w:val="Normal"/>
    <w:qFormat/>
    <w:rsid w:val="00AE539E"/>
    <w:pPr>
      <w:pBdr>
        <w:top w:val="single" w:sz="4" w:space="12" w:color="auto"/>
        <w:left w:val="single" w:sz="4" w:space="12" w:color="auto"/>
        <w:bottom w:val="single" w:sz="4" w:space="12" w:color="auto"/>
        <w:right w:val="single" w:sz="4" w:space="12" w:color="auto"/>
      </w:pBdr>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ind w:left="284" w:right="284"/>
    </w:pPr>
    <w:rPr>
      <w:b/>
      <w:sz w:val="24"/>
      <w:szCs w:val="24"/>
    </w:rPr>
  </w:style>
  <w:style w:type="paragraph" w:customStyle="1" w:styleId="BoxBullet">
    <w:name w:val="BoxBullet"/>
    <w:basedOn w:val="Bullet"/>
    <w:qFormat/>
    <w:rsid w:val="004263BB"/>
    <w:pPr>
      <w:pBdr>
        <w:top w:val="single" w:sz="4" w:space="12" w:color="auto"/>
        <w:left w:val="single" w:sz="4" w:space="12" w:color="auto"/>
        <w:bottom w:val="single" w:sz="4" w:space="12" w:color="auto"/>
        <w:right w:val="single" w:sz="4" w:space="12" w:color="auto"/>
      </w:pBdr>
      <w:tabs>
        <w:tab w:val="left" w:pos="567"/>
      </w:tabs>
      <w:spacing w:before="60"/>
      <w:ind w:left="568" w:right="284"/>
    </w:pPr>
  </w:style>
  <w:style w:type="paragraph" w:customStyle="1" w:styleId="IntroHead">
    <w:name w:val="IntroHead"/>
    <w:basedOn w:val="Heading1"/>
    <w:next w:val="Normal"/>
    <w:qFormat/>
    <w:rsid w:val="00CC39B1"/>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D22249"/>
    <w:pPr>
      <w:spacing w:before="80"/>
      <w:ind w:left="284" w:hanging="284"/>
    </w:pPr>
    <w:rPr>
      <w:sz w:val="16"/>
    </w:rPr>
  </w:style>
  <w:style w:type="character" w:customStyle="1" w:styleId="NoteChar">
    <w:name w:val="Note Char"/>
    <w:link w:val="Note"/>
    <w:rsid w:val="00D22249"/>
    <w:rPr>
      <w:rFonts w:ascii="Avenir" w:hAnsi="Avenir"/>
      <w:sz w:val="16"/>
      <w:lang w:eastAsia="en-GB"/>
    </w:rPr>
  </w:style>
  <w:style w:type="paragraph" w:customStyle="1" w:styleId="Subhead">
    <w:name w:val="Subhead"/>
    <w:basedOn w:val="Normal"/>
    <w:next w:val="Year"/>
    <w:qFormat/>
    <w:rsid w:val="00A21EEE"/>
    <w:pPr>
      <w:spacing w:before="0" w:after="120"/>
    </w:pPr>
    <w:rPr>
      <w:rFonts w:ascii="Avenir Medium" w:hAnsi="Avenir Medium" w:cs="Segoe UI Semibold"/>
      <w:b/>
      <w:color w:val="076283"/>
      <w:sz w:val="32"/>
      <w:szCs w:val="26"/>
    </w:rPr>
  </w:style>
  <w:style w:type="paragraph" w:customStyle="1" w:styleId="Year">
    <w:name w:val="Year"/>
    <w:basedOn w:val="Subhead"/>
    <w:next w:val="Subhead"/>
    <w:qFormat/>
    <w:rsid w:val="00531E12"/>
    <w:rPr>
      <w:sz w:val="28"/>
    </w:rPr>
  </w:style>
  <w:style w:type="character" w:styleId="Hyperlink">
    <w:name w:val="Hyperlink"/>
    <w:uiPriority w:val="99"/>
    <w:rsid w:val="002658E1"/>
    <w:rPr>
      <w:rFonts w:ascii="Avenir" w:hAnsi="Avenir"/>
      <w:b w:val="0"/>
      <w:color w:val="076283"/>
      <w:sz w:val="20"/>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9E43F4"/>
    <w:pPr>
      <w:numPr>
        <w:ilvl w:val="2"/>
        <w:numId w:val="6"/>
      </w:numPr>
      <w:spacing w:before="360"/>
    </w:pPr>
    <w:rPr>
      <w:szCs w:val="24"/>
    </w:rPr>
  </w:style>
  <w:style w:type="paragraph" w:customStyle="1" w:styleId="Letter">
    <w:name w:val="Letter"/>
    <w:basedOn w:val="Normal"/>
    <w:qFormat/>
    <w:rsid w:val="00F140B2"/>
    <w:pPr>
      <w:numPr>
        <w:ilvl w:val="3"/>
        <w:numId w:val="6"/>
      </w:numPr>
    </w:p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D371B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6524E1"/>
    <w:pPr>
      <w:tabs>
        <w:tab w:val="right" w:leader="dot" w:pos="8789"/>
      </w:tabs>
      <w:ind w:left="992" w:hanging="992"/>
    </w:pPr>
  </w:style>
  <w:style w:type="paragraph" w:customStyle="1" w:styleId="TableParagraph">
    <w:name w:val="Table Paragraph"/>
    <w:basedOn w:val="Normal"/>
    <w:uiPriority w:val="1"/>
    <w:qFormat/>
    <w:rsid w:val="00624FFF"/>
    <w:pPr>
      <w:widowControl w:val="0"/>
      <w:autoSpaceDE w:val="0"/>
      <w:autoSpaceDN w:val="0"/>
      <w:spacing w:before="0"/>
    </w:pPr>
    <w:rPr>
      <w:rFonts w:ascii="Arial" w:eastAsia="Arial" w:hAnsi="Arial" w:cs="Arial"/>
      <w:szCs w:val="22"/>
      <w:lang w:val="en-US" w:eastAsia="en-US"/>
    </w:rPr>
  </w:style>
  <w:style w:type="paragraph" w:styleId="BalloonText">
    <w:name w:val="Balloon Text"/>
    <w:basedOn w:val="Normal"/>
    <w:link w:val="BalloonTextChar"/>
    <w:uiPriority w:val="99"/>
    <w:semiHidden/>
    <w:unhideWhenUsed/>
    <w:rsid w:val="00F8058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8B"/>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6A1C22"/>
    <w:rPr>
      <w:sz w:val="16"/>
      <w:szCs w:val="16"/>
    </w:rPr>
  </w:style>
  <w:style w:type="paragraph" w:styleId="CommentText">
    <w:name w:val="annotation text"/>
    <w:basedOn w:val="Normal"/>
    <w:link w:val="CommentTextChar"/>
    <w:uiPriority w:val="99"/>
    <w:unhideWhenUsed/>
    <w:rsid w:val="006A1C22"/>
  </w:style>
  <w:style w:type="character" w:customStyle="1" w:styleId="CommentTextChar">
    <w:name w:val="Comment Text Char"/>
    <w:basedOn w:val="DefaultParagraphFont"/>
    <w:link w:val="CommentText"/>
    <w:uiPriority w:val="99"/>
    <w:rsid w:val="006A1C22"/>
    <w:rPr>
      <w:rFonts w:ascii="Avenir" w:hAnsi="Avenir"/>
      <w:lang w:eastAsia="en-GB"/>
    </w:rPr>
  </w:style>
  <w:style w:type="paragraph" w:styleId="CommentSubject">
    <w:name w:val="annotation subject"/>
    <w:basedOn w:val="CommentText"/>
    <w:next w:val="CommentText"/>
    <w:link w:val="CommentSubjectChar"/>
    <w:uiPriority w:val="99"/>
    <w:semiHidden/>
    <w:unhideWhenUsed/>
    <w:rsid w:val="006A1C22"/>
    <w:rPr>
      <w:b/>
      <w:bCs/>
    </w:rPr>
  </w:style>
  <w:style w:type="character" w:customStyle="1" w:styleId="CommentSubjectChar">
    <w:name w:val="Comment Subject Char"/>
    <w:basedOn w:val="CommentTextChar"/>
    <w:link w:val="CommentSubject"/>
    <w:uiPriority w:val="99"/>
    <w:semiHidden/>
    <w:rsid w:val="006A1C22"/>
    <w:rPr>
      <w:rFonts w:ascii="Avenir" w:hAnsi="Avenir"/>
      <w:b/>
      <w:bCs/>
      <w:lang w:eastAsia="en-GB"/>
    </w:rPr>
  </w:style>
  <w:style w:type="character" w:styleId="PlaceholderText">
    <w:name w:val="Placeholder Text"/>
    <w:basedOn w:val="DefaultParagraphFont"/>
    <w:uiPriority w:val="99"/>
    <w:semiHidden/>
    <w:rsid w:val="00046570"/>
    <w:rPr>
      <w:color w:val="808080"/>
    </w:rPr>
  </w:style>
  <w:style w:type="paragraph" w:styleId="ListParagraph">
    <w:name w:val="List Paragraph"/>
    <w:basedOn w:val="Normal"/>
    <w:uiPriority w:val="34"/>
    <w:qFormat/>
    <w:rsid w:val="00716938"/>
    <w:pPr>
      <w:ind w:left="720"/>
      <w:contextualSpacing/>
    </w:pPr>
  </w:style>
  <w:style w:type="character" w:styleId="FollowedHyperlink">
    <w:name w:val="FollowedHyperlink"/>
    <w:basedOn w:val="DefaultParagraphFont"/>
    <w:uiPriority w:val="99"/>
    <w:semiHidden/>
    <w:unhideWhenUsed/>
    <w:rsid w:val="00492DD0"/>
    <w:rPr>
      <w:color w:val="800080" w:themeColor="followedHyperlink"/>
      <w:u w:val="single"/>
    </w:rPr>
  </w:style>
  <w:style w:type="character" w:styleId="UnresolvedMention">
    <w:name w:val="Unresolved Mention"/>
    <w:basedOn w:val="DefaultParagraphFont"/>
    <w:uiPriority w:val="99"/>
    <w:semiHidden/>
    <w:unhideWhenUsed/>
    <w:rsid w:val="00C810D1"/>
    <w:rPr>
      <w:color w:val="605E5C"/>
      <w:shd w:val="clear" w:color="auto" w:fill="E1DFDD"/>
    </w:rPr>
  </w:style>
  <w:style w:type="character" w:styleId="Mention">
    <w:name w:val="Mention"/>
    <w:basedOn w:val="DefaultParagraphFont"/>
    <w:uiPriority w:val="99"/>
    <w:unhideWhenUsed/>
    <w:rsid w:val="003B20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ich-q2r2-validation-analytical-procedures-scientific-guideli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dicinalcannabis@health.govt.n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t.nz/act/public/1957/0088/latest/DLM314584.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A6E3414834273B72933D4C9695AC0"/>
        <w:category>
          <w:name w:val="General"/>
          <w:gallery w:val="placeholder"/>
        </w:category>
        <w:types>
          <w:type w:val="bbPlcHdr"/>
        </w:types>
        <w:behaviors>
          <w:behavior w:val="content"/>
        </w:behaviors>
        <w:guid w:val="{3170BD1D-687E-48E1-BB8D-E2DACF9CD784}"/>
      </w:docPartPr>
      <w:docPartBody>
        <w:p w:rsidR="008E7652" w:rsidRDefault="00AC7EBC">
          <w:pPr>
            <w:pStyle w:val="6ECA6E3414834273B72933D4C9695AC01"/>
          </w:pPr>
          <w:r w:rsidRPr="00147D0D">
            <w:rPr>
              <w:rStyle w:val="PlaceholderText"/>
            </w:rPr>
            <w:t>Choose an item.</w:t>
          </w:r>
        </w:p>
      </w:docPartBody>
    </w:docPart>
    <w:docPart>
      <w:docPartPr>
        <w:name w:val="DF0E549495FD4927ACD14E9739F8CE7F"/>
        <w:category>
          <w:name w:val="General"/>
          <w:gallery w:val="placeholder"/>
        </w:category>
        <w:types>
          <w:type w:val="bbPlcHdr"/>
        </w:types>
        <w:behaviors>
          <w:behavior w:val="content"/>
        </w:behaviors>
        <w:guid w:val="{10C3E0E8-B9CE-43C9-B247-93D3D7A7D010}"/>
      </w:docPartPr>
      <w:docPartBody>
        <w:p w:rsidR="00651B9D" w:rsidRDefault="00AC7EBC" w:rsidP="00243AD2">
          <w:pPr>
            <w:pStyle w:val="DF0E549495FD4927ACD14E9739F8CE7F"/>
          </w:pPr>
          <w:r w:rsidRPr="004A65AB">
            <w:t>Choose an item.</w:t>
          </w:r>
        </w:p>
      </w:docPartBody>
    </w:docPart>
    <w:docPart>
      <w:docPartPr>
        <w:name w:val="D5DD4183E49444E28ADCAF1B60DB7602"/>
        <w:category>
          <w:name w:val="General"/>
          <w:gallery w:val="placeholder"/>
        </w:category>
        <w:types>
          <w:type w:val="bbPlcHdr"/>
        </w:types>
        <w:behaviors>
          <w:behavior w:val="content"/>
        </w:behaviors>
        <w:guid w:val="{33467FAC-A040-4997-8264-FBA2CF05A0EB}"/>
      </w:docPartPr>
      <w:docPartBody>
        <w:p w:rsidR="00AC7EBC" w:rsidRDefault="00AC7EBC">
          <w:pPr>
            <w:pStyle w:val="D5DD4183E49444E28ADCAF1B60DB7602"/>
          </w:pPr>
          <w:r w:rsidRPr="004A65AB">
            <w:rPr>
              <w:color w:val="1F497D"/>
            </w:rPr>
            <w:t>Choose an item.</w:t>
          </w:r>
        </w:p>
      </w:docPartBody>
    </w:docPart>
    <w:docPart>
      <w:docPartPr>
        <w:name w:val="215330960865478686652575BBC23426"/>
        <w:category>
          <w:name w:val="General"/>
          <w:gallery w:val="placeholder"/>
        </w:category>
        <w:types>
          <w:type w:val="bbPlcHdr"/>
        </w:types>
        <w:behaviors>
          <w:behavior w:val="content"/>
        </w:behaviors>
        <w:guid w:val="{4E408E80-5460-4A34-9A65-4303555B9F85}"/>
      </w:docPartPr>
      <w:docPartBody>
        <w:p w:rsidR="00AC7EBC" w:rsidRDefault="00AC7EBC">
          <w:pPr>
            <w:pStyle w:val="215330960865478686652575BBC23426"/>
          </w:pPr>
          <w:r w:rsidRPr="004A65AB">
            <w:rPr>
              <w:color w:val="1F497D"/>
            </w:rPr>
            <w:t>Choose an item.</w:t>
          </w:r>
        </w:p>
      </w:docPartBody>
    </w:docPart>
    <w:docPart>
      <w:docPartPr>
        <w:name w:val="0C790218598C4C9587CB240826041780"/>
        <w:category>
          <w:name w:val="General"/>
          <w:gallery w:val="placeholder"/>
        </w:category>
        <w:types>
          <w:type w:val="bbPlcHdr"/>
        </w:types>
        <w:behaviors>
          <w:behavior w:val="content"/>
        </w:behaviors>
        <w:guid w:val="{95C65057-B7F4-4EC9-A3F3-7917CBB874FD}"/>
      </w:docPartPr>
      <w:docPartBody>
        <w:p w:rsidR="00AC7EBC" w:rsidRDefault="00AC7EBC">
          <w:pPr>
            <w:pStyle w:val="0C790218598C4C9587CB240826041780"/>
          </w:pPr>
          <w:r w:rsidRPr="004A65AB">
            <w:rPr>
              <w:color w:val="1F497D"/>
            </w:rPr>
            <w:t>Choose an item.</w:t>
          </w:r>
        </w:p>
      </w:docPartBody>
    </w:docPart>
    <w:docPart>
      <w:docPartPr>
        <w:name w:val="A3811029CBB04EA0B710FF141A55449C"/>
        <w:category>
          <w:name w:val="General"/>
          <w:gallery w:val="placeholder"/>
        </w:category>
        <w:types>
          <w:type w:val="bbPlcHdr"/>
        </w:types>
        <w:behaviors>
          <w:behavior w:val="content"/>
        </w:behaviors>
        <w:guid w:val="{B317AEB7-A49C-4638-A2C7-2B92D324DF7B}"/>
      </w:docPartPr>
      <w:docPartBody>
        <w:p w:rsidR="00AC7EBC" w:rsidRDefault="00AC7EBC">
          <w:pPr>
            <w:pStyle w:val="A3811029CBB04EA0B710FF141A55449C"/>
          </w:pPr>
          <w:r w:rsidRPr="004A65AB">
            <w:rPr>
              <w:color w:val="1F497D"/>
            </w:rPr>
            <w:t>Choose an item.</w:t>
          </w:r>
        </w:p>
      </w:docPartBody>
    </w:docPart>
    <w:docPart>
      <w:docPartPr>
        <w:name w:val="75D727A3BB3F411EB20478AF114D2AA7"/>
        <w:category>
          <w:name w:val="General"/>
          <w:gallery w:val="placeholder"/>
        </w:category>
        <w:types>
          <w:type w:val="bbPlcHdr"/>
        </w:types>
        <w:behaviors>
          <w:behavior w:val="content"/>
        </w:behaviors>
        <w:guid w:val="{9A373581-B60F-48DB-ADD9-FD1BBDB00012}"/>
      </w:docPartPr>
      <w:docPartBody>
        <w:p w:rsidR="00AC7EBC" w:rsidRDefault="00AC7EBC">
          <w:pPr>
            <w:pStyle w:val="75D727A3BB3F411EB20478AF114D2AA7"/>
          </w:pPr>
          <w:r w:rsidRPr="004A65AB">
            <w:rPr>
              <w:color w:val="1F497D"/>
            </w:rPr>
            <w:t>Choose an item.</w:t>
          </w:r>
        </w:p>
      </w:docPartBody>
    </w:docPart>
    <w:docPart>
      <w:docPartPr>
        <w:name w:val="30593377CF944699B4768DC97895E926"/>
        <w:category>
          <w:name w:val="General"/>
          <w:gallery w:val="placeholder"/>
        </w:category>
        <w:types>
          <w:type w:val="bbPlcHdr"/>
        </w:types>
        <w:behaviors>
          <w:behavior w:val="content"/>
        </w:behaviors>
        <w:guid w:val="{2D6A21F4-8065-4DAA-9C6F-4C6A09B51248}"/>
      </w:docPartPr>
      <w:docPartBody>
        <w:p w:rsidR="00AC7EBC" w:rsidRDefault="00AC7EBC">
          <w:pPr>
            <w:pStyle w:val="30593377CF944699B4768DC97895E926"/>
          </w:pPr>
          <w:r w:rsidRPr="004A65AB">
            <w:rPr>
              <w:color w:val="1F497D"/>
            </w:rPr>
            <w:t>Choose an item.</w:t>
          </w:r>
        </w:p>
      </w:docPartBody>
    </w:docPart>
    <w:docPart>
      <w:docPartPr>
        <w:name w:val="C2E4A8DCEF6B449FB11F73CAA5C97E69"/>
        <w:category>
          <w:name w:val="General"/>
          <w:gallery w:val="placeholder"/>
        </w:category>
        <w:types>
          <w:type w:val="bbPlcHdr"/>
        </w:types>
        <w:behaviors>
          <w:behavior w:val="content"/>
        </w:behaviors>
        <w:guid w:val="{4E70CFA7-0598-464A-AFEB-F50A5C1F7062}"/>
      </w:docPartPr>
      <w:docPartBody>
        <w:p w:rsidR="00AC7EBC" w:rsidRDefault="00AC7EBC">
          <w:pPr>
            <w:pStyle w:val="C2E4A8DCEF6B449FB11F73CAA5C97E69"/>
          </w:pPr>
          <w:r w:rsidRPr="004A65AB">
            <w:rPr>
              <w:color w:val="1F497D"/>
            </w:rPr>
            <w:t>Choose an item.</w:t>
          </w:r>
        </w:p>
      </w:docPartBody>
    </w:docPart>
    <w:docPart>
      <w:docPartPr>
        <w:name w:val="C8555581415F45A7A9A15446E6B96774"/>
        <w:category>
          <w:name w:val="General"/>
          <w:gallery w:val="placeholder"/>
        </w:category>
        <w:types>
          <w:type w:val="bbPlcHdr"/>
        </w:types>
        <w:behaviors>
          <w:behavior w:val="content"/>
        </w:behaviors>
        <w:guid w:val="{8317751D-B07F-48A4-8109-7218C2EF6DB1}"/>
      </w:docPartPr>
      <w:docPartBody>
        <w:p w:rsidR="00AC7EBC" w:rsidRDefault="00AC7EBC">
          <w:pPr>
            <w:pStyle w:val="C8555581415F45A7A9A15446E6B96774"/>
          </w:pPr>
          <w:r w:rsidRPr="004A65AB">
            <w:rPr>
              <w:color w:val="1F497D"/>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Avenir">
    <w:altName w:val="Cambria"/>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652"/>
    <w:rsid w:val="001E310A"/>
    <w:rsid w:val="00243AD2"/>
    <w:rsid w:val="002E6B3A"/>
    <w:rsid w:val="003D034D"/>
    <w:rsid w:val="004726F7"/>
    <w:rsid w:val="00651B9D"/>
    <w:rsid w:val="00867B2B"/>
    <w:rsid w:val="008E7652"/>
    <w:rsid w:val="0097534F"/>
    <w:rsid w:val="00A23215"/>
    <w:rsid w:val="00A470D0"/>
    <w:rsid w:val="00AC7EBC"/>
    <w:rsid w:val="00C56A36"/>
    <w:rsid w:val="00DF7D4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0E549495FD4927ACD14E9739F8CE7F">
    <w:name w:val="DF0E549495FD4927ACD14E9739F8CE7F"/>
    <w:rsid w:val="00243AD2"/>
    <w:pPr>
      <w:spacing w:after="160" w:line="259" w:lineRule="auto"/>
    </w:pPr>
  </w:style>
  <w:style w:type="paragraph" w:customStyle="1" w:styleId="6ECA6E3414834273B72933D4C9695AC01">
    <w:name w:val="6ECA6E3414834273B72933D4C9695AC01"/>
    <w:pPr>
      <w:spacing w:before="90" w:after="90" w:line="240" w:lineRule="auto"/>
    </w:pPr>
    <w:rPr>
      <w:rFonts w:ascii="Avenir" w:eastAsia="Times New Roman" w:hAnsi="Avenir" w:cs="Times New Roman"/>
      <w:sz w:val="20"/>
      <w:szCs w:val="20"/>
      <w:lang w:eastAsia="en-GB"/>
    </w:rPr>
  </w:style>
  <w:style w:type="paragraph" w:customStyle="1" w:styleId="D5DD4183E49444E28ADCAF1B60DB7602">
    <w:name w:val="D5DD4183E49444E28ADCAF1B60DB7602"/>
    <w:pPr>
      <w:spacing w:before="120" w:after="0" w:line="240" w:lineRule="auto"/>
    </w:pPr>
    <w:rPr>
      <w:rFonts w:ascii="Avenir" w:eastAsia="Times New Roman" w:hAnsi="Avenir" w:cs="Times New Roman"/>
      <w:sz w:val="20"/>
      <w:szCs w:val="20"/>
      <w:lang w:eastAsia="en-GB"/>
    </w:rPr>
  </w:style>
  <w:style w:type="paragraph" w:customStyle="1" w:styleId="215330960865478686652575BBC23426">
    <w:name w:val="215330960865478686652575BBC23426"/>
    <w:pPr>
      <w:spacing w:before="120" w:after="0" w:line="240" w:lineRule="auto"/>
    </w:pPr>
    <w:rPr>
      <w:rFonts w:ascii="Avenir" w:eastAsia="Times New Roman" w:hAnsi="Avenir" w:cs="Times New Roman"/>
      <w:sz w:val="20"/>
      <w:szCs w:val="20"/>
      <w:lang w:eastAsia="en-GB"/>
    </w:rPr>
  </w:style>
  <w:style w:type="paragraph" w:customStyle="1" w:styleId="0C790218598C4C9587CB240826041780">
    <w:name w:val="0C790218598C4C9587CB240826041780"/>
    <w:pPr>
      <w:spacing w:before="120" w:after="0" w:line="240" w:lineRule="auto"/>
    </w:pPr>
    <w:rPr>
      <w:rFonts w:ascii="Avenir" w:eastAsia="Times New Roman" w:hAnsi="Avenir" w:cs="Times New Roman"/>
      <w:sz w:val="20"/>
      <w:szCs w:val="20"/>
      <w:lang w:eastAsia="en-GB"/>
    </w:rPr>
  </w:style>
  <w:style w:type="paragraph" w:customStyle="1" w:styleId="A3811029CBB04EA0B710FF141A55449C">
    <w:name w:val="A3811029CBB04EA0B710FF141A55449C"/>
    <w:pPr>
      <w:spacing w:before="120" w:after="0" w:line="240" w:lineRule="auto"/>
    </w:pPr>
    <w:rPr>
      <w:rFonts w:ascii="Avenir" w:eastAsia="Times New Roman" w:hAnsi="Avenir" w:cs="Times New Roman"/>
      <w:sz w:val="20"/>
      <w:szCs w:val="20"/>
      <w:lang w:eastAsia="en-GB"/>
    </w:rPr>
  </w:style>
  <w:style w:type="paragraph" w:customStyle="1" w:styleId="75D727A3BB3F411EB20478AF114D2AA7">
    <w:name w:val="75D727A3BB3F411EB20478AF114D2AA7"/>
    <w:pPr>
      <w:spacing w:before="120" w:after="0" w:line="240" w:lineRule="auto"/>
    </w:pPr>
    <w:rPr>
      <w:rFonts w:ascii="Avenir" w:eastAsia="Times New Roman" w:hAnsi="Avenir" w:cs="Times New Roman"/>
      <w:sz w:val="20"/>
      <w:szCs w:val="20"/>
      <w:lang w:eastAsia="en-GB"/>
    </w:rPr>
  </w:style>
  <w:style w:type="paragraph" w:customStyle="1" w:styleId="30593377CF944699B4768DC97895E926">
    <w:name w:val="30593377CF944699B4768DC97895E926"/>
    <w:pPr>
      <w:spacing w:before="120" w:after="0" w:line="240" w:lineRule="auto"/>
    </w:pPr>
    <w:rPr>
      <w:rFonts w:ascii="Avenir" w:eastAsia="Times New Roman" w:hAnsi="Avenir" w:cs="Times New Roman"/>
      <w:sz w:val="20"/>
      <w:szCs w:val="20"/>
      <w:lang w:eastAsia="en-GB"/>
    </w:rPr>
  </w:style>
  <w:style w:type="paragraph" w:customStyle="1" w:styleId="C2E4A8DCEF6B449FB11F73CAA5C97E69">
    <w:name w:val="C2E4A8DCEF6B449FB11F73CAA5C97E69"/>
    <w:pPr>
      <w:spacing w:before="120" w:after="0" w:line="240" w:lineRule="auto"/>
    </w:pPr>
    <w:rPr>
      <w:rFonts w:ascii="Avenir" w:eastAsia="Times New Roman" w:hAnsi="Avenir" w:cs="Times New Roman"/>
      <w:sz w:val="20"/>
      <w:szCs w:val="20"/>
      <w:lang w:eastAsia="en-GB"/>
    </w:rPr>
  </w:style>
  <w:style w:type="paragraph" w:customStyle="1" w:styleId="C8555581415F45A7A9A15446E6B96774">
    <w:name w:val="C8555581415F45A7A9A15446E6B96774"/>
    <w:pPr>
      <w:spacing w:before="120" w:after="0" w:line="240" w:lineRule="auto"/>
    </w:pPr>
    <w:rPr>
      <w:rFonts w:ascii="Avenir" w:eastAsia="Times New Roman" w:hAnsi="Avenir" w:cs="Times New Roman"/>
      <w:sz w:val="20"/>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92BC1A40C10D1E47AEF982DF108D3320" ma:contentTypeVersion="347" ma:contentTypeDescription="Create a new document." ma:contentTypeScope="" ma:versionID="a5b9d71cee77467dc032aff939e216ad">
  <xsd:schema xmlns:xsd="http://www.w3.org/2001/XMLSchema" xmlns:xs="http://www.w3.org/2001/XMLSchema" xmlns:p="http://schemas.microsoft.com/office/2006/metadata/properties" xmlns:ns2="cf453169-29d2-47b6-b493-a75019883e5f" xmlns:ns3="4f9c820c-e7e2-444d-97ee-45f2b3485c1d" xmlns:ns4="15ffb055-6eb4-45a1-bc20-bf2ac0d420da" xmlns:ns5="725c79e5-42ce-4aa0-ac78-b6418001f0d2" xmlns:ns6="c91a514c-9034-4fa3-897a-8352025b26ed" xmlns:ns7="d0b61010-d6f3-4072-b934-7bbb13e97771" xmlns:ns8="184c05c4-c568-455d-94a4-7e009b164348" xmlns:ns9="1d05d202-b420-4560-9c38-b56d725d4a35" targetNamespace="http://schemas.microsoft.com/office/2006/metadata/properties" ma:root="true" ma:fieldsID="95f6d14a6bfac755d057c66c81ceb2e3" ns2:_="" ns3:_="" ns4:_="" ns5:_="" ns6:_="" ns7:_="" ns8:_="" ns9:_="">
    <xsd:import namespace="cf453169-29d2-47b6-b493-a75019883e5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1d05d202-b420-4560-9c38-b56d725d4a3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2:SharedWithUsers" minOccurs="0"/>
                <xsd:element ref="ns2:SharedWithDetails" minOccurs="0"/>
                <xsd:element ref="ns9:BriefDescription" minOccurs="0"/>
                <xsd:element ref="ns9:MediaServiceObjectDetectorVersions" minOccurs="0"/>
                <xsd:element ref="ns9:MediaServiceSearchProperties" minOccurs="0"/>
                <xsd:element ref="ns9:MediaServiceDateTaken"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53169-29d2-47b6-b493-a75019883e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2577b56b-205d-44e9-b511-fcb3af4093c7}" ma:internalName="TaxCatchAll" ma:showField="CatchAllData" ma:web="cf453169-29d2-47b6-b493-a75019883e5f">
      <xsd:complexType>
        <xsd:complexContent>
          <xsd:extension base="dms:MultiChoiceLookup">
            <xsd:sequence>
              <xsd:element name="Value" type="dms:Lookup" maxOccurs="unbounded" minOccurs="0" nillable="true"/>
            </xsd:sequence>
          </xsd:extension>
        </xsd:complexContent>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e Medicines and Medical De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Medicinal Cannabis Compli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edicinal Cannabis Compli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d05d202-b420-4560-9c38-b56d725d4a3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BriefDescription" ma:index="61" nillable="true" ma:displayName="Brief Description" ma:internalName="BriefDescription">
      <xsd:simpleType>
        <xsd:restriction base="dms:Text">
          <xsd:maxLength value="255"/>
        </xsd:restrictio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BriefDescription xmlns="1d05d202-b420-4560-9c38-b56d725d4a35" xsi:nil="true"/>
    <KeyWords xmlns="15ffb055-6eb4-45a1-bc20-bf2ac0d420da" xsi:nil="true"/>
    <SecurityClassification xmlns="15ffb055-6eb4-45a1-bc20-bf2ac0d420da">UNCLASSIFIED</SecurityClassification>
    <PRADate3 xmlns="4f9c820c-e7e2-444d-97ee-45f2b3485c1d" xsi:nil="true"/>
    <lcf76f155ced4ddcb4097134ff3c332f xmlns="1d05d202-b420-4560-9c38-b56d725d4a35">
      <Terms xmlns="http://schemas.microsoft.com/office/infopath/2007/PartnerControls"/>
    </lcf76f155ced4ddcb4097134ff3c332f>
    <PRAText5 xmlns="4f9c820c-e7e2-444d-97ee-45f2b3485c1d" xsi:nil="true"/>
    <Level2 xmlns="c91a514c-9034-4fa3-897a-8352025b26ed">NA</Level2>
    <CopiedFrom xmlns="184c05c4-c568-455d-94a4-7e009b164348" xsi:nil="true"/>
    <Activity xmlns="4f9c820c-e7e2-444d-97ee-45f2b3485c1d">Medicinal Cannabis Compliance</Activity>
    <AggregationStatus xmlns="4f9c820c-e7e2-444d-97ee-45f2b3485c1d">Normal</AggregationStatus>
    <OverrideLabel xmlns="d0b61010-d6f3-4072-b934-7bbb13e97771" xsi:nil="true"/>
    <TaxCatchAll xmlns="cf453169-29d2-47b6-b493-a75019883e5f" xsi:nil="true"/>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Medicinal Cannabis Compliance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MCA Webpages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Guidance and forms for upcoming regulatory changes</CategoryName>
    <PRADateTrigger xmlns="4f9c820c-e7e2-444d-97ee-45f2b3485c1d" xsi:nil="true"/>
    <PRAText2 xmlns="4f9c820c-e7e2-444d-97ee-45f2b3485c1d" xsi:nil="true"/>
    <zLegacyID xmlns="184c05c4-c568-455d-94a4-7e009b164348" xsi:nil="true"/>
    <_dlc_DocId xmlns="cf453169-29d2-47b6-b493-a75019883e5f">MOHECM-799694629-3650</_dlc_DocId>
    <_dlc_DocIdUrl xmlns="cf453169-29d2-47b6-b493-a75019883e5f">
      <Url>https://mohgovtnz.sharepoint.com/sites/moh-ecm-GoodPrac/_layouts/15/DocIdRedir.aspx?ID=MOHECM-799694629-3650</Url>
      <Description>MOHECM-799694629-3650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04FC5-1ABC-47B7-97B7-CBED3AA16CE9}">
  <ds:schemaRefs>
    <ds:schemaRef ds:uri="http://schemas.openxmlformats.org/officeDocument/2006/bibliography"/>
  </ds:schemaRefs>
</ds:datastoreItem>
</file>

<file path=customXml/itemProps2.xml><?xml version="1.0" encoding="utf-8"?>
<ds:datastoreItem xmlns:ds="http://schemas.openxmlformats.org/officeDocument/2006/customXml" ds:itemID="{7FEAB466-A48C-494C-8319-9F30BA5C2A03}">
  <ds:schemaRefs>
    <ds:schemaRef ds:uri="http://schemas.microsoft.com/sharepoint/events"/>
  </ds:schemaRefs>
</ds:datastoreItem>
</file>

<file path=customXml/itemProps3.xml><?xml version="1.0" encoding="utf-8"?>
<ds:datastoreItem xmlns:ds="http://schemas.openxmlformats.org/officeDocument/2006/customXml" ds:itemID="{0A141A13-7EE2-47B3-AAF0-EF2823742933}"/>
</file>

<file path=customXml/itemProps4.xml><?xml version="1.0" encoding="utf-8"?>
<ds:datastoreItem xmlns:ds="http://schemas.openxmlformats.org/officeDocument/2006/customXml" ds:itemID="{6147EC03-B8BB-4596-AAE6-8C1ED6DFD8F7}">
  <ds:schemaRefs>
    <ds:schemaRef ds:uri="http://purl.org/dc/dcmitype/"/>
    <ds:schemaRef ds:uri="4f9c820c-e7e2-444d-97ee-45f2b3485c1d"/>
    <ds:schemaRef ds:uri="184c05c4-c568-455d-94a4-7e009b164348"/>
    <ds:schemaRef ds:uri="http://schemas.microsoft.com/office/infopath/2007/PartnerControls"/>
    <ds:schemaRef ds:uri="c91a514c-9034-4fa3-897a-8352025b26ed"/>
    <ds:schemaRef ds:uri="http://schemas.openxmlformats.org/package/2006/metadata/core-properties"/>
    <ds:schemaRef ds:uri="d0b61010-d6f3-4072-b934-7bbb13e97771"/>
    <ds:schemaRef ds:uri="15ffb055-6eb4-45a1-bc20-bf2ac0d420da"/>
    <ds:schemaRef ds:uri="1d05d202-b420-4560-9c38-b56d725d4a35"/>
    <ds:schemaRef ds:uri="http://schemas.microsoft.com/office/2006/documentManagement/types"/>
    <ds:schemaRef ds:uri="725c79e5-42ce-4aa0-ac78-b6418001f0d2"/>
    <ds:schemaRef ds:uri="http://purl.org/dc/terms/"/>
    <ds:schemaRef ds:uri="http://www.w3.org/XML/1998/namespace"/>
    <ds:schemaRef ds:uri="http://schemas.microsoft.com/office/2006/metadata/properties"/>
    <ds:schemaRef ds:uri="http://purl.org/dc/elements/1.1/"/>
    <ds:schemaRef ds:uri="cf453169-29d2-47b6-b493-a75019883e5f"/>
  </ds:schemaRefs>
</ds:datastoreItem>
</file>

<file path=customXml/itemProps5.xml><?xml version="1.0" encoding="utf-8"?>
<ds:datastoreItem xmlns:ds="http://schemas.openxmlformats.org/officeDocument/2006/customXml" ds:itemID="{04FA427A-1E2C-4346-B744-D915C725C6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263</TotalTime>
  <Pages>15</Pages>
  <Words>1738</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 an assessment of a new medicinal cannabis product</vt:lpstr>
    </vt:vector>
  </TitlesOfParts>
  <Company>Microsoft</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assessment of a new medicinal cannabis product</dc:title>
  <dc:subject/>
  <dc:creator>Ministry of Health</dc:creator>
  <cp:keywords/>
  <cp:lastModifiedBy>Taylor Jillings</cp:lastModifiedBy>
  <cp:revision>101</cp:revision>
  <cp:lastPrinted>2015-11-15T11:02:00Z</cp:lastPrinted>
  <dcterms:created xsi:type="dcterms:W3CDTF">2023-12-05T05:07:00Z</dcterms:created>
  <dcterms:modified xsi:type="dcterms:W3CDTF">2024-07-02T21:49:00Z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0x01010092BC1A40C10D1E47AEF982DF108D3320</vt:lpwstr>
  </property>
  <property fmtid="{D5CDD505-2E9C-101B-9397-08002B2CF9AE}" pid="3" name="_dlc_DocIdItemGuid">
    <vt:lpwstr>06565e0f-6dcf-4b32-993a-6f23089384cb</vt:lpwstr>
  </property>
  <property fmtid="{D5CDD505-2E9C-101B-9397-08002B2CF9AE}" pid="4" name="MediaServiceImageTags">
    <vt:lpwstr/>
  </property>
</Properties>
</file>